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b47f" w14:textId="23ab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9 декабря 2022 года № 211/19.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15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2023-2025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409219612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47232189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4272878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357714545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409577292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10468561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18474619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8006058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482157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482157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-11308398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11308398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областного маслихата от 30.11.2023 </w:t>
      </w:r>
      <w:r>
        <w:rPr>
          <w:rFonts w:ascii="Times New Roman"/>
          <w:b w:val="false"/>
          <w:i w:val="false"/>
          <w:color w:val="000000"/>
          <w:sz w:val="28"/>
        </w:rPr>
        <w:t>№ 75/6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2023 год распределение общей суммы поступлений от налогов в районные (городов областного значения) бюджеты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городам Аксу, Павлодару, Экибастузу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не облагаемых у источника выплаты, включая индивидуальный подоходный налог с физических лиц, уплативших единый совокупный платеж: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городам Аксу, Павлодару, Экибастузу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59 процентов, городу Павлодару – 68 процентов, городу Экибастузу – 63,5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59 процентов, городу Павлодару – 68 процентов, городу Экибастузу – 63,5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Павлодарского областного маслихата от 30.11.2023 </w:t>
      </w:r>
      <w:r>
        <w:rPr>
          <w:rFonts w:ascii="Times New Roman"/>
          <w:b w:val="false"/>
          <w:i w:val="false"/>
          <w:color w:val="000000"/>
          <w:sz w:val="28"/>
        </w:rPr>
        <w:t>№ 75/6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2023 год распределение общей суммы поступлений от налогов в областной бюджет из районного (городов областного значения) бюджетов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Аксу – 41 процент, Павлодара – 32 процента, Экибастуза – 36,5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Аксу – 41 процент, Павлодара – 32 процента, Экибастуза – 36,5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Павлодарского областного маслихата от 30.11.2023 </w:t>
      </w:r>
      <w:r>
        <w:rPr>
          <w:rFonts w:ascii="Times New Roman"/>
          <w:b w:val="false"/>
          <w:i w:val="false"/>
          <w:color w:val="000000"/>
          <w:sz w:val="28"/>
        </w:rPr>
        <w:t>№ 75/6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Установить на 2023 год распределение общей суммы поступлений отчислений недропользователей на социально-экономическое развитие региона и развитие его инфраструктуры в областной бюджет – 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Павлодарского областного маслихата от 27.04.2023 </w:t>
      </w:r>
      <w:r>
        <w:rPr>
          <w:rFonts w:ascii="Times New Roman"/>
          <w:b w:val="false"/>
          <w:i w:val="false"/>
          <w:color w:val="00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2023 год бюджетные изъятия в областной бюджет из городских бюджетов в общей сумме 176519896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 3836773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Павлодара 151788926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Экибастуза 20894197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2023 год объемы субвенций, передаваемых из областного бюджета в районные (города областного значения) бюджеты, в общей сумме 8566002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- 1163410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- 1132890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- 83568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- 564563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Иртышский - 1001716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- 762949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- 997504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- 865844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- 1102674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Щербактинский - 890884 тысячи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местного бюджета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2023 год предусмотрены целевые текущие трансферты районным (городов областного значения) бюджетам в следующих размерах: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1764132 тысячи тенге – на реализацию мероприятий, направленных на развитие рынка труда в рамках национального проекта по развитию предпринимательства на 2021-2025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2364985 тысяч тенге – на обеспечение прав и улучшение качества жизни лиц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3105 тысяч тенге –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307630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1782142 тысячи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1169552 тысячи тенге – на повышение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103200 тысяч тенге – на ремонт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26352 тысячи тенге – на разработку проектно-сметной документации на капитальный ремонт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10392845 тысяч тенге – на капитальный и средний ремонт автомобильных дорог районного значения,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3754911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381073 тысячи тенге – на приобретение специализированной техники в коммунальную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640365 тысяч тенге – на благоустройство внутридворовых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769915 тысяч тенге – на возмещение бесплатного проезда детей школьного возраста в городском общественном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450474 тысячи тенге – на приобретение имущества для тушения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2514087 тысяч тенге – на ремонт тепловых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1529075 тысяч тенге – на проведение капитального ремонта котлоагрегатов КВТК-100-150 ст. №11-15 ТЭЦ товарищества с ограниченной ответственностью "Экибастузтеплоэнерго";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216136 тысяч тенге – на организацию и функционирование систем водоснабжения.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Павлодарского областного маслихата от 30.11.2023 </w:t>
      </w:r>
      <w:r>
        <w:rPr>
          <w:rFonts w:ascii="Times New Roman"/>
          <w:b w:val="false"/>
          <w:i w:val="false"/>
          <w:color w:val="000000"/>
          <w:sz w:val="28"/>
        </w:rPr>
        <w:t>№ 75/6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2023 год предусмотрены целевые трансферты на развитие районным (городов областного значения) бюджетам в следующих размерах: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714430 тысяч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5946986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1572169 тысяч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475605 тысяч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285756 тысяч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647787 тысяч тенге – на развитие индустриальной инфраструктуры национального проекта по развитию предпринимательства на 2021-2025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117663 тысячи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744563 тысячи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65611 тысяч тенге – на реализацию природоохранных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203798 тысяч тенге –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779042 тысячи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240982 тысячи тенге – на развитие благоустройства городов 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1350000 тысяч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100903 тысячи тенге –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2010380 тысяч тенге – на развитие объектов спорта.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Павлодарского областного маслихата от 30.11.2023 </w:t>
      </w:r>
      <w:r>
        <w:rPr>
          <w:rFonts w:ascii="Times New Roman"/>
          <w:b w:val="false"/>
          <w:i w:val="false"/>
          <w:color w:val="000000"/>
          <w:sz w:val="28"/>
        </w:rPr>
        <w:t>№ 75/6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Установить на 2023 год объемы целевых текущих трансфертов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5673600 тысяч тенге –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10863 тысячи тенге – на обеспечение прав и улучшение качества жизни лиц с инвалидностью.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8-1 - в соответствии с решением Павлодарского областного маслихата от 27.04.2023 </w:t>
      </w:r>
      <w:r>
        <w:rPr>
          <w:rFonts w:ascii="Times New Roman"/>
          <w:b w:val="false"/>
          <w:i w:val="false"/>
          <w:color w:val="00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на 2023 год объемы целевых трансфертов на развитие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3430775 тысяч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9930766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5351800 тысяч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2086502 тысячи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1989742 тысячи тенге – на развитие индустриальной инфраструктуры национального проекта по развитию предпринимательства на 2021-2025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5582083 тысячи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5411647 тысяч тенге - на развитие теплоэнергетической системы.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Павлодарского областного маслихата от 30.11.2023 </w:t>
      </w:r>
      <w:r>
        <w:rPr>
          <w:rFonts w:ascii="Times New Roman"/>
          <w:b w:val="false"/>
          <w:i w:val="false"/>
          <w:color w:val="000000"/>
          <w:sz w:val="28"/>
        </w:rPr>
        <w:t>№ 75/6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2023 год кредитование районным (городов областного значения) бюджетам в следующем размере: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962550 тысяч тенге –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4515417 тысяч тенге – на строительство жилья.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Павлодарского областного маслихата от 27.04.2023 </w:t>
      </w:r>
      <w:r>
        <w:rPr>
          <w:rFonts w:ascii="Times New Roman"/>
          <w:b w:val="false"/>
          <w:i w:val="false"/>
          <w:color w:val="00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Распределение указанных сумм целевых трансфертов и бюджетных кредитов районным (городов областного значения) бюджетам определяется на основании постановления акимата области.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Предусмотреть поступления трансфертов на 2023 год из районных (городов областного значения) бюджетов в областной бюджет в связи с ликвидацией Центров занятости населения и передачей их функций Центру трудовой мобильности по Павлодарской области - 636879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районных (городов областного значения) бюджетов определяются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Павлодарского областного маслихата от 04.10.2023 № </w:t>
      </w:r>
      <w:r>
        <w:rPr>
          <w:rFonts w:ascii="Times New Roman"/>
          <w:b w:val="false"/>
          <w:i w:val="false"/>
          <w:color w:val="000000"/>
          <w:sz w:val="28"/>
        </w:rPr>
        <w:t>64/5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Утвердить на 2023 год резерв местного исполнительного органа области в сумме 1029543 тысячи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Павлодарского областного маслихата от 30.11.2023 </w:t>
      </w:r>
      <w:r>
        <w:rPr>
          <w:rFonts w:ascii="Times New Roman"/>
          <w:b w:val="false"/>
          <w:i w:val="false"/>
          <w:color w:val="000000"/>
          <w:sz w:val="28"/>
        </w:rPr>
        <w:t>№ 75/6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областного бюджета,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решения возложить на постоянную комиссию областного маслихата по экономике и бюджету.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211/19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Областной бюджет на 2023 год (с изменениями)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областного маслихата от 30.11.2023 </w:t>
      </w:r>
      <w:r>
        <w:rPr>
          <w:rFonts w:ascii="Times New Roman"/>
          <w:b w:val="false"/>
          <w:i w:val="false"/>
          <w:color w:val="ff0000"/>
          <w:sz w:val="28"/>
        </w:rPr>
        <w:t>№ 75/6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409 219 612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14 205 616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357 714 545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178 760 427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178 760 427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178 954 118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178 954 118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193 842 088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-11 308 398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211/19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 (с изменениями и дополнением)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Павлодарского областного маслихата от 04.10.2023 № </w:t>
      </w:r>
      <w:r>
        <w:rPr>
          <w:rFonts w:ascii="Times New Roman"/>
          <w:b w:val="false"/>
          <w:i w:val="false"/>
          <w:color w:val="ff0000"/>
          <w:sz w:val="28"/>
        </w:rPr>
        <w:t>64/5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371 806 659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54 084 031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314 904 851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182 517 387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182 517 387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132 387 464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369 588 449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187 727 822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-7 559 002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-7 228 145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211/19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 (с изменениями и дополнением)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Павлодарского областного от 04.10.2023 № </w:t>
      </w:r>
      <w:r>
        <w:rPr>
          <w:rFonts w:ascii="Times New Roman"/>
          <w:b w:val="false"/>
          <w:i w:val="false"/>
          <w:color w:val="ff0000"/>
          <w:sz w:val="28"/>
        </w:rPr>
        <w:t>64/5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387 248 834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53 895 333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27 969 084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27 969 084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330 529 965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183 859 471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183 859 471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146 670 494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386 974 992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203 143 053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145 984 477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бюджетов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