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16fe" w14:textId="6ba1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8 августа 2022 года № 182/14.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Законом Республики Казахстан "Об ответственном обращении с животными"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содержания и выгула домашних животных в Павлодарской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182/14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в Павлодарской области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в Павлодарской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мая 2022 года № 168 "Об утверждении типовых правил содержания и выгула домашних животных" и определяют порядок содержания и выгула домашних животных в Павлодарской области.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Павлодарского областного маслихата от 30.11.2023 </w:t>
      </w:r>
      <w:r>
        <w:rPr>
          <w:rFonts w:ascii="Times New Roman"/>
          <w:b w:val="false"/>
          <w:i w:val="false"/>
          <w:color w:val="000000"/>
          <w:sz w:val="28"/>
        </w:rPr>
        <w:t>№ 77/6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Павлодарского областного маслихата от 30.11.2023 </w:t>
      </w:r>
      <w:r>
        <w:rPr>
          <w:rFonts w:ascii="Times New Roman"/>
          <w:b w:val="false"/>
          <w:i w:val="false"/>
          <w:color w:val="000000"/>
          <w:sz w:val="28"/>
        </w:rPr>
        <w:t>№ 77/6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Павлодарского областного маслихата от 30.11.2023 </w:t>
      </w:r>
      <w:r>
        <w:rPr>
          <w:rFonts w:ascii="Times New Roman"/>
          <w:b w:val="false"/>
          <w:i w:val="false"/>
          <w:color w:val="000000"/>
          <w:sz w:val="28"/>
        </w:rPr>
        <w:t>№ 77/6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заселение в гостинице владельца с собакой или кошкой по согласованию с администрацией.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Павлодарского областного маслихата от 30.11.2023 </w:t>
      </w:r>
      <w:r>
        <w:rPr>
          <w:rFonts w:ascii="Times New Roman"/>
          <w:b w:val="false"/>
          <w:i w:val="false"/>
          <w:color w:val="000000"/>
          <w:sz w:val="28"/>
        </w:rPr>
        <w:t>№ 77/6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Павлодарского областного маслихата от 30.11.2023 </w:t>
      </w:r>
      <w:r>
        <w:rPr>
          <w:rFonts w:ascii="Times New Roman"/>
          <w:b w:val="false"/>
          <w:i w:val="false"/>
          <w:color w:val="000000"/>
          <w:sz w:val="28"/>
        </w:rPr>
        <w:t>№ 77/6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 представительным органам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собака находится в общественных местах на поводке не превышающего 2 (два) метра;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кошки любых пород и их метисы выгуливаются на шлейке и поводке;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свободный выгул собак допускается на специально отведенных территориях, на площадке для выгула собак.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Павлодарского областного маслихата от 30.11.2023 </w:t>
      </w:r>
      <w:r>
        <w:rPr>
          <w:rFonts w:ascii="Times New Roman"/>
          <w:b w:val="false"/>
          <w:i w:val="false"/>
          <w:color w:val="000000"/>
          <w:sz w:val="28"/>
        </w:rPr>
        <w:t>№ 77/6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территории населенного пункта не допускается: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самовыгул собак;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Павлодарского областного маслихата от 30.11.2023 </w:t>
      </w:r>
      <w:r>
        <w:rPr>
          <w:rFonts w:ascii="Times New Roman"/>
          <w:b w:val="false"/>
          <w:i w:val="false"/>
          <w:color w:val="000000"/>
          <w:sz w:val="28"/>
        </w:rPr>
        <w:t>№ 77/6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Павлодарского областного маслихата от 30.11.2023 </w:t>
      </w:r>
      <w:r>
        <w:rPr>
          <w:rFonts w:ascii="Times New Roman"/>
          <w:b w:val="false"/>
          <w:i w:val="false"/>
          <w:color w:val="000000"/>
          <w:sz w:val="28"/>
        </w:rPr>
        <w:t>№ 77/6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области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Нарушение настоящих Правил влечет ответственность, предусмотренную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