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efca" w14:textId="38fe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24/3 "Об утверждении Правил выпаса сельскохозяйственных животных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2022 года № 180/14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выпаса сельскохозяйственных животных на территории Павлодарской области" от 22 апреля 2021 года № 24/3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"В соответствии с пунктом 2-2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ветеринарии", Законом Республики Казахстан "О пастбищах", Законом Республики Казахстан "Об ответственном обращении с животными" Павлодарский областной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следующей редакции: "2) владелец животных – физическое или юридическое лицо, которому животное принадлежит на праве собственности или ином вещном праве;";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"7.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пунктом 1 статьи 245 Экологического кодекса Республики Казахстан.".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