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7d7f" w14:textId="67f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17 января 2022 года № 19/1 "Об утверждении Положения о государственном учреждении "Управление культуры, развития языков и архивного дела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октября 2022 года № 311/4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599 "О присвоении имени Нагимбека Нурмухаммедова коммунальному государственному казенному предприятию "Павлодарский областной художественный музей" управления культуры, развития языков и архивного дела Павлодарской области, акимата Павлодарской области и переименовании некоторых коммунальных государственных учреждений образования Павлодарской области"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следующее изменение от 17 января 2022 года № 19/1 "Об утверждении Положения о государственном учреждении "Управление культуры, развития языков и архивного дела Павлодарской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"Павлодарский областной художественный музей имени Нагимбека Нурмухаммедова" управления культуры, развития языков и архивного дела Павлодарской области,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