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b4337" w14:textId="e3b43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Положений государственных учреждений в сфере образования</w:t>
      </w:r>
    </w:p>
    <w:p>
      <w:pPr>
        <w:spacing w:after="0"/>
        <w:ind w:left="0"/>
        <w:jc w:val="both"/>
      </w:pPr>
      <w:r>
        <w:rPr>
          <w:rFonts w:ascii="Times New Roman"/>
          <w:b w:val="false"/>
          <w:i w:val="false"/>
          <w:color w:val="000000"/>
          <w:sz w:val="28"/>
        </w:rPr>
        <w:t>Постановление акимата Павлодарской области от 23 мая 2022 года № 142/1</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40 Административного процедурно-процессуального кодекса Республики Казахстан от 29 июня 2020 года, </w:t>
      </w:r>
      <w:r>
        <w:rPr>
          <w:rFonts w:ascii="Times New Roman"/>
          <w:b w:val="false"/>
          <w:i w:val="false"/>
          <w:color w:val="000000"/>
          <w:sz w:val="28"/>
        </w:rPr>
        <w:t>пунктом 2</w:t>
      </w:r>
      <w:r>
        <w:rPr>
          <w:rFonts w:ascii="Times New Roman"/>
          <w:b w:val="false"/>
          <w:i w:val="false"/>
          <w:color w:val="000000"/>
          <w:sz w:val="28"/>
        </w:rPr>
        <w:t xml:space="preserve"> статьи 27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124</w:t>
      </w:r>
      <w:r>
        <w:rPr>
          <w:rFonts w:ascii="Times New Roman"/>
          <w:b w:val="false"/>
          <w:i w:val="false"/>
          <w:color w:val="000000"/>
          <w:sz w:val="28"/>
        </w:rPr>
        <w:t xml:space="preserve"> Закона Республики Казахстан от 1 марта 2011 года "О государственном имуществе", </w:t>
      </w:r>
      <w:r>
        <w:rPr>
          <w:rFonts w:ascii="Times New Roman"/>
          <w:b w:val="false"/>
          <w:i w:val="false"/>
          <w:color w:val="000000"/>
          <w:sz w:val="28"/>
        </w:rPr>
        <w:t>пунктом 3</w:t>
      </w:r>
      <w:r>
        <w:rPr>
          <w:rFonts w:ascii="Times New Roman"/>
          <w:b w:val="false"/>
          <w:i w:val="false"/>
          <w:color w:val="000000"/>
          <w:sz w:val="28"/>
        </w:rPr>
        <w:t xml:space="preserve"> статьи 65 Закона Республики Казахстан от 6 апреля 2016 года "О правовых актах",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 сентября 2021 года № 590 "О некоторых вопросах организации деятельности государственных органов и их структурных подразделений" акимат Павлодарской области ПОСТАНОВЛЯЕТ:</w:t>
      </w:r>
    </w:p>
    <w:bookmarkEnd w:id="0"/>
    <w:bookmarkStart w:name="z2" w:id="1"/>
    <w:p>
      <w:pPr>
        <w:spacing w:after="0"/>
        <w:ind w:left="0"/>
        <w:jc w:val="both"/>
      </w:pPr>
      <w:r>
        <w:rPr>
          <w:rFonts w:ascii="Times New Roman"/>
          <w:b w:val="false"/>
          <w:i w:val="false"/>
          <w:color w:val="000000"/>
          <w:sz w:val="28"/>
        </w:rPr>
        <w:t>
      1. Утвердить Положения cледующих государственных учреждений (далее - ГУ):</w:t>
      </w:r>
    </w:p>
    <w:bookmarkEnd w:id="1"/>
    <w:p>
      <w:pPr>
        <w:spacing w:after="0"/>
        <w:ind w:left="0"/>
        <w:jc w:val="both"/>
      </w:pPr>
      <w:r>
        <w:rPr>
          <w:rFonts w:ascii="Times New Roman"/>
          <w:b w:val="false"/>
          <w:i w:val="false"/>
          <w:color w:val="000000"/>
          <w:sz w:val="28"/>
        </w:rPr>
        <w:t xml:space="preserve">
      ГУ "Управление образования Павлодарской области"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 </w:t>
      </w:r>
    </w:p>
    <w:p>
      <w:pPr>
        <w:spacing w:after="0"/>
        <w:ind w:left="0"/>
        <w:jc w:val="both"/>
      </w:pPr>
      <w:r>
        <w:rPr>
          <w:rFonts w:ascii="Times New Roman"/>
          <w:b w:val="false"/>
          <w:i w:val="false"/>
          <w:color w:val="000000"/>
          <w:sz w:val="28"/>
        </w:rPr>
        <w:t xml:space="preserve">
      ГУ "Отдел образования города Аксу" управления образования Павлодарской области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ГУ "Отдел образования района Аққулы" управления образования Павлодарской области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ГУ "Отдел образования Актогайского района" управления образования Павлодарской области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 </w:t>
      </w:r>
    </w:p>
    <w:p>
      <w:pPr>
        <w:spacing w:after="0"/>
        <w:ind w:left="0"/>
        <w:jc w:val="both"/>
      </w:pPr>
      <w:r>
        <w:rPr>
          <w:rFonts w:ascii="Times New Roman"/>
          <w:b w:val="false"/>
          <w:i w:val="false"/>
          <w:color w:val="000000"/>
          <w:sz w:val="28"/>
        </w:rPr>
        <w:t xml:space="preserve">
      ГУ "Отдел образования Баянаульского района" управления образования Павлодарской области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ГУ "Отдел образования Железинского района" управления образования Павлодарской области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ГУ "Отдел образования Иртышского района" управления образования Павлодарской области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постановлению; </w:t>
      </w:r>
    </w:p>
    <w:p>
      <w:pPr>
        <w:spacing w:after="0"/>
        <w:ind w:left="0"/>
        <w:jc w:val="both"/>
      </w:pPr>
      <w:r>
        <w:rPr>
          <w:rFonts w:ascii="Times New Roman"/>
          <w:b w:val="false"/>
          <w:i w:val="false"/>
          <w:color w:val="000000"/>
          <w:sz w:val="28"/>
        </w:rPr>
        <w:t xml:space="preserve">
      ГУ "Отдел образования Майского района" управления образования Павлодарской области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ГУ "Отдел образования города Павлодара" управления образования Павлодарской области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ГУ "Отдел образования Павлодарского района" управления образования Павлодарской области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ГУ "Отдел образования района Тереңкөл" управления образования Павлодарской области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ГУ "Отдел образования Успенского района" управления образования Павлодарской области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ГУ "Отдел образования Щербактинского района" управления образования Павлодарской области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ГУ "Отдел образования города Экибастуза" управления образования Павлодарской области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постановлению.</w:t>
      </w:r>
    </w:p>
    <w:bookmarkStart w:name="z3" w:id="2"/>
    <w:p>
      <w:pPr>
        <w:spacing w:after="0"/>
        <w:ind w:left="0"/>
        <w:jc w:val="both"/>
      </w:pPr>
      <w:r>
        <w:rPr>
          <w:rFonts w:ascii="Times New Roman"/>
          <w:b w:val="false"/>
          <w:i w:val="false"/>
          <w:color w:val="000000"/>
          <w:sz w:val="28"/>
        </w:rPr>
        <w:t>
      2. Отменить постановление акимата Павлодарской области от 25 декабря 2020 года № 287/5 "Об утверждении Положений государственных учреждений в сфере образования".</w:t>
      </w:r>
    </w:p>
    <w:bookmarkEnd w:id="2"/>
    <w:bookmarkStart w:name="z4" w:id="3"/>
    <w:p>
      <w:pPr>
        <w:spacing w:after="0"/>
        <w:ind w:left="0"/>
        <w:jc w:val="both"/>
      </w:pPr>
      <w:r>
        <w:rPr>
          <w:rFonts w:ascii="Times New Roman"/>
          <w:b w:val="false"/>
          <w:i w:val="false"/>
          <w:color w:val="000000"/>
          <w:sz w:val="28"/>
        </w:rPr>
        <w:t>
      3. ГУ "Управление образования Павлодарской области" в установленном законодательством порядке обеспечить:</w:t>
      </w:r>
    </w:p>
    <w:bookmarkEnd w:id="3"/>
    <w:p>
      <w:pPr>
        <w:spacing w:after="0"/>
        <w:ind w:left="0"/>
        <w:jc w:val="both"/>
      </w:pPr>
      <w:r>
        <w:rPr>
          <w:rFonts w:ascii="Times New Roman"/>
          <w:b w:val="false"/>
          <w:i w:val="false"/>
          <w:color w:val="000000"/>
          <w:sz w:val="28"/>
        </w:rPr>
        <w:t>
      направление настоящего постановления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размещение настоящего постановления на интернет-ресурсе акимата Павлодарской области;</w:t>
      </w:r>
    </w:p>
    <w:p>
      <w:pPr>
        <w:spacing w:after="0"/>
        <w:ind w:left="0"/>
        <w:jc w:val="both"/>
      </w:pPr>
      <w:r>
        <w:rPr>
          <w:rFonts w:ascii="Times New Roman"/>
          <w:b w:val="false"/>
          <w:i w:val="false"/>
          <w:color w:val="000000"/>
          <w:sz w:val="28"/>
        </w:rPr>
        <w:t>
      принятие иных необходимых мер, вытекающих из настоящего постановления.</w:t>
      </w:r>
    </w:p>
    <w:bookmarkStart w:name="z5" w:id="4"/>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акима области Курманову А.А.</w:t>
      </w:r>
    </w:p>
    <w:bookmarkEnd w:id="4"/>
    <w:bookmarkStart w:name="z6" w:id="5"/>
    <w:p>
      <w:pPr>
        <w:spacing w:after="0"/>
        <w:ind w:left="0"/>
        <w:jc w:val="both"/>
      </w:pPr>
      <w:r>
        <w:rPr>
          <w:rFonts w:ascii="Times New Roman"/>
          <w:b w:val="false"/>
          <w:i w:val="false"/>
          <w:color w:val="000000"/>
          <w:sz w:val="28"/>
        </w:rPr>
        <w:t xml:space="preserve">
      5. Настоящее постановление вводится в действие со дня его первого официального опубликования. </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Скаков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 xml:space="preserve">постановлением акимата </w:t>
            </w:r>
            <w:r>
              <w:br/>
            </w:r>
            <w:r>
              <w:rPr>
                <w:rFonts w:ascii="Times New Roman"/>
                <w:b w:val="false"/>
                <w:i w:val="false"/>
                <w:color w:val="000000"/>
                <w:sz w:val="20"/>
              </w:rPr>
              <w:t>Павлодарской области</w:t>
            </w:r>
            <w:r>
              <w:br/>
            </w:r>
            <w:r>
              <w:rPr>
                <w:rFonts w:ascii="Times New Roman"/>
                <w:b w:val="false"/>
                <w:i w:val="false"/>
                <w:color w:val="000000"/>
                <w:sz w:val="20"/>
              </w:rPr>
              <w:t>от "23" мая 2022 года</w:t>
            </w:r>
            <w:r>
              <w:br/>
            </w:r>
            <w:r>
              <w:rPr>
                <w:rFonts w:ascii="Times New Roman"/>
                <w:b w:val="false"/>
                <w:i w:val="false"/>
                <w:color w:val="000000"/>
                <w:sz w:val="20"/>
              </w:rPr>
              <w:t>№ 142/1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Павлодарской области</w:t>
            </w:r>
            <w:r>
              <w:br/>
            </w:r>
            <w:r>
              <w:rPr>
                <w:rFonts w:ascii="Times New Roman"/>
                <w:b w:val="false"/>
                <w:i w:val="false"/>
                <w:color w:val="000000"/>
                <w:sz w:val="20"/>
              </w:rPr>
              <w:t>от "23" мая 2022 года</w:t>
            </w:r>
            <w:r>
              <w:br/>
            </w:r>
            <w:r>
              <w:rPr>
                <w:rFonts w:ascii="Times New Roman"/>
                <w:b w:val="false"/>
                <w:i w:val="false"/>
                <w:color w:val="000000"/>
                <w:sz w:val="20"/>
              </w:rPr>
              <w:t>№ 142/1</w:t>
            </w:r>
          </w:p>
        </w:tc>
      </w:tr>
    </w:tbl>
    <w:bookmarkStart w:name="z8" w:id="6"/>
    <w:p>
      <w:pPr>
        <w:spacing w:after="0"/>
        <w:ind w:left="0"/>
        <w:jc w:val="left"/>
      </w:pPr>
      <w:r>
        <w:rPr>
          <w:rFonts w:ascii="Times New Roman"/>
          <w:b/>
          <w:i w:val="false"/>
          <w:color w:val="000000"/>
        </w:rPr>
        <w:t xml:space="preserve"> Положение о государственном учреждении "Управление образования Павлодарской области"</w:t>
      </w:r>
    </w:p>
    <w:bookmarkEnd w:id="6"/>
    <w:p>
      <w:pPr>
        <w:spacing w:after="0"/>
        <w:ind w:left="0"/>
        <w:jc w:val="both"/>
      </w:pPr>
      <w:r>
        <w:rPr>
          <w:rFonts w:ascii="Times New Roman"/>
          <w:b w:val="false"/>
          <w:i w:val="false"/>
          <w:color w:val="000000"/>
          <w:sz w:val="28"/>
        </w:rPr>
        <w:t>
      1. Общие положения</w:t>
      </w:r>
    </w:p>
    <w:p>
      <w:pPr>
        <w:spacing w:after="0"/>
        <w:ind w:left="0"/>
        <w:jc w:val="both"/>
      </w:pPr>
      <w:r>
        <w:rPr>
          <w:rFonts w:ascii="Times New Roman"/>
          <w:b w:val="false"/>
          <w:i w:val="false"/>
          <w:color w:val="000000"/>
          <w:sz w:val="28"/>
        </w:rPr>
        <w:t>
      1. Государственное учреждение "Управление образования Павлодарской области" (далее - ГУ "Управление образования Павлодарской области") является государственным органом Республики Казахстан, финансируемым из областного бюджета, уполномоченным акиматом на осуществление руководства в сфере образования на территории Павлодарской области.</w:t>
      </w:r>
    </w:p>
    <w:p>
      <w:pPr>
        <w:spacing w:after="0"/>
        <w:ind w:left="0"/>
        <w:jc w:val="both"/>
      </w:pPr>
      <w:r>
        <w:rPr>
          <w:rFonts w:ascii="Times New Roman"/>
          <w:b w:val="false"/>
          <w:i w:val="false"/>
          <w:color w:val="000000"/>
          <w:sz w:val="28"/>
        </w:rPr>
        <w:t xml:space="preserve">
      2. ГУ "Управление образования Павлодарской области" не имеет ведомств. </w:t>
      </w:r>
    </w:p>
    <w:p>
      <w:pPr>
        <w:spacing w:after="0"/>
        <w:ind w:left="0"/>
        <w:jc w:val="both"/>
      </w:pPr>
      <w:r>
        <w:rPr>
          <w:rFonts w:ascii="Times New Roman"/>
          <w:b w:val="false"/>
          <w:i w:val="false"/>
          <w:color w:val="000000"/>
          <w:sz w:val="28"/>
        </w:rPr>
        <w:t>
      3. ГУ "Управление образования Павлодарской области" имеет территориальные государственные органы в районах и городах.</w:t>
      </w:r>
    </w:p>
    <w:p>
      <w:pPr>
        <w:spacing w:after="0"/>
        <w:ind w:left="0"/>
        <w:jc w:val="both"/>
      </w:pPr>
      <w:r>
        <w:rPr>
          <w:rFonts w:ascii="Times New Roman"/>
          <w:b w:val="false"/>
          <w:i w:val="false"/>
          <w:color w:val="000000"/>
          <w:sz w:val="28"/>
        </w:rPr>
        <w:t>
      Территориальные государственные органы (отделы образования районов и городов) подотчетны и подконтрольны ГУ "Управление образования Павлодарской области".</w:t>
      </w:r>
    </w:p>
    <w:p>
      <w:pPr>
        <w:spacing w:after="0"/>
        <w:ind w:left="0"/>
        <w:jc w:val="both"/>
      </w:pPr>
      <w:r>
        <w:rPr>
          <w:rFonts w:ascii="Times New Roman"/>
          <w:b w:val="false"/>
          <w:i w:val="false"/>
          <w:color w:val="000000"/>
          <w:sz w:val="28"/>
        </w:rPr>
        <w:t xml:space="preserve">
      4. ГУ "Управление образования Павлодарской области"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 </w:t>
      </w:r>
    </w:p>
    <w:p>
      <w:pPr>
        <w:spacing w:after="0"/>
        <w:ind w:left="0"/>
        <w:jc w:val="both"/>
      </w:pPr>
      <w:r>
        <w:rPr>
          <w:rFonts w:ascii="Times New Roman"/>
          <w:b w:val="false"/>
          <w:i w:val="false"/>
          <w:color w:val="000000"/>
          <w:sz w:val="28"/>
        </w:rPr>
        <w:t>
      5. ГУ "Управление образования Павлодарской области" является юридическим лицом в организационно-правовой форме государственного учреждения, имеет печати с изображением Государственного Герба Республики Казахстан и штампы со своим наименованием на казахском и русском языках, бланки установленного образца, счета в органах казначейства в соответствии с законодательством Республики Казахстан.</w:t>
      </w:r>
    </w:p>
    <w:p>
      <w:pPr>
        <w:spacing w:after="0"/>
        <w:ind w:left="0"/>
        <w:jc w:val="both"/>
      </w:pPr>
      <w:r>
        <w:rPr>
          <w:rFonts w:ascii="Times New Roman"/>
          <w:b w:val="false"/>
          <w:i w:val="false"/>
          <w:color w:val="000000"/>
          <w:sz w:val="28"/>
        </w:rPr>
        <w:t>
      6. ГУ "Управление образования Павлодарской области" вступает в гражданско-правовые отношения от собственного имени.</w:t>
      </w:r>
    </w:p>
    <w:p>
      <w:pPr>
        <w:spacing w:after="0"/>
        <w:ind w:left="0"/>
        <w:jc w:val="both"/>
      </w:pPr>
      <w:r>
        <w:rPr>
          <w:rFonts w:ascii="Times New Roman"/>
          <w:b w:val="false"/>
          <w:i w:val="false"/>
          <w:color w:val="000000"/>
          <w:sz w:val="28"/>
        </w:rPr>
        <w:t>
      7. ГУ "Управление образования Павлодарской области"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p>
      <w:pPr>
        <w:spacing w:after="0"/>
        <w:ind w:left="0"/>
        <w:jc w:val="both"/>
      </w:pPr>
      <w:r>
        <w:rPr>
          <w:rFonts w:ascii="Times New Roman"/>
          <w:b w:val="false"/>
          <w:i w:val="false"/>
          <w:color w:val="000000"/>
          <w:sz w:val="28"/>
        </w:rPr>
        <w:t xml:space="preserve">
      8. ГУ "Управление образования Павлодарской области" по вопросам своей компетенции в установленном законодательством порядке принимает решения, оформляемые приказами руководителя ГУ "Управление образования Павлодарской области" и другими актами, предусмотренными законодательством Республики Казахстан. </w:t>
      </w:r>
    </w:p>
    <w:p>
      <w:pPr>
        <w:spacing w:after="0"/>
        <w:ind w:left="0"/>
        <w:jc w:val="both"/>
      </w:pPr>
      <w:r>
        <w:rPr>
          <w:rFonts w:ascii="Times New Roman"/>
          <w:b w:val="false"/>
          <w:i w:val="false"/>
          <w:color w:val="000000"/>
          <w:sz w:val="28"/>
        </w:rPr>
        <w:t>
      9. Структура и лимит штатной численности ГУ "Управление образования Павлодарской области" утверждаются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10. Местонахождение юридического лица:</w:t>
      </w:r>
    </w:p>
    <w:p>
      <w:pPr>
        <w:spacing w:after="0"/>
        <w:ind w:left="0"/>
        <w:jc w:val="both"/>
      </w:pPr>
      <w:r>
        <w:rPr>
          <w:rFonts w:ascii="Times New Roman"/>
          <w:b w:val="false"/>
          <w:i w:val="false"/>
          <w:color w:val="000000"/>
          <w:sz w:val="28"/>
        </w:rPr>
        <w:t>
      Республика Казахстан, Павлодарская область, 140000, город Павлодар, улица Каирбаева, 32.</w:t>
      </w:r>
    </w:p>
    <w:p>
      <w:pPr>
        <w:spacing w:after="0"/>
        <w:ind w:left="0"/>
        <w:jc w:val="both"/>
      </w:pPr>
      <w:r>
        <w:rPr>
          <w:rFonts w:ascii="Times New Roman"/>
          <w:b w:val="false"/>
          <w:i w:val="false"/>
          <w:color w:val="000000"/>
          <w:sz w:val="28"/>
        </w:rPr>
        <w:t xml:space="preserve">
      11. Режим работы ГУ "Управление образования Павлодарской области": </w:t>
      </w:r>
    </w:p>
    <w:p>
      <w:pPr>
        <w:spacing w:after="0"/>
        <w:ind w:left="0"/>
        <w:jc w:val="both"/>
      </w:pPr>
      <w:r>
        <w:rPr>
          <w:rFonts w:ascii="Times New Roman"/>
          <w:b w:val="false"/>
          <w:i w:val="false"/>
          <w:color w:val="000000"/>
          <w:sz w:val="28"/>
        </w:rPr>
        <w:t>
      дни работы: понедельник – пятница с 900 до 1830 часов, обеденный перерыв с 1300 до 1430 часов, выходные дни: суббота – воскресенье.</w:t>
      </w:r>
    </w:p>
    <w:p>
      <w:pPr>
        <w:spacing w:after="0"/>
        <w:ind w:left="0"/>
        <w:jc w:val="both"/>
      </w:pPr>
      <w:r>
        <w:rPr>
          <w:rFonts w:ascii="Times New Roman"/>
          <w:b w:val="false"/>
          <w:i w:val="false"/>
          <w:color w:val="000000"/>
          <w:sz w:val="28"/>
        </w:rPr>
        <w:t xml:space="preserve">
      12. Полное наименование государственного органа: </w:t>
      </w:r>
    </w:p>
    <w:p>
      <w:pPr>
        <w:spacing w:after="0"/>
        <w:ind w:left="0"/>
        <w:jc w:val="both"/>
      </w:pPr>
      <w:r>
        <w:rPr>
          <w:rFonts w:ascii="Times New Roman"/>
          <w:b w:val="false"/>
          <w:i w:val="false"/>
          <w:color w:val="000000"/>
          <w:sz w:val="28"/>
        </w:rPr>
        <w:t xml:space="preserve">
      на государственном языке - "Павлодар облысының білім беру басқармасы" мемлекеттік мекемесі; </w:t>
      </w:r>
    </w:p>
    <w:p>
      <w:pPr>
        <w:spacing w:after="0"/>
        <w:ind w:left="0"/>
        <w:jc w:val="both"/>
      </w:pPr>
      <w:r>
        <w:rPr>
          <w:rFonts w:ascii="Times New Roman"/>
          <w:b w:val="false"/>
          <w:i w:val="false"/>
          <w:color w:val="000000"/>
          <w:sz w:val="28"/>
        </w:rPr>
        <w:t xml:space="preserve">
      на русском языке - государственное учреждение "Управление образования Павлодарской области". </w:t>
      </w:r>
    </w:p>
    <w:p>
      <w:pPr>
        <w:spacing w:after="0"/>
        <w:ind w:left="0"/>
        <w:jc w:val="both"/>
      </w:pPr>
      <w:r>
        <w:rPr>
          <w:rFonts w:ascii="Times New Roman"/>
          <w:b w:val="false"/>
          <w:i w:val="false"/>
          <w:color w:val="000000"/>
          <w:sz w:val="28"/>
        </w:rPr>
        <w:t>
      13. Учредителем ГУ "Управление образования Павлодарской области" является государство в лице акимата Павлодарской области.</w:t>
      </w:r>
    </w:p>
    <w:p>
      <w:pPr>
        <w:spacing w:after="0"/>
        <w:ind w:left="0"/>
        <w:jc w:val="both"/>
      </w:pPr>
      <w:r>
        <w:rPr>
          <w:rFonts w:ascii="Times New Roman"/>
          <w:b w:val="false"/>
          <w:i w:val="false"/>
          <w:color w:val="000000"/>
          <w:sz w:val="28"/>
        </w:rPr>
        <w:t>
      ГУ "Управление образования Павлодарской области" является правопреемником в отношении прав и обязанностей реорганизованного путем присоединения к нему государственного учреждения "Управление по защите прав детей Павлодарской области" в соответствии с передаточным актом, включая и обязательства, оспариваемые сторонами.</w:t>
      </w:r>
    </w:p>
    <w:p>
      <w:pPr>
        <w:spacing w:after="0"/>
        <w:ind w:left="0"/>
        <w:jc w:val="both"/>
      </w:pPr>
      <w:r>
        <w:rPr>
          <w:rFonts w:ascii="Times New Roman"/>
          <w:b w:val="false"/>
          <w:i w:val="false"/>
          <w:color w:val="000000"/>
          <w:sz w:val="28"/>
        </w:rPr>
        <w:t>
      14. Настоящее Положение является учредительным документом ГУ "Управление образования Павлодарской области".</w:t>
      </w:r>
    </w:p>
    <w:p>
      <w:pPr>
        <w:spacing w:after="0"/>
        <w:ind w:left="0"/>
        <w:jc w:val="both"/>
      </w:pPr>
      <w:r>
        <w:rPr>
          <w:rFonts w:ascii="Times New Roman"/>
          <w:b w:val="false"/>
          <w:i w:val="false"/>
          <w:color w:val="000000"/>
          <w:sz w:val="28"/>
        </w:rPr>
        <w:t>
      15. Финансирование деятельности ГУ "Управление образования Павлодарской области" осуществляется из средств областного бюджета.</w:t>
      </w:r>
    </w:p>
    <w:p>
      <w:pPr>
        <w:spacing w:after="0"/>
        <w:ind w:left="0"/>
        <w:jc w:val="both"/>
      </w:pPr>
      <w:r>
        <w:rPr>
          <w:rFonts w:ascii="Times New Roman"/>
          <w:b w:val="false"/>
          <w:i w:val="false"/>
          <w:color w:val="000000"/>
          <w:sz w:val="28"/>
        </w:rPr>
        <w:t>
      16. ГУ "Управление образования Павлодарской области" запрещается вступать в договорные отношения с субъектами предпринимательства на предмет выполнения обязанностей, являющихся полномочиями ГУ "Управление образования Павлодарской области".</w:t>
      </w:r>
    </w:p>
    <w:p>
      <w:pPr>
        <w:spacing w:after="0"/>
        <w:ind w:left="0"/>
        <w:jc w:val="both"/>
      </w:pPr>
      <w:r>
        <w:rPr>
          <w:rFonts w:ascii="Times New Roman"/>
          <w:b w:val="false"/>
          <w:i w:val="false"/>
          <w:color w:val="000000"/>
          <w:sz w:val="28"/>
        </w:rPr>
        <w:t>
      Если ГУ "Управление образования Павлодарской области" законодательными актами предоставлено право осуществлять приносящую доходы деятельность, то полученные доходы направляются в государственный бюджет, если иное не установлено законодательством Республики Казахстан.</w:t>
      </w:r>
    </w:p>
    <w:p>
      <w:pPr>
        <w:spacing w:after="0"/>
        <w:ind w:left="0"/>
        <w:jc w:val="both"/>
      </w:pPr>
      <w:r>
        <w:rPr>
          <w:rFonts w:ascii="Times New Roman"/>
          <w:b w:val="false"/>
          <w:i w:val="false"/>
          <w:color w:val="000000"/>
          <w:sz w:val="28"/>
        </w:rPr>
        <w:t>
      2. Задачи, цели, предмет, полномочия ГУ "Управление образования Павлодарской области"</w:t>
      </w:r>
    </w:p>
    <w:p>
      <w:pPr>
        <w:spacing w:after="0"/>
        <w:ind w:left="0"/>
        <w:jc w:val="both"/>
      </w:pPr>
      <w:r>
        <w:rPr>
          <w:rFonts w:ascii="Times New Roman"/>
          <w:b w:val="false"/>
          <w:i w:val="false"/>
          <w:color w:val="000000"/>
          <w:sz w:val="28"/>
        </w:rPr>
        <w:t xml:space="preserve">
      17. Задачи: </w:t>
      </w:r>
    </w:p>
    <w:p>
      <w:pPr>
        <w:spacing w:after="0"/>
        <w:ind w:left="0"/>
        <w:jc w:val="both"/>
      </w:pPr>
      <w:r>
        <w:rPr>
          <w:rFonts w:ascii="Times New Roman"/>
          <w:b w:val="false"/>
          <w:i w:val="false"/>
          <w:color w:val="000000"/>
          <w:sz w:val="28"/>
        </w:rPr>
        <w:t>
      1) создание необходимых условий для получения качественного образования, направленного на формирование, развитие и профессиональное становление личности на основе национальных и общечеловеческих ценностей, достижений науки и практики;</w:t>
      </w:r>
    </w:p>
    <w:p>
      <w:pPr>
        <w:spacing w:after="0"/>
        <w:ind w:left="0"/>
        <w:jc w:val="both"/>
      </w:pPr>
      <w:r>
        <w:rPr>
          <w:rFonts w:ascii="Times New Roman"/>
          <w:b w:val="false"/>
          <w:i w:val="false"/>
          <w:color w:val="000000"/>
          <w:sz w:val="28"/>
        </w:rPr>
        <w:t>
      2) развитие творческих, духовных и физических возможностей личности, формирование прочных основ нравственности и здорового образа жизни, обогащение интеллекта путем создания условий для развития индивидуальности;</w:t>
      </w:r>
    </w:p>
    <w:p>
      <w:pPr>
        <w:spacing w:after="0"/>
        <w:ind w:left="0"/>
        <w:jc w:val="both"/>
      </w:pPr>
      <w:r>
        <w:rPr>
          <w:rFonts w:ascii="Times New Roman"/>
          <w:b w:val="false"/>
          <w:i w:val="false"/>
          <w:color w:val="000000"/>
          <w:sz w:val="28"/>
        </w:rPr>
        <w:t>
      3) воспитание гражданственности и патриотизма, любви к своей Родине - Республике Казахстан, уважения к государственным символам и государственному языку, почитания народных традиций, нетерпимости к любым антиконституционным и антиобщественным проявлениям;</w:t>
      </w:r>
    </w:p>
    <w:p>
      <w:pPr>
        <w:spacing w:after="0"/>
        <w:ind w:left="0"/>
        <w:jc w:val="both"/>
      </w:pPr>
      <w:r>
        <w:rPr>
          <w:rFonts w:ascii="Times New Roman"/>
          <w:b w:val="false"/>
          <w:i w:val="false"/>
          <w:color w:val="000000"/>
          <w:sz w:val="28"/>
        </w:rPr>
        <w:t>
      4) воспитание личности с активной гражданской позицией, формирование потребностей участвовать в общественно-политической, экономической и культурной жизни республики, осознанного отношения личности к своим правам и обязанностям;</w:t>
      </w:r>
    </w:p>
    <w:p>
      <w:pPr>
        <w:spacing w:after="0"/>
        <w:ind w:left="0"/>
        <w:jc w:val="both"/>
      </w:pPr>
      <w:r>
        <w:rPr>
          <w:rFonts w:ascii="Times New Roman"/>
          <w:b w:val="false"/>
          <w:i w:val="false"/>
          <w:color w:val="000000"/>
          <w:sz w:val="28"/>
        </w:rPr>
        <w:t>
      5) приобщение к достижениям отечественной и мировой культуры; изучение истории, обычаев и традиций казахского и других народов республики; овладение государственным, русским, иностранным языками;</w:t>
      </w:r>
    </w:p>
    <w:p>
      <w:pPr>
        <w:spacing w:after="0"/>
        <w:ind w:left="0"/>
        <w:jc w:val="both"/>
      </w:pPr>
      <w:r>
        <w:rPr>
          <w:rFonts w:ascii="Times New Roman"/>
          <w:b w:val="false"/>
          <w:i w:val="false"/>
          <w:color w:val="000000"/>
          <w:sz w:val="28"/>
        </w:rPr>
        <w:t>
      6) обеспечение повышения социального статуса педагогов;</w:t>
      </w:r>
    </w:p>
    <w:p>
      <w:pPr>
        <w:spacing w:after="0"/>
        <w:ind w:left="0"/>
        <w:jc w:val="both"/>
      </w:pPr>
      <w:r>
        <w:rPr>
          <w:rFonts w:ascii="Times New Roman"/>
          <w:b w:val="false"/>
          <w:i w:val="false"/>
          <w:color w:val="000000"/>
          <w:sz w:val="28"/>
        </w:rPr>
        <w:t>
      7) расширение автономности, самостоятельности организаций образования, демократизация управления образованием;</w:t>
      </w:r>
    </w:p>
    <w:p>
      <w:pPr>
        <w:spacing w:after="0"/>
        <w:ind w:left="0"/>
        <w:jc w:val="both"/>
      </w:pPr>
      <w:r>
        <w:rPr>
          <w:rFonts w:ascii="Times New Roman"/>
          <w:b w:val="false"/>
          <w:i w:val="false"/>
          <w:color w:val="000000"/>
          <w:sz w:val="28"/>
        </w:rPr>
        <w:t>
      8) функционирование национальной системы оценки качества образования, отвечающей потребностям общества и экономики;</w:t>
      </w:r>
    </w:p>
    <w:p>
      <w:pPr>
        <w:spacing w:after="0"/>
        <w:ind w:left="0"/>
        <w:jc w:val="both"/>
      </w:pPr>
      <w:r>
        <w:rPr>
          <w:rFonts w:ascii="Times New Roman"/>
          <w:b w:val="false"/>
          <w:i w:val="false"/>
          <w:color w:val="000000"/>
          <w:sz w:val="28"/>
        </w:rPr>
        <w:t>
      9) внедрение и эффективное использование новых технологий обучения, в том числе кредитной, информационно-коммуникационных, способствующих быстрой адаптации профессионального образования к изменяющимся потребностям общества и рынка труда;</w:t>
      </w:r>
    </w:p>
    <w:p>
      <w:pPr>
        <w:spacing w:after="0"/>
        <w:ind w:left="0"/>
        <w:jc w:val="both"/>
      </w:pPr>
      <w:r>
        <w:rPr>
          <w:rFonts w:ascii="Times New Roman"/>
          <w:b w:val="false"/>
          <w:i w:val="false"/>
          <w:color w:val="000000"/>
          <w:sz w:val="28"/>
        </w:rPr>
        <w:t>
      10) развитие систем обучения в течение жизни, обеспечивающих взаимосвязь между общим обучением, обучением по месту работы и потребностями рынка труда и помогающих каждому максимально использовать свой личный потенциал в обществе, основанный на знании и компетентности;</w:t>
      </w:r>
    </w:p>
    <w:p>
      <w:pPr>
        <w:spacing w:after="0"/>
        <w:ind w:left="0"/>
        <w:jc w:val="both"/>
      </w:pPr>
      <w:r>
        <w:rPr>
          <w:rFonts w:ascii="Times New Roman"/>
          <w:b w:val="false"/>
          <w:i w:val="false"/>
          <w:color w:val="000000"/>
          <w:sz w:val="28"/>
        </w:rPr>
        <w:t>
      11) интеграция в образование;</w:t>
      </w:r>
    </w:p>
    <w:p>
      <w:pPr>
        <w:spacing w:after="0"/>
        <w:ind w:left="0"/>
        <w:jc w:val="both"/>
      </w:pPr>
      <w:r>
        <w:rPr>
          <w:rFonts w:ascii="Times New Roman"/>
          <w:b w:val="false"/>
          <w:i w:val="false"/>
          <w:color w:val="000000"/>
          <w:sz w:val="28"/>
        </w:rPr>
        <w:t>
      12) обеспечение профессиональной мотивации обучающихся;</w:t>
      </w:r>
    </w:p>
    <w:p>
      <w:pPr>
        <w:spacing w:after="0"/>
        <w:ind w:left="0"/>
        <w:jc w:val="both"/>
      </w:pPr>
      <w:r>
        <w:rPr>
          <w:rFonts w:ascii="Times New Roman"/>
          <w:b w:val="false"/>
          <w:i w:val="false"/>
          <w:color w:val="000000"/>
          <w:sz w:val="28"/>
        </w:rPr>
        <w:t>
      13) обеспечение опережающего развития технического и профессионального образования путем активного взаимодействия с работодателями и другими социальными партнерами;</w:t>
      </w:r>
    </w:p>
    <w:p>
      <w:pPr>
        <w:spacing w:after="0"/>
        <w:ind w:left="0"/>
        <w:jc w:val="both"/>
      </w:pPr>
      <w:r>
        <w:rPr>
          <w:rFonts w:ascii="Times New Roman"/>
          <w:b w:val="false"/>
          <w:i w:val="false"/>
          <w:color w:val="000000"/>
          <w:sz w:val="28"/>
        </w:rPr>
        <w:t>
      14) создание специальных условий для получения образования с учетом индивидуальных особенностей обучающихся и воспитанников;</w:t>
      </w:r>
    </w:p>
    <w:p>
      <w:pPr>
        <w:spacing w:after="0"/>
        <w:ind w:left="0"/>
        <w:jc w:val="both"/>
      </w:pPr>
      <w:r>
        <w:rPr>
          <w:rFonts w:ascii="Times New Roman"/>
          <w:b w:val="false"/>
          <w:i w:val="false"/>
          <w:color w:val="000000"/>
          <w:sz w:val="28"/>
        </w:rPr>
        <w:t>
       15) в пределах своих полномочий осуществление иных задач, предусмотренных законодательством Республики Казахстан.</w:t>
      </w:r>
    </w:p>
    <w:p>
      <w:pPr>
        <w:spacing w:after="0"/>
        <w:ind w:left="0"/>
        <w:jc w:val="both"/>
      </w:pPr>
      <w:r>
        <w:rPr>
          <w:rFonts w:ascii="Times New Roman"/>
          <w:b w:val="false"/>
          <w:i w:val="false"/>
          <w:color w:val="000000"/>
          <w:sz w:val="28"/>
        </w:rPr>
        <w:t>
      18. Целью деятельности ГУ "Управление образования Павлодарской области" является проведение государственной политики, направленной на развитие образования в области, обеспечение конституционных прав и свобод граждан в сфере образования.</w:t>
      </w:r>
    </w:p>
    <w:p>
      <w:pPr>
        <w:spacing w:after="0"/>
        <w:ind w:left="0"/>
        <w:jc w:val="both"/>
      </w:pPr>
      <w:r>
        <w:rPr>
          <w:rFonts w:ascii="Times New Roman"/>
          <w:b w:val="false"/>
          <w:i w:val="false"/>
          <w:color w:val="000000"/>
          <w:sz w:val="28"/>
        </w:rPr>
        <w:t>
      19. Предметом деятельности ГУ "Управление образования Павлодарской области" является осуществление на областном уровне государственной политики в сфере образования.</w:t>
      </w:r>
    </w:p>
    <w:p>
      <w:pPr>
        <w:spacing w:after="0"/>
        <w:ind w:left="0"/>
        <w:jc w:val="both"/>
      </w:pPr>
      <w:r>
        <w:rPr>
          <w:rFonts w:ascii="Times New Roman"/>
          <w:b w:val="false"/>
          <w:i w:val="false"/>
          <w:color w:val="000000"/>
          <w:sz w:val="28"/>
        </w:rPr>
        <w:t>
      20. Полномочия:</w:t>
      </w:r>
    </w:p>
    <w:p>
      <w:pPr>
        <w:spacing w:after="0"/>
        <w:ind w:left="0"/>
        <w:jc w:val="both"/>
      </w:pPr>
      <w:r>
        <w:rPr>
          <w:rFonts w:ascii="Times New Roman"/>
          <w:b w:val="false"/>
          <w:i w:val="false"/>
          <w:color w:val="000000"/>
          <w:sz w:val="28"/>
        </w:rPr>
        <w:t>
      1) Права:</w:t>
      </w:r>
    </w:p>
    <w:p>
      <w:pPr>
        <w:spacing w:after="0"/>
        <w:ind w:left="0"/>
        <w:jc w:val="both"/>
      </w:pPr>
      <w:r>
        <w:rPr>
          <w:rFonts w:ascii="Times New Roman"/>
          <w:b w:val="false"/>
          <w:i w:val="false"/>
          <w:color w:val="000000"/>
          <w:sz w:val="28"/>
        </w:rPr>
        <w:t>
      1-1) вносить на рассмотрение акимата и акима области предложения по основным направлениям развития, оперативному решению проблем в сфере образования;</w:t>
      </w:r>
    </w:p>
    <w:p>
      <w:pPr>
        <w:spacing w:after="0"/>
        <w:ind w:left="0"/>
        <w:jc w:val="both"/>
      </w:pPr>
      <w:r>
        <w:rPr>
          <w:rFonts w:ascii="Times New Roman"/>
          <w:b w:val="false"/>
          <w:i w:val="false"/>
          <w:color w:val="000000"/>
          <w:sz w:val="28"/>
        </w:rPr>
        <w:t>
      1-2) запрашивать и получать в установленном порядке по согласованию с государственными органами, должностными лицами, организациями и гражданами информацию по вопросам, связанным с исполнением задач, поставленных перед ГУ "Управление образования Павлодарской области";</w:t>
      </w:r>
    </w:p>
    <w:p>
      <w:pPr>
        <w:spacing w:after="0"/>
        <w:ind w:left="0"/>
        <w:jc w:val="both"/>
      </w:pPr>
      <w:r>
        <w:rPr>
          <w:rFonts w:ascii="Times New Roman"/>
          <w:b w:val="false"/>
          <w:i w:val="false"/>
          <w:color w:val="000000"/>
          <w:sz w:val="28"/>
        </w:rPr>
        <w:t>
      1-3) представлять интересы акима, акимата в судах всех инстанций, государственных органах, учреждениях, предприятиях и иных организациях в пределах своей компетенции, установленной настоящим Положением;</w:t>
      </w:r>
    </w:p>
    <w:p>
      <w:pPr>
        <w:spacing w:after="0"/>
        <w:ind w:left="0"/>
        <w:jc w:val="both"/>
      </w:pPr>
      <w:r>
        <w:rPr>
          <w:rFonts w:ascii="Times New Roman"/>
          <w:b w:val="false"/>
          <w:i w:val="false"/>
          <w:color w:val="000000"/>
          <w:sz w:val="28"/>
        </w:rPr>
        <w:t>
      1-4) издавать в пределах своих полномочий акты работодателя в соответствии с действующим законодательством;</w:t>
      </w:r>
    </w:p>
    <w:p>
      <w:pPr>
        <w:spacing w:after="0"/>
        <w:ind w:left="0"/>
        <w:jc w:val="both"/>
      </w:pPr>
      <w:r>
        <w:rPr>
          <w:rFonts w:ascii="Times New Roman"/>
          <w:b w:val="false"/>
          <w:i w:val="false"/>
          <w:color w:val="000000"/>
          <w:sz w:val="28"/>
        </w:rPr>
        <w:t>
      1-5) в пределах своих полномочий осуществлять иные права, предусмотренные законодательством Республики Казахстан;</w:t>
      </w:r>
    </w:p>
    <w:p>
      <w:pPr>
        <w:spacing w:after="0"/>
        <w:ind w:left="0"/>
        <w:jc w:val="both"/>
      </w:pPr>
      <w:r>
        <w:rPr>
          <w:rFonts w:ascii="Times New Roman"/>
          <w:b w:val="false"/>
          <w:i w:val="false"/>
          <w:color w:val="000000"/>
          <w:sz w:val="28"/>
        </w:rPr>
        <w:t>
      2) обязанности:</w:t>
      </w:r>
    </w:p>
    <w:p>
      <w:pPr>
        <w:spacing w:after="0"/>
        <w:ind w:left="0"/>
        <w:jc w:val="both"/>
      </w:pPr>
      <w:r>
        <w:rPr>
          <w:rFonts w:ascii="Times New Roman"/>
          <w:b w:val="false"/>
          <w:i w:val="false"/>
          <w:color w:val="000000"/>
          <w:sz w:val="28"/>
        </w:rPr>
        <w:t>
      2-1) соблюдать требования трудового законодательства Республики Казахстан, соглашений, коллективного, трудового договоров, изданных им актов;</w:t>
      </w:r>
    </w:p>
    <w:p>
      <w:pPr>
        <w:spacing w:after="0"/>
        <w:ind w:left="0"/>
        <w:jc w:val="both"/>
      </w:pPr>
      <w:r>
        <w:rPr>
          <w:rFonts w:ascii="Times New Roman"/>
          <w:b w:val="false"/>
          <w:i w:val="false"/>
          <w:color w:val="000000"/>
          <w:sz w:val="28"/>
        </w:rPr>
        <w:t>
      2-2) при приеме на работу заключать трудовые договоры с работниками в порядке и на условиях, установленных законодательством Республики Казахстан;</w:t>
      </w:r>
    </w:p>
    <w:p>
      <w:pPr>
        <w:spacing w:after="0"/>
        <w:ind w:left="0"/>
        <w:jc w:val="both"/>
      </w:pPr>
      <w:r>
        <w:rPr>
          <w:rFonts w:ascii="Times New Roman"/>
          <w:b w:val="false"/>
          <w:i w:val="false"/>
          <w:color w:val="000000"/>
          <w:sz w:val="28"/>
        </w:rPr>
        <w:t>
      2-3) требовать при приеме на работу документы, необходимые для заключения трудового договора, в соответствии законодательством Республики Казахстан;</w:t>
      </w:r>
    </w:p>
    <w:p>
      <w:pPr>
        <w:spacing w:after="0"/>
        <w:ind w:left="0"/>
        <w:jc w:val="both"/>
      </w:pPr>
      <w:r>
        <w:rPr>
          <w:rFonts w:ascii="Times New Roman"/>
          <w:b w:val="false"/>
          <w:i w:val="false"/>
          <w:color w:val="000000"/>
          <w:sz w:val="28"/>
        </w:rPr>
        <w:t>
      2-4) предоставить работнику работу, обусловленную трудовым договором;</w:t>
      </w:r>
    </w:p>
    <w:p>
      <w:pPr>
        <w:spacing w:after="0"/>
        <w:ind w:left="0"/>
        <w:jc w:val="both"/>
      </w:pPr>
      <w:r>
        <w:rPr>
          <w:rFonts w:ascii="Times New Roman"/>
          <w:b w:val="false"/>
          <w:i w:val="false"/>
          <w:color w:val="000000"/>
          <w:sz w:val="28"/>
        </w:rPr>
        <w:t>
      2-5) своевременно и в полном размере выплачивать работнику заработную плату и иные выплаты, предусмотренные нормативными правовыми актами Республики Казахстан, трудовым, коллективным договорами, актами работодателя;</w:t>
      </w:r>
    </w:p>
    <w:p>
      <w:pPr>
        <w:spacing w:after="0"/>
        <w:ind w:left="0"/>
        <w:jc w:val="both"/>
      </w:pPr>
      <w:r>
        <w:rPr>
          <w:rFonts w:ascii="Times New Roman"/>
          <w:b w:val="false"/>
          <w:i w:val="false"/>
          <w:color w:val="000000"/>
          <w:sz w:val="28"/>
        </w:rPr>
        <w:t>
      2-6) в пределах своих полномочий осуществлять иные обязанности, предусмотренные законодательством Республики Казахстан.</w:t>
      </w:r>
    </w:p>
    <w:p>
      <w:pPr>
        <w:spacing w:after="0"/>
        <w:ind w:left="0"/>
        <w:jc w:val="both"/>
      </w:pPr>
      <w:r>
        <w:rPr>
          <w:rFonts w:ascii="Times New Roman"/>
          <w:b w:val="false"/>
          <w:i w:val="false"/>
          <w:color w:val="000000"/>
          <w:sz w:val="28"/>
        </w:rPr>
        <w:t xml:space="preserve">
      21. Функции: </w:t>
      </w:r>
    </w:p>
    <w:p>
      <w:pPr>
        <w:spacing w:after="0"/>
        <w:ind w:left="0"/>
        <w:jc w:val="both"/>
      </w:pPr>
      <w:r>
        <w:rPr>
          <w:rFonts w:ascii="Times New Roman"/>
          <w:b w:val="false"/>
          <w:i w:val="false"/>
          <w:color w:val="000000"/>
          <w:sz w:val="28"/>
        </w:rPr>
        <w:t>
      1) реализует государственную политику в области образования;</w:t>
      </w:r>
    </w:p>
    <w:p>
      <w:pPr>
        <w:spacing w:after="0"/>
        <w:ind w:left="0"/>
        <w:jc w:val="both"/>
      </w:pPr>
      <w:r>
        <w:rPr>
          <w:rFonts w:ascii="Times New Roman"/>
          <w:b w:val="false"/>
          <w:i w:val="false"/>
          <w:color w:val="000000"/>
          <w:sz w:val="28"/>
        </w:rPr>
        <w:t>
      2) обеспечивает предоставление в государственных организациях образования начального, основного среднего и общего среднего образования, включая вечернюю (сменную) форму обучения, и общего среднего образования, предоставляемого через организации интернатного типа;</w:t>
      </w:r>
    </w:p>
    <w:p>
      <w:pPr>
        <w:spacing w:after="0"/>
        <w:ind w:left="0"/>
        <w:jc w:val="both"/>
      </w:pPr>
      <w:r>
        <w:rPr>
          <w:rFonts w:ascii="Times New Roman"/>
          <w:b w:val="false"/>
          <w:i w:val="false"/>
          <w:color w:val="000000"/>
          <w:sz w:val="28"/>
        </w:rPr>
        <w:t>
      3) обеспечивает функционирование опорных школ (ресурсных центров);</w:t>
      </w:r>
    </w:p>
    <w:p>
      <w:pPr>
        <w:spacing w:after="0"/>
        <w:ind w:left="0"/>
        <w:jc w:val="both"/>
      </w:pPr>
      <w:r>
        <w:rPr>
          <w:rFonts w:ascii="Times New Roman"/>
          <w:b w:val="false"/>
          <w:i w:val="false"/>
          <w:color w:val="000000"/>
          <w:sz w:val="28"/>
        </w:rPr>
        <w:t xml:space="preserve">
      4) обеспечивает предоставление технического и профессионального, послесреднего образования; </w:t>
      </w:r>
    </w:p>
    <w:p>
      <w:pPr>
        <w:spacing w:after="0"/>
        <w:ind w:left="0"/>
        <w:jc w:val="both"/>
      </w:pPr>
      <w:r>
        <w:rPr>
          <w:rFonts w:ascii="Times New Roman"/>
          <w:b w:val="false"/>
          <w:i w:val="false"/>
          <w:color w:val="000000"/>
          <w:sz w:val="28"/>
        </w:rPr>
        <w:t>
      5) обеспечивает обучение лиц (детей) с особыми образовательными потребностями, создание им специальных условий для получения образования в организациях образования, доступности зданий, сооружений и помещений организаций образования в соответствии с государственными строительными нормами и стандартами с учетом принципов универсального дизайна и (или) разумного приспособления;</w:t>
      </w:r>
    </w:p>
    <w:p>
      <w:pPr>
        <w:spacing w:after="0"/>
        <w:ind w:left="0"/>
        <w:jc w:val="both"/>
      </w:pPr>
      <w:r>
        <w:rPr>
          <w:rFonts w:ascii="Times New Roman"/>
          <w:b w:val="false"/>
          <w:i w:val="false"/>
          <w:color w:val="000000"/>
          <w:sz w:val="28"/>
        </w:rPr>
        <w:t xml:space="preserve">
      6) обеспечивает обучение одаренных детей в специализированных организациях образования; </w:t>
      </w:r>
    </w:p>
    <w:p>
      <w:pPr>
        <w:spacing w:after="0"/>
        <w:ind w:left="0"/>
        <w:jc w:val="both"/>
      </w:pPr>
      <w:r>
        <w:rPr>
          <w:rFonts w:ascii="Times New Roman"/>
          <w:b w:val="false"/>
          <w:i w:val="false"/>
          <w:color w:val="000000"/>
          <w:sz w:val="28"/>
        </w:rPr>
        <w:t xml:space="preserve">
      7) организует учет детей дошкольного и школьного возраста, их обучение до получения ими среднего образования; </w:t>
      </w:r>
    </w:p>
    <w:p>
      <w:pPr>
        <w:spacing w:after="0"/>
        <w:ind w:left="0"/>
        <w:jc w:val="both"/>
      </w:pPr>
      <w:r>
        <w:rPr>
          <w:rFonts w:ascii="Times New Roman"/>
          <w:b w:val="false"/>
          <w:i w:val="false"/>
          <w:color w:val="000000"/>
          <w:sz w:val="28"/>
        </w:rPr>
        <w:t>
      8) обеспечивает размещение государственного образовательного заказа на дошкольное воспитание и обучение;</w:t>
      </w:r>
    </w:p>
    <w:p>
      <w:pPr>
        <w:spacing w:after="0"/>
        <w:ind w:left="0"/>
        <w:jc w:val="both"/>
      </w:pPr>
      <w:r>
        <w:rPr>
          <w:rFonts w:ascii="Times New Roman"/>
          <w:b w:val="false"/>
          <w:i w:val="false"/>
          <w:color w:val="000000"/>
          <w:sz w:val="28"/>
        </w:rPr>
        <w:t xml:space="preserve">
      9) организует заказ и обеспечивает организации образования, реализующих общеобразовательные учебные программы основного среднего, общего среднего образования и образовательные программы технического и профессионального, послесреднего образования, бланками документов государственного образца об образовании, и осуществляет контроль за их использованием; </w:t>
      </w:r>
    </w:p>
    <w:p>
      <w:pPr>
        <w:spacing w:after="0"/>
        <w:ind w:left="0"/>
        <w:jc w:val="both"/>
      </w:pPr>
      <w:r>
        <w:rPr>
          <w:rFonts w:ascii="Times New Roman"/>
          <w:b w:val="false"/>
          <w:i w:val="false"/>
          <w:color w:val="000000"/>
          <w:sz w:val="28"/>
        </w:rPr>
        <w:t>
      10) вносит в местный исполнительный орган области предложения о создании, реорганизации и ликвидации, в установленном законодательством Республики Казахстан порядке, государственных организации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и дополнительные образовательные программы для детей, за исключением государственных организаций образования, реализующих специализированные общеобразовательные и специальные учебные программы, а также по согласованию с уполномоченным органом в области образования государственных организации образования, реализующих образовательные программы технического и профессионального, послесреднего образования, специализированные общеобразовательные и специальные учебные программы, детско-юношеские спортивные школы;</w:t>
      </w:r>
    </w:p>
    <w:p>
      <w:pPr>
        <w:spacing w:after="0"/>
        <w:ind w:left="0"/>
        <w:jc w:val="both"/>
      </w:pPr>
      <w:r>
        <w:rPr>
          <w:rFonts w:ascii="Times New Roman"/>
          <w:b w:val="false"/>
          <w:i w:val="false"/>
          <w:color w:val="000000"/>
          <w:sz w:val="28"/>
        </w:rPr>
        <w:t>
      11) вносит на утверждение местному исполнительному органу области государственный образовательный заказ на дошкольное воспитание и обучение, а также размер родительской платы по представлению отдела образования районов, городов областного значения;</w:t>
      </w:r>
    </w:p>
    <w:p>
      <w:pPr>
        <w:spacing w:after="0"/>
        <w:ind w:left="0"/>
        <w:jc w:val="both"/>
      </w:pPr>
      <w:r>
        <w:rPr>
          <w:rFonts w:ascii="Times New Roman"/>
          <w:b w:val="false"/>
          <w:i w:val="false"/>
          <w:color w:val="000000"/>
          <w:sz w:val="28"/>
        </w:rPr>
        <w:t>
      12) вносит на утверждение местному исполнительному органу области государственный образовательный заказ на подготовку кадров с высшим и послевузовским образованием;</w:t>
      </w:r>
    </w:p>
    <w:p>
      <w:pPr>
        <w:spacing w:after="0"/>
        <w:ind w:left="0"/>
        <w:jc w:val="both"/>
      </w:pPr>
      <w:r>
        <w:rPr>
          <w:rFonts w:ascii="Times New Roman"/>
          <w:b w:val="false"/>
          <w:i w:val="false"/>
          <w:color w:val="000000"/>
          <w:sz w:val="28"/>
        </w:rPr>
        <w:t>
      13) обеспечивает размещение государственного образовательного заказа на подготовку кадров с техническим и профессиональным, послесредним, высшим и послевузовским образованием с учетом предложений региональных палат предпринимателей и заинтересованных организаций;</w:t>
      </w:r>
    </w:p>
    <w:p>
      <w:pPr>
        <w:spacing w:after="0"/>
        <w:ind w:left="0"/>
        <w:jc w:val="both"/>
      </w:pPr>
      <w:r>
        <w:rPr>
          <w:rFonts w:ascii="Times New Roman"/>
          <w:b w:val="false"/>
          <w:i w:val="false"/>
          <w:color w:val="000000"/>
          <w:sz w:val="28"/>
        </w:rPr>
        <w:t>
      14) вносит на утверждение местному исполнительному органу области государственный образовательный заказ на среднее образование в государственных организациях образования;</w:t>
      </w:r>
    </w:p>
    <w:p>
      <w:pPr>
        <w:spacing w:after="0"/>
        <w:ind w:left="0"/>
        <w:jc w:val="both"/>
      </w:pPr>
      <w:r>
        <w:rPr>
          <w:rFonts w:ascii="Times New Roman"/>
          <w:b w:val="false"/>
          <w:i w:val="false"/>
          <w:color w:val="000000"/>
          <w:sz w:val="28"/>
        </w:rPr>
        <w:t>
      15) вносит на утверждение местному исполнительному органу области государственный образовательный заказ на подготовку кадров с техническим и профессиональным, послесредним образованием;</w:t>
      </w:r>
    </w:p>
    <w:p>
      <w:pPr>
        <w:spacing w:after="0"/>
        <w:ind w:left="0"/>
        <w:jc w:val="both"/>
      </w:pPr>
      <w:r>
        <w:rPr>
          <w:rFonts w:ascii="Times New Roman"/>
          <w:b w:val="false"/>
          <w:i w:val="false"/>
          <w:color w:val="000000"/>
          <w:sz w:val="28"/>
        </w:rPr>
        <w:t>
      16) вносит в местный исполнительный орган области на утверждение государственный образовательный заказ на дополнительное образование детей в пределах объемов бюджетных средств, утвержденных в местных бюджетах на соответствующий финансовый год;</w:t>
      </w:r>
    </w:p>
    <w:p>
      <w:pPr>
        <w:spacing w:after="0"/>
        <w:ind w:left="0"/>
        <w:jc w:val="both"/>
      </w:pPr>
      <w:r>
        <w:rPr>
          <w:rFonts w:ascii="Times New Roman"/>
          <w:b w:val="false"/>
          <w:i w:val="false"/>
          <w:color w:val="000000"/>
          <w:sz w:val="28"/>
        </w:rPr>
        <w:t>
      17) организует участие обучающихся в едином национальном тестировании;</w:t>
      </w:r>
    </w:p>
    <w:p>
      <w:pPr>
        <w:spacing w:after="0"/>
        <w:ind w:left="0"/>
        <w:jc w:val="both"/>
      </w:pPr>
      <w:r>
        <w:rPr>
          <w:rFonts w:ascii="Times New Roman"/>
          <w:b w:val="false"/>
          <w:i w:val="false"/>
          <w:color w:val="000000"/>
          <w:sz w:val="28"/>
        </w:rPr>
        <w:t>
      18) осуществляет материально-техническое обеспечение государственных организаций образования, реализующих образовательные программы технического и профессионального, послесреднего образования, а также специализированные общеобразовательные и специальные учебные программы (за исключением организаций образования в исправительных учреждениях уголовно-исполнительной системы);</w:t>
      </w:r>
    </w:p>
    <w:p>
      <w:pPr>
        <w:spacing w:after="0"/>
        <w:ind w:left="0"/>
        <w:jc w:val="both"/>
      </w:pPr>
      <w:r>
        <w:rPr>
          <w:rFonts w:ascii="Times New Roman"/>
          <w:b w:val="false"/>
          <w:i w:val="false"/>
          <w:color w:val="000000"/>
          <w:sz w:val="28"/>
        </w:rPr>
        <w:t>
      19) поддерживает и оказывает содействие в материально-техническом обеспечении государственных организаций образования, реализующих общеобразовательные учебные программы начального, основного среднего и общего среднего образования (за исключением организаций образования в исправительных учреждениях уголовно-исполнительной системы);</w:t>
      </w:r>
    </w:p>
    <w:p>
      <w:pPr>
        <w:spacing w:after="0"/>
        <w:ind w:left="0"/>
        <w:jc w:val="both"/>
      </w:pPr>
      <w:r>
        <w:rPr>
          <w:rFonts w:ascii="Times New Roman"/>
          <w:b w:val="false"/>
          <w:i w:val="false"/>
          <w:color w:val="000000"/>
          <w:sz w:val="28"/>
        </w:rPr>
        <w:t>
      20) направляет средства на оказание финансовой и материальной помощи обучающимся и воспитанникам государственных организаций образования областного и районного (города областного значения) масштабов из семей, имеющих право на получение государственной адресной социальной помощи, а также из семей, неполучающих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определяемым коллегиальным органом управления организации образования, в размере не менее двух процентов от бюджетных средств,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w:t>
      </w:r>
    </w:p>
    <w:p>
      <w:pPr>
        <w:spacing w:after="0"/>
        <w:ind w:left="0"/>
        <w:jc w:val="both"/>
      </w:pPr>
      <w:r>
        <w:rPr>
          <w:rFonts w:ascii="Times New Roman"/>
          <w:b w:val="false"/>
          <w:i w:val="false"/>
          <w:color w:val="000000"/>
          <w:sz w:val="28"/>
        </w:rPr>
        <w:t>
      21) ежегодно до 1 августа обеспечивает приобретение и доставку учебников и учебно-методических комплексов на бумажных и электронных носителях для организаций образования, реализующих образовательные программы технического и профессионального образования, а также специализированные общеобразовательные и специальные учебные программы на основе государственного заказа;</w:t>
      </w:r>
    </w:p>
    <w:p>
      <w:pPr>
        <w:spacing w:after="0"/>
        <w:ind w:left="0"/>
        <w:jc w:val="both"/>
      </w:pPr>
      <w:r>
        <w:rPr>
          <w:rFonts w:ascii="Times New Roman"/>
          <w:b w:val="false"/>
          <w:i w:val="false"/>
          <w:color w:val="000000"/>
          <w:sz w:val="28"/>
        </w:rPr>
        <w:t>
      22) ежегодно до 1 августа организует приобретение и доставку учебников и учебно-методических комплексов организациям образования, расположенным в районах (городах областного значения), реализующим общеобразовательные учебные программы предшкольной подготовки, организациям среднего образования в объеме, прогнозируемом органами образования на учебный год;</w:t>
      </w:r>
    </w:p>
    <w:p>
      <w:pPr>
        <w:spacing w:after="0"/>
        <w:ind w:left="0"/>
        <w:jc w:val="both"/>
      </w:pPr>
      <w:r>
        <w:rPr>
          <w:rFonts w:ascii="Times New Roman"/>
          <w:b w:val="false"/>
          <w:i w:val="false"/>
          <w:color w:val="000000"/>
          <w:sz w:val="28"/>
        </w:rPr>
        <w:t>
      23) организует в порядке, установленном законодательством Республики Казахстан, медицинское обслуживание обучающихся и воспитанников организаций образования, в том числе расположенных в районах (городах областного значения), за исключением дошкольных организаций и организаций среднего образования, не относящихся к интернатным организациям;</w:t>
      </w:r>
    </w:p>
    <w:p>
      <w:pPr>
        <w:spacing w:after="0"/>
        <w:ind w:left="0"/>
        <w:jc w:val="both"/>
      </w:pPr>
      <w:r>
        <w:rPr>
          <w:rFonts w:ascii="Times New Roman"/>
          <w:b w:val="false"/>
          <w:i w:val="false"/>
          <w:color w:val="000000"/>
          <w:sz w:val="28"/>
        </w:rPr>
        <w:t>
      24) обеспечивает дошкольное воспитание и обучение, в том числе организует в порядке, установленном законодательством Республики Казахстан, медицинское обслуживание в организациях дошкольного воспитания и обучения;</w:t>
      </w:r>
    </w:p>
    <w:p>
      <w:pPr>
        <w:spacing w:after="0"/>
        <w:ind w:left="0"/>
        <w:jc w:val="both"/>
      </w:pPr>
      <w:r>
        <w:rPr>
          <w:rFonts w:ascii="Times New Roman"/>
          <w:b w:val="false"/>
          <w:i w:val="false"/>
          <w:color w:val="000000"/>
          <w:sz w:val="28"/>
        </w:rPr>
        <w:t>
      25) обеспечивает дополнительное образование детей, осуществляемое на областном уровне;</w:t>
      </w:r>
    </w:p>
    <w:p>
      <w:pPr>
        <w:spacing w:after="0"/>
        <w:ind w:left="0"/>
        <w:jc w:val="both"/>
      </w:pPr>
      <w:r>
        <w:rPr>
          <w:rFonts w:ascii="Times New Roman"/>
          <w:b w:val="false"/>
          <w:i w:val="false"/>
          <w:color w:val="000000"/>
          <w:sz w:val="28"/>
        </w:rPr>
        <w:t>
      26) организует переподготовку кадров и повышение квалификации работников государственных организаций образования, финансируемых за счет бюджетных средств;</w:t>
      </w:r>
    </w:p>
    <w:p>
      <w:pPr>
        <w:spacing w:after="0"/>
        <w:ind w:left="0"/>
        <w:jc w:val="both"/>
      </w:pPr>
      <w:r>
        <w:rPr>
          <w:rFonts w:ascii="Times New Roman"/>
          <w:b w:val="false"/>
          <w:i w:val="false"/>
          <w:color w:val="000000"/>
          <w:sz w:val="28"/>
        </w:rPr>
        <w:t>
      27) координирует обеспечение обследования психического здоровья детей и подростков и оказание психолого-медико-педагогической консультативной помощи;</w:t>
      </w:r>
    </w:p>
    <w:p>
      <w:pPr>
        <w:spacing w:after="0"/>
        <w:ind w:left="0"/>
        <w:jc w:val="both"/>
      </w:pPr>
      <w:r>
        <w:rPr>
          <w:rFonts w:ascii="Times New Roman"/>
          <w:b w:val="false"/>
          <w:i w:val="false"/>
          <w:color w:val="000000"/>
          <w:sz w:val="28"/>
        </w:rPr>
        <w:t>
      28) координирует обеспечение реабилитации и социальной адаптации детей и подростков с проблемами в развитии;</w:t>
      </w:r>
    </w:p>
    <w:p>
      <w:pPr>
        <w:spacing w:after="0"/>
        <w:ind w:left="0"/>
        <w:jc w:val="both"/>
      </w:pPr>
      <w:r>
        <w:rPr>
          <w:rFonts w:ascii="Times New Roman"/>
          <w:b w:val="false"/>
          <w:i w:val="false"/>
          <w:color w:val="000000"/>
          <w:sz w:val="28"/>
        </w:rPr>
        <w:t>
      29) осуществляет в установленном порядке государственное обеспечение воспитанников организаций образования для детей-сирот и детей, оставшихся без попечения родителей, их трудоустройство и обеспечение жильем;</w:t>
      </w:r>
    </w:p>
    <w:p>
      <w:pPr>
        <w:spacing w:after="0"/>
        <w:ind w:left="0"/>
        <w:jc w:val="both"/>
      </w:pPr>
      <w:r>
        <w:rPr>
          <w:rFonts w:ascii="Times New Roman"/>
          <w:b w:val="false"/>
          <w:i w:val="false"/>
          <w:color w:val="000000"/>
          <w:sz w:val="28"/>
        </w:rPr>
        <w:t>
      30) оказывает организациям дошкольного воспитания и обучения, в том числе расположенным в районах (городах областного значения), и семьям необходимую методическую и консультативную помощь;</w:t>
      </w:r>
    </w:p>
    <w:p>
      <w:pPr>
        <w:spacing w:after="0"/>
        <w:ind w:left="0"/>
        <w:jc w:val="both"/>
      </w:pPr>
      <w:r>
        <w:rPr>
          <w:rFonts w:ascii="Times New Roman"/>
          <w:b w:val="false"/>
          <w:i w:val="false"/>
          <w:color w:val="000000"/>
          <w:sz w:val="28"/>
        </w:rPr>
        <w:t>
      31) организует бесплатное и льготное питание отдельных категорий обучающихся и воспитанников в порядке, предусмотренном законодательством Республики Казахстан;</w:t>
      </w:r>
    </w:p>
    <w:p>
      <w:pPr>
        <w:spacing w:after="0"/>
        <w:ind w:left="0"/>
        <w:jc w:val="both"/>
      </w:pPr>
      <w:r>
        <w:rPr>
          <w:rFonts w:ascii="Times New Roman"/>
          <w:b w:val="false"/>
          <w:i w:val="false"/>
          <w:color w:val="000000"/>
          <w:sz w:val="28"/>
        </w:rPr>
        <w:t>
      32) содействует трудоустройству лиц, окончивших на основе государственного образовательного заказа организации образования, реализующие образовательные программы технического и профессионального, послесреднего, высшего и послевузовского образования;</w:t>
      </w:r>
    </w:p>
    <w:p>
      <w:pPr>
        <w:spacing w:after="0"/>
        <w:ind w:left="0"/>
        <w:jc w:val="both"/>
      </w:pPr>
      <w:r>
        <w:rPr>
          <w:rFonts w:ascii="Times New Roman"/>
          <w:b w:val="false"/>
          <w:i w:val="false"/>
          <w:color w:val="000000"/>
          <w:sz w:val="28"/>
        </w:rPr>
        <w:t>
      33) ежегодно до 15 апреля представляет в уполномоченные органы в области образования и здравоохранения заявки о потребности в кадрах в сельской местности с последующим трудоустройством согласно представленным заявкам;</w:t>
      </w:r>
    </w:p>
    <w:p>
      <w:pPr>
        <w:spacing w:after="0"/>
        <w:ind w:left="0"/>
        <w:jc w:val="both"/>
      </w:pPr>
      <w:r>
        <w:rPr>
          <w:rFonts w:ascii="Times New Roman"/>
          <w:b w:val="false"/>
          <w:i w:val="false"/>
          <w:color w:val="000000"/>
          <w:sz w:val="28"/>
        </w:rPr>
        <w:t>
      34) вносит предложения в маслихат о льготном проезде обучающихся на общественном транспорте (кроме такси);</w:t>
      </w:r>
    </w:p>
    <w:p>
      <w:pPr>
        <w:spacing w:after="0"/>
        <w:ind w:left="0"/>
        <w:jc w:val="both"/>
      </w:pPr>
      <w:r>
        <w:rPr>
          <w:rFonts w:ascii="Times New Roman"/>
          <w:b w:val="false"/>
          <w:i w:val="false"/>
          <w:color w:val="000000"/>
          <w:sz w:val="28"/>
        </w:rPr>
        <w:t>
      35) осуществляет образовательный мониторинг;</w:t>
      </w:r>
    </w:p>
    <w:p>
      <w:pPr>
        <w:spacing w:after="0"/>
        <w:ind w:left="0"/>
        <w:jc w:val="both"/>
      </w:pPr>
      <w:r>
        <w:rPr>
          <w:rFonts w:ascii="Times New Roman"/>
          <w:b w:val="false"/>
          <w:i w:val="false"/>
          <w:color w:val="000000"/>
          <w:sz w:val="28"/>
        </w:rPr>
        <w:t>
      36) ежегодно в установленные сроки обеспечивает сбор данных статистических наблюдений в объектах информатизации уполномоченного органа в области образования;</w:t>
      </w:r>
    </w:p>
    <w:p>
      <w:pPr>
        <w:spacing w:after="0"/>
        <w:ind w:left="0"/>
        <w:jc w:val="both"/>
      </w:pPr>
      <w:r>
        <w:rPr>
          <w:rFonts w:ascii="Times New Roman"/>
          <w:b w:val="false"/>
          <w:i w:val="false"/>
          <w:color w:val="000000"/>
          <w:sz w:val="28"/>
        </w:rPr>
        <w:t>
      37) обеспечивает условия несовершеннолетним, содержащимся в центрах поддержки детей, находящихся в трудной жизненной ситуации;</w:t>
      </w:r>
    </w:p>
    <w:p>
      <w:pPr>
        <w:spacing w:after="0"/>
        <w:ind w:left="0"/>
        <w:jc w:val="both"/>
      </w:pPr>
      <w:r>
        <w:rPr>
          <w:rFonts w:ascii="Times New Roman"/>
          <w:b w:val="false"/>
          <w:i w:val="false"/>
          <w:color w:val="000000"/>
          <w:sz w:val="28"/>
        </w:rPr>
        <w:t>
      38) оказывает содействие попечительским советам;</w:t>
      </w:r>
    </w:p>
    <w:p>
      <w:pPr>
        <w:spacing w:after="0"/>
        <w:ind w:left="0"/>
        <w:jc w:val="both"/>
      </w:pPr>
      <w:r>
        <w:rPr>
          <w:rFonts w:ascii="Times New Roman"/>
          <w:b w:val="false"/>
          <w:i w:val="false"/>
          <w:color w:val="000000"/>
          <w:sz w:val="28"/>
        </w:rPr>
        <w:t>
      39) организует кадровое обеспечение государственных организаций образования;</w:t>
      </w:r>
    </w:p>
    <w:p>
      <w:pPr>
        <w:spacing w:after="0"/>
        <w:ind w:left="0"/>
        <w:jc w:val="both"/>
      </w:pPr>
      <w:r>
        <w:rPr>
          <w:rFonts w:ascii="Times New Roman"/>
          <w:b w:val="false"/>
          <w:i w:val="false"/>
          <w:color w:val="000000"/>
          <w:sz w:val="28"/>
        </w:rPr>
        <w:t>
      40) выплачивает победителям конкурса – государственным организациям среднего образования грант "Лучшая организация среднего образования";</w:t>
      </w:r>
    </w:p>
    <w:p>
      <w:pPr>
        <w:spacing w:after="0"/>
        <w:ind w:left="0"/>
        <w:jc w:val="both"/>
      </w:pPr>
      <w:r>
        <w:rPr>
          <w:rFonts w:ascii="Times New Roman"/>
          <w:b w:val="false"/>
          <w:i w:val="false"/>
          <w:color w:val="000000"/>
          <w:sz w:val="28"/>
        </w:rPr>
        <w:t>
      41) выдает разрешение на обучение в форме экстерната в организациях основного среднего, общего среднего образования, организациях образования, реализующих специализированные и специальные общеобразовательные учебные программы, а также образовательные программы технического и профессионального, послесреднего образования по специальностям культуры и искусства, физической культуры и спорта;</w:t>
      </w:r>
    </w:p>
    <w:p>
      <w:pPr>
        <w:spacing w:after="0"/>
        <w:ind w:left="0"/>
        <w:jc w:val="both"/>
      </w:pPr>
      <w:r>
        <w:rPr>
          <w:rFonts w:ascii="Times New Roman"/>
          <w:b w:val="false"/>
          <w:i w:val="false"/>
          <w:color w:val="000000"/>
          <w:sz w:val="28"/>
        </w:rPr>
        <w:t>
      42) обеспечивает материально-техническую базу методических кабинетов областного уровня;</w:t>
      </w:r>
    </w:p>
    <w:p>
      <w:pPr>
        <w:spacing w:after="0"/>
        <w:ind w:left="0"/>
        <w:jc w:val="both"/>
      </w:pPr>
      <w:r>
        <w:rPr>
          <w:rFonts w:ascii="Times New Roman"/>
          <w:b w:val="false"/>
          <w:i w:val="false"/>
          <w:color w:val="000000"/>
          <w:sz w:val="28"/>
        </w:rPr>
        <w:t>
      43) организует разработку и представляет на утверждение акимату области правила деятельности психологической службы в организациях среднего образования;</w:t>
      </w:r>
    </w:p>
    <w:p>
      <w:pPr>
        <w:spacing w:after="0"/>
        <w:ind w:left="0"/>
        <w:jc w:val="both"/>
      </w:pPr>
      <w:r>
        <w:rPr>
          <w:rFonts w:ascii="Times New Roman"/>
          <w:b w:val="false"/>
          <w:i w:val="false"/>
          <w:color w:val="000000"/>
          <w:sz w:val="28"/>
        </w:rPr>
        <w:t>
      44) разрабатывает и представляет на утверждение акимату области типовые правила внутреннего распорядка организации образования;</w:t>
      </w:r>
    </w:p>
    <w:p>
      <w:pPr>
        <w:spacing w:after="0"/>
        <w:ind w:left="0"/>
        <w:jc w:val="both"/>
      </w:pPr>
      <w:r>
        <w:rPr>
          <w:rFonts w:ascii="Times New Roman"/>
          <w:b w:val="false"/>
          <w:i w:val="false"/>
          <w:color w:val="000000"/>
          <w:sz w:val="28"/>
        </w:rPr>
        <w:t>
      45) обеспечивает организацию подготовки квалифицированных рабочих кадров и специалистов среднего звена по дуальному обучению;</w:t>
      </w:r>
    </w:p>
    <w:p>
      <w:pPr>
        <w:spacing w:after="0"/>
        <w:ind w:left="0"/>
        <w:jc w:val="both"/>
      </w:pPr>
      <w:r>
        <w:rPr>
          <w:rFonts w:ascii="Times New Roman"/>
          <w:b w:val="false"/>
          <w:i w:val="false"/>
          <w:color w:val="000000"/>
          <w:sz w:val="28"/>
        </w:rPr>
        <w:t>
      46) выплачивает победителям конкурса – государственным организациям технического и профессионального, послесреднего образования грант "Лучшая организация технического и профессионального, послесреднего образования";</w:t>
      </w:r>
    </w:p>
    <w:p>
      <w:pPr>
        <w:spacing w:after="0"/>
        <w:ind w:left="0"/>
        <w:jc w:val="both"/>
      </w:pPr>
      <w:r>
        <w:rPr>
          <w:rFonts w:ascii="Times New Roman"/>
          <w:b w:val="false"/>
          <w:i w:val="false"/>
          <w:color w:val="000000"/>
          <w:sz w:val="28"/>
        </w:rPr>
        <w:t>
      47) обеспечивает методическое руководство психологической службой в организациях среднего образования;</w:t>
      </w:r>
    </w:p>
    <w:p>
      <w:pPr>
        <w:spacing w:after="0"/>
        <w:ind w:left="0"/>
        <w:jc w:val="both"/>
      </w:pPr>
      <w:r>
        <w:rPr>
          <w:rFonts w:ascii="Times New Roman"/>
          <w:b w:val="false"/>
          <w:i w:val="false"/>
          <w:color w:val="000000"/>
          <w:sz w:val="28"/>
        </w:rPr>
        <w:t>
      48) организует бесплатный подвоз обучающихся до ближайшей школы и обратно в случае отсутствия школы в соответствующем поселке, селе, сельском округе;</w:t>
      </w:r>
    </w:p>
    <w:p>
      <w:pPr>
        <w:spacing w:after="0"/>
        <w:ind w:left="0"/>
        <w:jc w:val="both"/>
      </w:pPr>
      <w:r>
        <w:rPr>
          <w:rFonts w:ascii="Times New Roman"/>
          <w:b w:val="false"/>
          <w:i w:val="false"/>
          <w:color w:val="000000"/>
          <w:sz w:val="28"/>
        </w:rPr>
        <w:t>
      49) проводит ротацию первых руководителей государственных организаций образования в соответствии с правилами проведения ротации первых руководителей государственных организаций образования;</w:t>
      </w:r>
    </w:p>
    <w:p>
      <w:pPr>
        <w:spacing w:after="0"/>
        <w:ind w:left="0"/>
        <w:jc w:val="both"/>
      </w:pPr>
      <w:r>
        <w:rPr>
          <w:rFonts w:ascii="Times New Roman"/>
          <w:b w:val="false"/>
          <w:i w:val="false"/>
          <w:color w:val="000000"/>
          <w:sz w:val="28"/>
        </w:rPr>
        <w:t>
      50) обеспечивает организацию и проведение областных школьных олимпиад и конкурсов научных проектов по общеобразовательным предметам, конкурсов исполнителей и конкурсов профессионального мастерства;</w:t>
      </w:r>
    </w:p>
    <w:p>
      <w:pPr>
        <w:spacing w:after="0"/>
        <w:ind w:left="0"/>
        <w:jc w:val="both"/>
      </w:pPr>
      <w:r>
        <w:rPr>
          <w:rFonts w:ascii="Times New Roman"/>
          <w:b w:val="false"/>
          <w:i w:val="false"/>
          <w:color w:val="000000"/>
          <w:sz w:val="28"/>
        </w:rPr>
        <w:t>
      51) издает акты по вопросам управления территориальными органами (отделы образования районов и городов), подведомственными юридическими лицами;</w:t>
      </w:r>
    </w:p>
    <w:p>
      <w:pPr>
        <w:spacing w:after="0"/>
        <w:ind w:left="0"/>
        <w:jc w:val="both"/>
      </w:pPr>
      <w:r>
        <w:rPr>
          <w:rFonts w:ascii="Times New Roman"/>
          <w:b w:val="false"/>
          <w:i w:val="false"/>
          <w:color w:val="000000"/>
          <w:sz w:val="28"/>
        </w:rPr>
        <w:t>
      52) участвует в организации единой электронной системы Павлодарской области с созданием соответствующих банков данных;</w:t>
      </w:r>
    </w:p>
    <w:p>
      <w:pPr>
        <w:spacing w:after="0"/>
        <w:ind w:left="0"/>
        <w:jc w:val="both"/>
      </w:pPr>
      <w:r>
        <w:rPr>
          <w:rFonts w:ascii="Times New Roman"/>
          <w:b w:val="false"/>
          <w:i w:val="false"/>
          <w:color w:val="000000"/>
          <w:sz w:val="28"/>
        </w:rPr>
        <w:t>
      53) реализует кадровую политику в сфере образования области, организует аттестацию педагогов и руководящих работников образования в соответствии с действующим законодательством;</w:t>
      </w:r>
    </w:p>
    <w:p>
      <w:pPr>
        <w:spacing w:after="0"/>
        <w:ind w:left="0"/>
        <w:jc w:val="both"/>
      </w:pPr>
      <w:r>
        <w:rPr>
          <w:rFonts w:ascii="Times New Roman"/>
          <w:b w:val="false"/>
          <w:i w:val="false"/>
          <w:color w:val="000000"/>
          <w:sz w:val="28"/>
        </w:rPr>
        <w:t>
      54) реализует в пределах своей компетенции государственную политику в области государственно-частного партнерства;</w:t>
      </w:r>
    </w:p>
    <w:p>
      <w:pPr>
        <w:spacing w:after="0"/>
        <w:ind w:left="0"/>
        <w:jc w:val="both"/>
      </w:pPr>
      <w:r>
        <w:rPr>
          <w:rFonts w:ascii="Times New Roman"/>
          <w:b w:val="false"/>
          <w:i w:val="false"/>
          <w:color w:val="000000"/>
          <w:sz w:val="28"/>
        </w:rPr>
        <w:t>
      55) подготавливает проекты постановлений и согласовывает акты приема – передач имущества подведомственных организаций образования и территориальных органов, находящихся в ведении управления образования из уровня в уровень, стоимостью более 30000 МРП, из одного вида государственной собственности в другой, по решению местного исполнительного органа области;</w:t>
      </w:r>
    </w:p>
    <w:p>
      <w:pPr>
        <w:spacing w:after="0"/>
        <w:ind w:left="0"/>
        <w:jc w:val="both"/>
      </w:pPr>
      <w:r>
        <w:rPr>
          <w:rFonts w:ascii="Times New Roman"/>
          <w:b w:val="false"/>
          <w:i w:val="false"/>
          <w:color w:val="000000"/>
          <w:sz w:val="28"/>
        </w:rPr>
        <w:t>
      56) разрабатывает нормативные правовые и правовые акты в пределах компетенции, предусмотренные законодательством;</w:t>
      </w:r>
    </w:p>
    <w:p>
      <w:pPr>
        <w:spacing w:after="0"/>
        <w:ind w:left="0"/>
        <w:jc w:val="both"/>
      </w:pPr>
      <w:r>
        <w:rPr>
          <w:rFonts w:ascii="Times New Roman"/>
          <w:b w:val="false"/>
          <w:i w:val="false"/>
          <w:color w:val="000000"/>
          <w:sz w:val="28"/>
        </w:rPr>
        <w:t>
      57) координирует и оказывает государственные услуги в сфере образования;</w:t>
      </w:r>
    </w:p>
    <w:p>
      <w:pPr>
        <w:spacing w:after="0"/>
        <w:ind w:left="0"/>
        <w:jc w:val="both"/>
      </w:pPr>
      <w:r>
        <w:rPr>
          <w:rFonts w:ascii="Times New Roman"/>
          <w:b w:val="false"/>
          <w:i w:val="false"/>
          <w:color w:val="000000"/>
          <w:sz w:val="28"/>
        </w:rPr>
        <w:t xml:space="preserve">
      58) координирует работу территориальных органов (отделы образования районов и городов); </w:t>
      </w:r>
    </w:p>
    <w:p>
      <w:pPr>
        <w:spacing w:after="0"/>
        <w:ind w:left="0"/>
        <w:jc w:val="both"/>
      </w:pPr>
      <w:r>
        <w:rPr>
          <w:rFonts w:ascii="Times New Roman"/>
          <w:b w:val="false"/>
          <w:i w:val="false"/>
          <w:color w:val="000000"/>
          <w:sz w:val="28"/>
        </w:rPr>
        <w:t>
      59) вносит в местный исполнительный орган области предложения об утверждении штатной численности государственных служащих управления и территориальных органов (отделы образования районов и городов);</w:t>
      </w:r>
    </w:p>
    <w:p>
      <w:pPr>
        <w:spacing w:after="0"/>
        <w:ind w:left="0"/>
        <w:jc w:val="both"/>
      </w:pPr>
      <w:r>
        <w:rPr>
          <w:rFonts w:ascii="Times New Roman"/>
          <w:b w:val="false"/>
          <w:i w:val="false"/>
          <w:color w:val="000000"/>
          <w:sz w:val="28"/>
        </w:rPr>
        <w:t>
      60) проводит необходимые мероприятия по формированию антикоррупционной культуры;</w:t>
      </w:r>
    </w:p>
    <w:p>
      <w:pPr>
        <w:spacing w:after="0"/>
        <w:ind w:left="0"/>
        <w:jc w:val="both"/>
      </w:pPr>
      <w:r>
        <w:rPr>
          <w:rFonts w:ascii="Times New Roman"/>
          <w:b w:val="false"/>
          <w:i w:val="false"/>
          <w:color w:val="000000"/>
          <w:sz w:val="28"/>
        </w:rPr>
        <w:t>
      61) назначает на должности и освобождает от должностей первых руководителей территориальных органов (отделы образования районов и городов) по согласованию с уполномоченным органом в области образования;</w:t>
      </w:r>
    </w:p>
    <w:p>
      <w:pPr>
        <w:spacing w:after="0"/>
        <w:ind w:left="0"/>
        <w:jc w:val="both"/>
      </w:pPr>
      <w:r>
        <w:rPr>
          <w:rFonts w:ascii="Times New Roman"/>
          <w:b w:val="false"/>
          <w:i w:val="false"/>
          <w:color w:val="000000"/>
          <w:sz w:val="28"/>
        </w:rPr>
        <w:t>
      62) назначает на должности и освобождает от должностей руководителей государственных организаций образования на конкурсной основе в порядке, определенном уполномоченным органом в области образования, за исключением руководителей государственных организаций образования назначаемых руководителями территориальных органов (отделы образования районов и городов);</w:t>
      </w:r>
    </w:p>
    <w:p>
      <w:pPr>
        <w:spacing w:after="0"/>
        <w:ind w:left="0"/>
        <w:jc w:val="both"/>
      </w:pPr>
      <w:r>
        <w:rPr>
          <w:rFonts w:ascii="Times New Roman"/>
          <w:b w:val="false"/>
          <w:i w:val="false"/>
          <w:color w:val="000000"/>
          <w:sz w:val="28"/>
        </w:rPr>
        <w:t>
      63) согласовывает назначение главных бухгалтеров подведомственных организаций;</w:t>
      </w:r>
    </w:p>
    <w:p>
      <w:pPr>
        <w:spacing w:after="0"/>
        <w:ind w:left="0"/>
        <w:jc w:val="both"/>
      </w:pPr>
      <w:r>
        <w:rPr>
          <w:rFonts w:ascii="Times New Roman"/>
          <w:b w:val="false"/>
          <w:i w:val="false"/>
          <w:color w:val="000000"/>
          <w:sz w:val="28"/>
        </w:rPr>
        <w:t>
      64) по представлению руководителя территориального органа согласовывает структуру отдела образования района, города или районов в городах областного значения;</w:t>
      </w:r>
    </w:p>
    <w:p>
      <w:pPr>
        <w:spacing w:after="0"/>
        <w:ind w:left="0"/>
        <w:jc w:val="both"/>
      </w:pPr>
      <w:r>
        <w:rPr>
          <w:rFonts w:ascii="Times New Roman"/>
          <w:b w:val="false"/>
          <w:i w:val="false"/>
          <w:color w:val="000000"/>
          <w:sz w:val="28"/>
        </w:rPr>
        <w:t>
      65) привлекает к дисциплинарной ответственности первых руководителей территориальных органов (отделы образования районов и городов) и первых руководителей подведомственных организаций образования;</w:t>
      </w:r>
    </w:p>
    <w:p>
      <w:pPr>
        <w:spacing w:after="0"/>
        <w:ind w:left="0"/>
        <w:jc w:val="both"/>
      </w:pPr>
      <w:r>
        <w:rPr>
          <w:rFonts w:ascii="Times New Roman"/>
          <w:b w:val="false"/>
          <w:i w:val="false"/>
          <w:color w:val="000000"/>
          <w:sz w:val="28"/>
        </w:rPr>
        <w:t>
      66) определяет порядок информирования и проведения консультаций, осуществляет мероприятия по защите прав и законных интересов ребенка;</w:t>
      </w:r>
    </w:p>
    <w:p>
      <w:pPr>
        <w:spacing w:after="0"/>
        <w:ind w:left="0"/>
        <w:jc w:val="both"/>
      </w:pPr>
      <w:r>
        <w:rPr>
          <w:rFonts w:ascii="Times New Roman"/>
          <w:b w:val="false"/>
          <w:i w:val="false"/>
          <w:color w:val="000000"/>
          <w:sz w:val="28"/>
        </w:rPr>
        <w:t>
      67) назначает и освобождает от должности заместителей руководителя подведомственных государственных предприятий по представлению руководителя государственного предприятия;</w:t>
      </w:r>
    </w:p>
    <w:p>
      <w:pPr>
        <w:spacing w:after="0"/>
        <w:ind w:left="0"/>
        <w:jc w:val="both"/>
      </w:pPr>
      <w:r>
        <w:rPr>
          <w:rFonts w:ascii="Times New Roman"/>
          <w:b w:val="false"/>
          <w:i w:val="false"/>
          <w:color w:val="000000"/>
          <w:sz w:val="28"/>
        </w:rPr>
        <w:t>
      68) осуществляет в интересах местного государственного управления иные функции, возлагаемые на местные исполнительные органы законодательством Республики Казахстан.</w:t>
      </w:r>
    </w:p>
    <w:p>
      <w:pPr>
        <w:spacing w:after="0"/>
        <w:ind w:left="0"/>
        <w:jc w:val="both"/>
      </w:pPr>
      <w:r>
        <w:rPr>
          <w:rFonts w:ascii="Times New Roman"/>
          <w:b w:val="false"/>
          <w:i w:val="false"/>
          <w:color w:val="000000"/>
          <w:sz w:val="28"/>
        </w:rPr>
        <w:t>
      3. Статус, полномочия первого руководителя ГУ "Управление образования Павлодарской области"</w:t>
      </w:r>
    </w:p>
    <w:p>
      <w:pPr>
        <w:spacing w:after="0"/>
        <w:ind w:left="0"/>
        <w:jc w:val="both"/>
      </w:pPr>
      <w:r>
        <w:rPr>
          <w:rFonts w:ascii="Times New Roman"/>
          <w:b w:val="false"/>
          <w:i w:val="false"/>
          <w:color w:val="000000"/>
          <w:sz w:val="28"/>
        </w:rPr>
        <w:t>
      22. Руководство ГУ "Управление образования Павлодарской области" осуществляется первым руководителем, который несет персональную ответственность за выполнение задач, возложенных на ГУ "Управление образования Павлодарской области" и осуществление им своих полномочий.</w:t>
      </w:r>
    </w:p>
    <w:p>
      <w:pPr>
        <w:spacing w:after="0"/>
        <w:ind w:left="0"/>
        <w:jc w:val="both"/>
      </w:pPr>
      <w:r>
        <w:rPr>
          <w:rFonts w:ascii="Times New Roman"/>
          <w:b w:val="false"/>
          <w:i w:val="false"/>
          <w:color w:val="000000"/>
          <w:sz w:val="28"/>
        </w:rPr>
        <w:t>
      23. Первый руководитель ГУ "Управление образования Павлодарской области" назначается на должность и освобождается от должности распоряжением акима области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xml:space="preserve">
      24. Первый руководитель ГУ "Управление образования Павлодарской области" имеет заместителей, которые назначаются на должность и освобождаются от должностей в соответствии с законодательством Республики Казахстан. </w:t>
      </w:r>
    </w:p>
    <w:p>
      <w:pPr>
        <w:spacing w:after="0"/>
        <w:ind w:left="0"/>
        <w:jc w:val="both"/>
      </w:pPr>
      <w:r>
        <w:rPr>
          <w:rFonts w:ascii="Times New Roman"/>
          <w:b w:val="false"/>
          <w:i w:val="false"/>
          <w:color w:val="000000"/>
          <w:sz w:val="28"/>
        </w:rPr>
        <w:t>
      25. Полномочия первого руководителя ГУ "Управление образования Павлодарской области":</w:t>
      </w:r>
    </w:p>
    <w:p>
      <w:pPr>
        <w:spacing w:after="0"/>
        <w:ind w:left="0"/>
        <w:jc w:val="both"/>
      </w:pPr>
      <w:r>
        <w:rPr>
          <w:rFonts w:ascii="Times New Roman"/>
          <w:b w:val="false"/>
          <w:i w:val="false"/>
          <w:color w:val="000000"/>
          <w:sz w:val="28"/>
        </w:rPr>
        <w:t>
      1) назначает на должности и освобождает от должностей работников ГУ "Управление образования Павлодарской области" в соответствии с законодательством Республики Казахстан;</w:t>
      </w:r>
    </w:p>
    <w:p>
      <w:pPr>
        <w:spacing w:after="0"/>
        <w:ind w:left="0"/>
        <w:jc w:val="both"/>
      </w:pPr>
      <w:r>
        <w:rPr>
          <w:rFonts w:ascii="Times New Roman"/>
          <w:b w:val="false"/>
          <w:i w:val="false"/>
          <w:color w:val="000000"/>
          <w:sz w:val="28"/>
        </w:rPr>
        <w:t>
      2) осуществляет в порядке, установленном законодательством Республики Казахстан, поощрение работников ГУ "Управление образования Павлодарской области", оказание материальной помощи, наложение на них дисциплинарных взысканий;</w:t>
      </w:r>
    </w:p>
    <w:p>
      <w:pPr>
        <w:spacing w:after="0"/>
        <w:ind w:left="0"/>
        <w:jc w:val="both"/>
      </w:pPr>
      <w:r>
        <w:rPr>
          <w:rFonts w:ascii="Times New Roman"/>
          <w:b w:val="false"/>
          <w:i w:val="false"/>
          <w:color w:val="000000"/>
          <w:sz w:val="28"/>
        </w:rPr>
        <w:t>
      3) издает приказы и дает указания по вопросам, входящим в его компетенцию, обязательные для выполнения всеми работниками ГУ "Управление образования Павлодарской области";</w:t>
      </w:r>
    </w:p>
    <w:p>
      <w:pPr>
        <w:spacing w:after="0"/>
        <w:ind w:left="0"/>
        <w:jc w:val="both"/>
      </w:pPr>
      <w:r>
        <w:rPr>
          <w:rFonts w:ascii="Times New Roman"/>
          <w:b w:val="false"/>
          <w:i w:val="false"/>
          <w:color w:val="000000"/>
          <w:sz w:val="28"/>
        </w:rPr>
        <w:t>
      4) утверждает Положения о структурных подразделениях, должностные инструкции его работников;</w:t>
      </w:r>
    </w:p>
    <w:p>
      <w:pPr>
        <w:spacing w:after="0"/>
        <w:ind w:left="0"/>
        <w:jc w:val="both"/>
      </w:pPr>
      <w:r>
        <w:rPr>
          <w:rFonts w:ascii="Times New Roman"/>
          <w:b w:val="false"/>
          <w:i w:val="false"/>
          <w:color w:val="000000"/>
          <w:sz w:val="28"/>
        </w:rPr>
        <w:t>
      5) представляет ГУ "Управление образования Павлодарской области" во всех государственных органах и иных организациях, независимо от форм собственности,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xml:space="preserve">
      6) выдает доверенности на право представления интересов управления в государственных органах, иных учреждениях по вопросам, входящим в компетенцию ГУ "Управление образования Павлодарской области"; </w:t>
      </w:r>
    </w:p>
    <w:p>
      <w:pPr>
        <w:spacing w:after="0"/>
        <w:ind w:left="0"/>
        <w:jc w:val="both"/>
      </w:pPr>
      <w:r>
        <w:rPr>
          <w:rFonts w:ascii="Times New Roman"/>
          <w:b w:val="false"/>
          <w:i w:val="false"/>
          <w:color w:val="000000"/>
          <w:sz w:val="28"/>
        </w:rPr>
        <w:t>
      7) проводит совещания с участием руководителей подведомственных организаций, территориальных органов (отделы образования районов и городов);</w:t>
      </w:r>
    </w:p>
    <w:p>
      <w:pPr>
        <w:spacing w:after="0"/>
        <w:ind w:left="0"/>
        <w:jc w:val="both"/>
      </w:pPr>
      <w:r>
        <w:rPr>
          <w:rFonts w:ascii="Times New Roman"/>
          <w:b w:val="false"/>
          <w:i w:val="false"/>
          <w:color w:val="000000"/>
          <w:sz w:val="28"/>
        </w:rPr>
        <w:t>
      8) утверждает перспективные и текущие планы работы ГУ "Управление образования Павлодарской области";</w:t>
      </w:r>
    </w:p>
    <w:p>
      <w:pPr>
        <w:spacing w:after="0"/>
        <w:ind w:left="0"/>
        <w:jc w:val="both"/>
      </w:pPr>
      <w:r>
        <w:rPr>
          <w:rFonts w:ascii="Times New Roman"/>
          <w:b w:val="false"/>
          <w:i w:val="false"/>
          <w:color w:val="000000"/>
          <w:sz w:val="28"/>
        </w:rPr>
        <w:t>
      9) противодействует коррупции и несет за это персональную ответственность;</w:t>
      </w:r>
    </w:p>
    <w:p>
      <w:pPr>
        <w:spacing w:after="0"/>
        <w:ind w:left="0"/>
        <w:jc w:val="both"/>
      </w:pPr>
      <w:r>
        <w:rPr>
          <w:rFonts w:ascii="Times New Roman"/>
          <w:b w:val="false"/>
          <w:i w:val="false"/>
          <w:color w:val="000000"/>
          <w:sz w:val="28"/>
        </w:rPr>
        <w:t>
      10) назначает на должности и освобождает от должностей руководителей государственных организаций образования на конкурсной основе в порядке, определенном уполномоченным органом в области образования, за исключением руководителей государственных организаций образования, назначаемых руководителями территориальных органов (отделы образования районов и городов);</w:t>
      </w:r>
    </w:p>
    <w:p>
      <w:pPr>
        <w:spacing w:after="0"/>
        <w:ind w:left="0"/>
        <w:jc w:val="both"/>
      </w:pPr>
      <w:r>
        <w:rPr>
          <w:rFonts w:ascii="Times New Roman"/>
          <w:b w:val="false"/>
          <w:i w:val="false"/>
          <w:color w:val="000000"/>
          <w:sz w:val="28"/>
        </w:rPr>
        <w:t xml:space="preserve">
      11) осуществляет в порядке, установленном законодательством Республики Казахстан, поощрение руководителей территориальных органов (отделы образования районов и городов), подведомственных организаций, оказание материальной помощи, наложение на них дисциплинарных взысканий; </w:t>
      </w:r>
    </w:p>
    <w:p>
      <w:pPr>
        <w:spacing w:after="0"/>
        <w:ind w:left="0"/>
        <w:jc w:val="both"/>
      </w:pPr>
      <w:r>
        <w:rPr>
          <w:rFonts w:ascii="Times New Roman"/>
          <w:b w:val="false"/>
          <w:i w:val="false"/>
          <w:color w:val="000000"/>
          <w:sz w:val="28"/>
        </w:rPr>
        <w:t xml:space="preserve">
      12) издает приказы о создании коллегии управления образования, ее численном и персональном составе, для рассмотрения основных вопросов деятельности управления. </w:t>
      </w:r>
    </w:p>
    <w:p>
      <w:pPr>
        <w:spacing w:after="0"/>
        <w:ind w:left="0"/>
        <w:jc w:val="both"/>
      </w:pPr>
      <w:r>
        <w:rPr>
          <w:rFonts w:ascii="Times New Roman"/>
          <w:b w:val="false"/>
          <w:i w:val="false"/>
          <w:color w:val="000000"/>
          <w:sz w:val="28"/>
        </w:rPr>
        <w:t>
      Исполнение полномочий первого руководителя ГУ "Управление образования Павлодарской области" в период его отсутствия осуществляется лицом, его замещающим в соответствии с действующим законодательством.</w:t>
      </w:r>
    </w:p>
    <w:p>
      <w:pPr>
        <w:spacing w:after="0"/>
        <w:ind w:left="0"/>
        <w:jc w:val="both"/>
      </w:pPr>
      <w:r>
        <w:rPr>
          <w:rFonts w:ascii="Times New Roman"/>
          <w:b w:val="false"/>
          <w:i w:val="false"/>
          <w:color w:val="000000"/>
          <w:sz w:val="28"/>
        </w:rPr>
        <w:t>
      26. Первый руководитель определяет полномочия своих заместителей в соответствии с действующим законодательством.</w:t>
      </w:r>
    </w:p>
    <w:p>
      <w:pPr>
        <w:spacing w:after="0"/>
        <w:ind w:left="0"/>
        <w:jc w:val="both"/>
      </w:pPr>
      <w:r>
        <w:rPr>
          <w:rFonts w:ascii="Times New Roman"/>
          <w:b w:val="false"/>
          <w:i w:val="false"/>
          <w:color w:val="000000"/>
          <w:sz w:val="28"/>
        </w:rPr>
        <w:t>
      27. Взаимоотношения между ГУ "Управление образования Павлодарской области" и уполномоченным органом по управлению коммунальным имуществом (местным исполнительным органом области) регулируются действующим законодательством Республики Казахстан.</w:t>
      </w:r>
    </w:p>
    <w:p>
      <w:pPr>
        <w:spacing w:after="0"/>
        <w:ind w:left="0"/>
        <w:jc w:val="both"/>
      </w:pPr>
      <w:r>
        <w:rPr>
          <w:rFonts w:ascii="Times New Roman"/>
          <w:b w:val="false"/>
          <w:i w:val="false"/>
          <w:color w:val="000000"/>
          <w:sz w:val="28"/>
        </w:rPr>
        <w:t>
      28. Взаимоотношения между ГУ "Управление образования Павлодарской области" и уполномоченным органом соответствующей отрасли регулируются действующим законодательством Республики Казахстан.</w:t>
      </w:r>
    </w:p>
    <w:p>
      <w:pPr>
        <w:spacing w:after="0"/>
        <w:ind w:left="0"/>
        <w:jc w:val="both"/>
      </w:pPr>
      <w:r>
        <w:rPr>
          <w:rFonts w:ascii="Times New Roman"/>
          <w:b w:val="false"/>
          <w:i w:val="false"/>
          <w:color w:val="000000"/>
          <w:sz w:val="28"/>
        </w:rPr>
        <w:t>
      29. Взаимоотношения между администрацией ГУ "Управление образования Павлодарской области" и трудовым коллективом определяются в соответствии с законодательством о государственной службе и Трудовым кодексом Республики Казахстан.</w:t>
      </w:r>
    </w:p>
    <w:p>
      <w:pPr>
        <w:spacing w:after="0"/>
        <w:ind w:left="0"/>
        <w:jc w:val="both"/>
      </w:pPr>
      <w:r>
        <w:rPr>
          <w:rFonts w:ascii="Times New Roman"/>
          <w:b w:val="false"/>
          <w:i w:val="false"/>
          <w:color w:val="000000"/>
          <w:sz w:val="28"/>
        </w:rPr>
        <w:t>
      4. Имущество ГУ "Управление образования Павлодарской области"</w:t>
      </w:r>
    </w:p>
    <w:p>
      <w:pPr>
        <w:spacing w:after="0"/>
        <w:ind w:left="0"/>
        <w:jc w:val="both"/>
      </w:pPr>
      <w:r>
        <w:rPr>
          <w:rFonts w:ascii="Times New Roman"/>
          <w:b w:val="false"/>
          <w:i w:val="false"/>
          <w:color w:val="000000"/>
          <w:sz w:val="28"/>
        </w:rPr>
        <w:t>
      30. ГУ "Управление образования Павлодарской области" может иметь на праве оперативного управления обособленное имущество в случаях, предусмотренных законодательством.</w:t>
      </w:r>
    </w:p>
    <w:p>
      <w:pPr>
        <w:spacing w:after="0"/>
        <w:ind w:left="0"/>
        <w:jc w:val="both"/>
      </w:pPr>
      <w:r>
        <w:rPr>
          <w:rFonts w:ascii="Times New Roman"/>
          <w:b w:val="false"/>
          <w:i w:val="false"/>
          <w:color w:val="000000"/>
          <w:sz w:val="28"/>
        </w:rPr>
        <w:t>
      Имущество ГУ "Управление образования Павлодарской области"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p>
      <w:pPr>
        <w:spacing w:after="0"/>
        <w:ind w:left="0"/>
        <w:jc w:val="both"/>
      </w:pPr>
      <w:r>
        <w:rPr>
          <w:rFonts w:ascii="Times New Roman"/>
          <w:b w:val="false"/>
          <w:i w:val="false"/>
          <w:color w:val="000000"/>
          <w:sz w:val="28"/>
        </w:rPr>
        <w:t>
      31. Имущество, закрепленное за ГУ "Управление образования Павлодарской области", относится к областной коммунальной собственности.</w:t>
      </w:r>
    </w:p>
    <w:p>
      <w:pPr>
        <w:spacing w:after="0"/>
        <w:ind w:left="0"/>
        <w:jc w:val="both"/>
      </w:pPr>
      <w:r>
        <w:rPr>
          <w:rFonts w:ascii="Times New Roman"/>
          <w:b w:val="false"/>
          <w:i w:val="false"/>
          <w:color w:val="000000"/>
          <w:sz w:val="28"/>
        </w:rPr>
        <w:t>
      32. ГУ "Управление образования Павлодарской области"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p>
      <w:pPr>
        <w:spacing w:after="0"/>
        <w:ind w:left="0"/>
        <w:jc w:val="both"/>
      </w:pPr>
      <w:r>
        <w:rPr>
          <w:rFonts w:ascii="Times New Roman"/>
          <w:b w:val="false"/>
          <w:i w:val="false"/>
          <w:color w:val="000000"/>
          <w:sz w:val="28"/>
        </w:rPr>
        <w:t>
      5. Реорганизация и упразднение (ликвидация) ГУ "Управление образования Павлодарской области"</w:t>
      </w:r>
    </w:p>
    <w:p>
      <w:pPr>
        <w:spacing w:after="0"/>
        <w:ind w:left="0"/>
        <w:jc w:val="both"/>
      </w:pPr>
      <w:r>
        <w:rPr>
          <w:rFonts w:ascii="Times New Roman"/>
          <w:b w:val="false"/>
          <w:i w:val="false"/>
          <w:color w:val="000000"/>
          <w:sz w:val="28"/>
        </w:rPr>
        <w:t>
      33. Реорганизация и упразднение (ликвидация) ГУ "Управление образования Павлодарской области" осуществляются в соответствии с законодательством Республики Казахстан.</w:t>
      </w:r>
    </w:p>
    <w:p>
      <w:pPr>
        <w:spacing w:after="0"/>
        <w:ind w:left="0"/>
        <w:jc w:val="both"/>
      </w:pPr>
      <w:r>
        <w:rPr>
          <w:rFonts w:ascii="Times New Roman"/>
          <w:b w:val="false"/>
          <w:i w:val="false"/>
          <w:color w:val="000000"/>
          <w:sz w:val="28"/>
        </w:rPr>
        <w:t>
      Перечень государственных учреждений – территориальных органов, находящихся в ведении государственного учреждения "Управление образования Павлодарской области</w:t>
      </w:r>
    </w:p>
    <w:p>
      <w:pPr>
        <w:spacing w:after="0"/>
        <w:ind w:left="0"/>
        <w:jc w:val="both"/>
      </w:pPr>
      <w:r>
        <w:rPr>
          <w:rFonts w:ascii="Times New Roman"/>
          <w:b w:val="false"/>
          <w:i w:val="false"/>
          <w:color w:val="000000"/>
          <w:sz w:val="28"/>
        </w:rPr>
        <w:t>
      1. Государственное учреждение "Отдел образования города Аксу" управления образования Павлодарской области.</w:t>
      </w:r>
    </w:p>
    <w:p>
      <w:pPr>
        <w:spacing w:after="0"/>
        <w:ind w:left="0"/>
        <w:jc w:val="both"/>
      </w:pPr>
      <w:r>
        <w:rPr>
          <w:rFonts w:ascii="Times New Roman"/>
          <w:b w:val="false"/>
          <w:i w:val="false"/>
          <w:color w:val="000000"/>
          <w:sz w:val="28"/>
        </w:rPr>
        <w:t>
      2. Государственное учреждение "Отдел образования района Аққулы" управления образования Павлодарской области.</w:t>
      </w:r>
    </w:p>
    <w:p>
      <w:pPr>
        <w:spacing w:after="0"/>
        <w:ind w:left="0"/>
        <w:jc w:val="both"/>
      </w:pPr>
      <w:r>
        <w:rPr>
          <w:rFonts w:ascii="Times New Roman"/>
          <w:b w:val="false"/>
          <w:i w:val="false"/>
          <w:color w:val="000000"/>
          <w:sz w:val="28"/>
        </w:rPr>
        <w:t>
      3. Государственное учреждение "Отдел образования Актогайского района" управления образования Павлодарской области.</w:t>
      </w:r>
    </w:p>
    <w:p>
      <w:pPr>
        <w:spacing w:after="0"/>
        <w:ind w:left="0"/>
        <w:jc w:val="both"/>
      </w:pPr>
      <w:r>
        <w:rPr>
          <w:rFonts w:ascii="Times New Roman"/>
          <w:b w:val="false"/>
          <w:i w:val="false"/>
          <w:color w:val="000000"/>
          <w:sz w:val="28"/>
        </w:rPr>
        <w:t>
      4. Государственное учреждение "Отдел образования Баянаульского района" управления образования Павлодарской области.</w:t>
      </w:r>
    </w:p>
    <w:p>
      <w:pPr>
        <w:spacing w:after="0"/>
        <w:ind w:left="0"/>
        <w:jc w:val="both"/>
      </w:pPr>
      <w:r>
        <w:rPr>
          <w:rFonts w:ascii="Times New Roman"/>
          <w:b w:val="false"/>
          <w:i w:val="false"/>
          <w:color w:val="000000"/>
          <w:sz w:val="28"/>
        </w:rPr>
        <w:t>
      5. Государственное учреждение "Отдел образования Железинского района" управления образования Павлодарской области.</w:t>
      </w:r>
    </w:p>
    <w:p>
      <w:pPr>
        <w:spacing w:after="0"/>
        <w:ind w:left="0"/>
        <w:jc w:val="both"/>
      </w:pPr>
      <w:r>
        <w:rPr>
          <w:rFonts w:ascii="Times New Roman"/>
          <w:b w:val="false"/>
          <w:i w:val="false"/>
          <w:color w:val="000000"/>
          <w:sz w:val="28"/>
        </w:rPr>
        <w:t>
      6. Государственное учреждение "Отдел образования Иртышского района" управления образования Павлодарской области.</w:t>
      </w:r>
    </w:p>
    <w:p>
      <w:pPr>
        <w:spacing w:after="0"/>
        <w:ind w:left="0"/>
        <w:jc w:val="both"/>
      </w:pPr>
      <w:r>
        <w:rPr>
          <w:rFonts w:ascii="Times New Roman"/>
          <w:b w:val="false"/>
          <w:i w:val="false"/>
          <w:color w:val="000000"/>
          <w:sz w:val="28"/>
        </w:rPr>
        <w:t>
      7. Государственное учреждение "Отдел образования Майского района" управления образования Павлодарской области.</w:t>
      </w:r>
    </w:p>
    <w:p>
      <w:pPr>
        <w:spacing w:after="0"/>
        <w:ind w:left="0"/>
        <w:jc w:val="both"/>
      </w:pPr>
      <w:r>
        <w:rPr>
          <w:rFonts w:ascii="Times New Roman"/>
          <w:b w:val="false"/>
          <w:i w:val="false"/>
          <w:color w:val="000000"/>
          <w:sz w:val="28"/>
        </w:rPr>
        <w:t>
      8. Государственное учреждение "Отдел образования города Павлодара" управления образования Павлодарской области.</w:t>
      </w:r>
    </w:p>
    <w:p>
      <w:pPr>
        <w:spacing w:after="0"/>
        <w:ind w:left="0"/>
        <w:jc w:val="both"/>
      </w:pPr>
      <w:r>
        <w:rPr>
          <w:rFonts w:ascii="Times New Roman"/>
          <w:b w:val="false"/>
          <w:i w:val="false"/>
          <w:color w:val="000000"/>
          <w:sz w:val="28"/>
        </w:rPr>
        <w:t>
      9. Государственное учреждение "Отдел образования Павлодарского района" управления образования Павлодарской области.</w:t>
      </w:r>
    </w:p>
    <w:p>
      <w:pPr>
        <w:spacing w:after="0"/>
        <w:ind w:left="0"/>
        <w:jc w:val="both"/>
      </w:pPr>
      <w:r>
        <w:rPr>
          <w:rFonts w:ascii="Times New Roman"/>
          <w:b w:val="false"/>
          <w:i w:val="false"/>
          <w:color w:val="000000"/>
          <w:sz w:val="28"/>
        </w:rPr>
        <w:t>
      10. Государственное учреждение "Отдел образования района Тереңкөл" управления образования Павлодарской области.</w:t>
      </w:r>
    </w:p>
    <w:p>
      <w:pPr>
        <w:spacing w:after="0"/>
        <w:ind w:left="0"/>
        <w:jc w:val="both"/>
      </w:pPr>
      <w:r>
        <w:rPr>
          <w:rFonts w:ascii="Times New Roman"/>
          <w:b w:val="false"/>
          <w:i w:val="false"/>
          <w:color w:val="000000"/>
          <w:sz w:val="28"/>
        </w:rPr>
        <w:t>
      11. Государственное учреждение "Отдел образования Успенского района" управления образования Павлодарской области.</w:t>
      </w:r>
    </w:p>
    <w:p>
      <w:pPr>
        <w:spacing w:after="0"/>
        <w:ind w:left="0"/>
        <w:jc w:val="both"/>
      </w:pPr>
      <w:r>
        <w:rPr>
          <w:rFonts w:ascii="Times New Roman"/>
          <w:b w:val="false"/>
          <w:i w:val="false"/>
          <w:color w:val="000000"/>
          <w:sz w:val="28"/>
        </w:rPr>
        <w:t>
      12. Государственное учреждение "Отдел образования Щербактинского района" управления образования Павлодарской области.</w:t>
      </w:r>
    </w:p>
    <w:p>
      <w:pPr>
        <w:spacing w:after="0"/>
        <w:ind w:left="0"/>
        <w:jc w:val="both"/>
      </w:pPr>
      <w:r>
        <w:rPr>
          <w:rFonts w:ascii="Times New Roman"/>
          <w:b w:val="false"/>
          <w:i w:val="false"/>
          <w:color w:val="000000"/>
          <w:sz w:val="28"/>
        </w:rPr>
        <w:t>
      13. Государственное учреждение "Отдел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Перечень организаций, находящихся в ведении государственного учреждения "Управление образования Павлодарской области" Государственные учреждения:</w:t>
      </w:r>
    </w:p>
    <w:p>
      <w:pPr>
        <w:spacing w:after="0"/>
        <w:ind w:left="0"/>
        <w:jc w:val="both"/>
      </w:pPr>
      <w:r>
        <w:rPr>
          <w:rFonts w:ascii="Times New Roman"/>
          <w:b w:val="false"/>
          <w:i w:val="false"/>
          <w:color w:val="000000"/>
          <w:sz w:val="28"/>
        </w:rPr>
        <w:t>
      1. Государственное учреждение "Школа-лицей № 8 для одаренных детей" города Павлодара;</w:t>
      </w:r>
    </w:p>
    <w:p>
      <w:pPr>
        <w:spacing w:after="0"/>
        <w:ind w:left="0"/>
        <w:jc w:val="both"/>
      </w:pPr>
      <w:r>
        <w:rPr>
          <w:rFonts w:ascii="Times New Roman"/>
          <w:b w:val="false"/>
          <w:i w:val="false"/>
          <w:color w:val="000000"/>
          <w:sz w:val="28"/>
        </w:rPr>
        <w:t>
      2. Государственное учреждение "Гимназия № 3 для одаренных детей" города Павлодара;</w:t>
      </w:r>
    </w:p>
    <w:p>
      <w:pPr>
        <w:spacing w:after="0"/>
        <w:ind w:left="0"/>
        <w:jc w:val="both"/>
      </w:pPr>
      <w:r>
        <w:rPr>
          <w:rFonts w:ascii="Times New Roman"/>
          <w:b w:val="false"/>
          <w:i w:val="false"/>
          <w:color w:val="000000"/>
          <w:sz w:val="28"/>
        </w:rPr>
        <w:t>
      3. Государственное учреждение "Специализированная школа "Жас дарын" города Павлодара;</w:t>
      </w:r>
    </w:p>
    <w:p>
      <w:pPr>
        <w:spacing w:after="0"/>
        <w:ind w:left="0"/>
        <w:jc w:val="both"/>
      </w:pPr>
      <w:r>
        <w:rPr>
          <w:rFonts w:ascii="Times New Roman"/>
          <w:b w:val="false"/>
          <w:i w:val="false"/>
          <w:color w:val="000000"/>
          <w:sz w:val="28"/>
        </w:rPr>
        <w:t>
      4. Государственное учреждение "Областная казахская гимназия-интернат для одаренных детей имени И.Алтынсарина";</w:t>
      </w:r>
    </w:p>
    <w:p>
      <w:pPr>
        <w:spacing w:after="0"/>
        <w:ind w:left="0"/>
        <w:jc w:val="both"/>
      </w:pPr>
      <w:r>
        <w:rPr>
          <w:rFonts w:ascii="Times New Roman"/>
          <w:b w:val="false"/>
          <w:i w:val="false"/>
          <w:color w:val="000000"/>
          <w:sz w:val="28"/>
        </w:rPr>
        <w:t>
      5. Государственное учреждение "Областной многопрофильный лицей-интернат для одаренных детей" управления образования Павлодарской области, акимата Павлодарской области;</w:t>
      </w:r>
    </w:p>
    <w:p>
      <w:pPr>
        <w:spacing w:after="0"/>
        <w:ind w:left="0"/>
        <w:jc w:val="both"/>
      </w:pPr>
      <w:r>
        <w:rPr>
          <w:rFonts w:ascii="Times New Roman"/>
          <w:b w:val="false"/>
          <w:i w:val="false"/>
          <w:color w:val="000000"/>
          <w:sz w:val="28"/>
        </w:rPr>
        <w:t>
      6. Государственное учреждение "Специализированная общеобразовательная школа "Зерде" с государственным языком обучения для одаренных детей";</w:t>
      </w:r>
    </w:p>
    <w:p>
      <w:pPr>
        <w:spacing w:after="0"/>
        <w:ind w:left="0"/>
        <w:jc w:val="both"/>
      </w:pPr>
      <w:r>
        <w:rPr>
          <w:rFonts w:ascii="Times New Roman"/>
          <w:b w:val="false"/>
          <w:i w:val="false"/>
          <w:color w:val="000000"/>
          <w:sz w:val="28"/>
        </w:rPr>
        <w:t>
      7. Государственное учреждение "Комплекс "Музыкальный колледж-музыкальная школа-интернат для одаренных детей";</w:t>
      </w:r>
    </w:p>
    <w:p>
      <w:pPr>
        <w:spacing w:after="0"/>
        <w:ind w:left="0"/>
        <w:jc w:val="both"/>
      </w:pPr>
      <w:r>
        <w:rPr>
          <w:rFonts w:ascii="Times New Roman"/>
          <w:b w:val="false"/>
          <w:i w:val="false"/>
          <w:color w:val="000000"/>
          <w:sz w:val="28"/>
        </w:rPr>
        <w:t>
      8. Государственное учреждение "Специализированная школа-лицей № 1 для одаренных детей города Экибастуза";</w:t>
      </w:r>
    </w:p>
    <w:p>
      <w:pPr>
        <w:spacing w:after="0"/>
        <w:ind w:left="0"/>
        <w:jc w:val="both"/>
      </w:pPr>
      <w:r>
        <w:rPr>
          <w:rFonts w:ascii="Times New Roman"/>
          <w:b w:val="false"/>
          <w:i w:val="false"/>
          <w:color w:val="000000"/>
          <w:sz w:val="28"/>
        </w:rPr>
        <w:t>
      9. ГУ "Специализированная гимназия для одаренных детей города Аксу".</w:t>
      </w:r>
    </w:p>
    <w:p>
      <w:pPr>
        <w:spacing w:after="0"/>
        <w:ind w:left="0"/>
        <w:jc w:val="both"/>
      </w:pPr>
      <w:r>
        <w:rPr>
          <w:rFonts w:ascii="Times New Roman"/>
          <w:b w:val="false"/>
          <w:i w:val="false"/>
          <w:color w:val="000000"/>
          <w:sz w:val="28"/>
        </w:rPr>
        <w:t>
      Коммунальные государственные учреждения:</w:t>
      </w:r>
    </w:p>
    <w:p>
      <w:pPr>
        <w:spacing w:after="0"/>
        <w:ind w:left="0"/>
        <w:jc w:val="both"/>
      </w:pPr>
      <w:r>
        <w:rPr>
          <w:rFonts w:ascii="Times New Roman"/>
          <w:b w:val="false"/>
          <w:i w:val="false"/>
          <w:color w:val="000000"/>
          <w:sz w:val="28"/>
        </w:rPr>
        <w:t>
      1. Коммунальное государственное учреждение "Павлодарский областной центр информационных технологий" управления образования области;</w:t>
      </w:r>
    </w:p>
    <w:p>
      <w:pPr>
        <w:spacing w:after="0"/>
        <w:ind w:left="0"/>
        <w:jc w:val="both"/>
      </w:pPr>
      <w:r>
        <w:rPr>
          <w:rFonts w:ascii="Times New Roman"/>
          <w:b w:val="false"/>
          <w:i w:val="false"/>
          <w:color w:val="000000"/>
          <w:sz w:val="28"/>
        </w:rPr>
        <w:t>
      2. Коммунальное государственное учреждение "Региональный учебно-практический центр физической культуры" управления образования Павлодарской области, акимата Павлодарской области;</w:t>
      </w:r>
    </w:p>
    <w:p>
      <w:pPr>
        <w:spacing w:after="0"/>
        <w:ind w:left="0"/>
        <w:jc w:val="both"/>
      </w:pPr>
      <w:r>
        <w:rPr>
          <w:rFonts w:ascii="Times New Roman"/>
          <w:b w:val="false"/>
          <w:i w:val="false"/>
          <w:color w:val="000000"/>
          <w:sz w:val="28"/>
        </w:rPr>
        <w:t>
      3. Коммунальное государственное учреждение "Региональный учебно-методический центр дополнительного образования "Ертiс дарыны" управления образования Павлодарской области, акимата Павлодарской области;</w:t>
      </w:r>
    </w:p>
    <w:p>
      <w:pPr>
        <w:spacing w:after="0"/>
        <w:ind w:left="0"/>
        <w:jc w:val="both"/>
      </w:pPr>
      <w:r>
        <w:rPr>
          <w:rFonts w:ascii="Times New Roman"/>
          <w:b w:val="false"/>
          <w:i w:val="false"/>
          <w:color w:val="000000"/>
          <w:sz w:val="28"/>
        </w:rPr>
        <w:t>
      4. Коммунальное государственное учреждение "Инновационный центр развития образования" управления образования Павлодарской области;</w:t>
      </w:r>
    </w:p>
    <w:p>
      <w:pPr>
        <w:spacing w:after="0"/>
        <w:ind w:left="0"/>
        <w:jc w:val="both"/>
      </w:pPr>
      <w:r>
        <w:rPr>
          <w:rFonts w:ascii="Times New Roman"/>
          <w:b w:val="false"/>
          <w:i w:val="false"/>
          <w:color w:val="000000"/>
          <w:sz w:val="28"/>
        </w:rPr>
        <w:t>
      5. Коммунальное государственное учреждение "Гимназия для одаренных детей имени Абая" управления образования Павлодарской области, акимата Павлодарской области;</w:t>
      </w:r>
    </w:p>
    <w:p>
      <w:pPr>
        <w:spacing w:after="0"/>
        <w:ind w:left="0"/>
        <w:jc w:val="both"/>
      </w:pPr>
      <w:r>
        <w:rPr>
          <w:rFonts w:ascii="Times New Roman"/>
          <w:b w:val="false"/>
          <w:i w:val="false"/>
          <w:color w:val="000000"/>
          <w:sz w:val="28"/>
        </w:rPr>
        <w:t>
      6. Коммунальное государственное учреждение "Областная специализированная военнная школа-интернат имени Кабанбай батыра" управления образования Павлодарской области, акимата Павлодарской области;</w:t>
      </w:r>
    </w:p>
    <w:p>
      <w:pPr>
        <w:spacing w:after="0"/>
        <w:ind w:left="0"/>
        <w:jc w:val="both"/>
      </w:pPr>
      <w:r>
        <w:rPr>
          <w:rFonts w:ascii="Times New Roman"/>
          <w:b w:val="false"/>
          <w:i w:val="false"/>
          <w:color w:val="000000"/>
          <w:sz w:val="28"/>
        </w:rPr>
        <w:t>
      7. Коммунальное государственное учреждение "Лицей-интернат "БІЛІМ-ИННОВАЦИЯ" для одаренных девочек" управления образования Павлодарской области, акимата Павлодарской области;</w:t>
      </w:r>
    </w:p>
    <w:p>
      <w:pPr>
        <w:spacing w:after="0"/>
        <w:ind w:left="0"/>
        <w:jc w:val="both"/>
      </w:pPr>
      <w:r>
        <w:rPr>
          <w:rFonts w:ascii="Times New Roman"/>
          <w:b w:val="false"/>
          <w:i w:val="false"/>
          <w:color w:val="000000"/>
          <w:sz w:val="28"/>
        </w:rPr>
        <w:t>
      8. Коммунальное государственное учреждение "Лицей-интернат "БІЛІМ-ИННОВАЦИЯ" для одаренных юношей" управления образования Павлодарской области, акимата Павлодарской области;</w:t>
      </w:r>
    </w:p>
    <w:p>
      <w:pPr>
        <w:spacing w:after="0"/>
        <w:ind w:left="0"/>
        <w:jc w:val="both"/>
      </w:pPr>
      <w:r>
        <w:rPr>
          <w:rFonts w:ascii="Times New Roman"/>
          <w:b w:val="false"/>
          <w:i w:val="false"/>
          <w:color w:val="000000"/>
          <w:sz w:val="28"/>
        </w:rPr>
        <w:t>
      9. Коммунальное государственное учреждение "Областной многопрофильный полиязычный лицей-интернат для одаренных детей" управления образования Павлодарской области, акимата Павлодарской области;</w:t>
      </w:r>
    </w:p>
    <w:p>
      <w:pPr>
        <w:spacing w:after="0"/>
        <w:ind w:left="0"/>
        <w:jc w:val="both"/>
      </w:pPr>
      <w:r>
        <w:rPr>
          <w:rFonts w:ascii="Times New Roman"/>
          <w:b w:val="false"/>
          <w:i w:val="false"/>
          <w:color w:val="000000"/>
          <w:sz w:val="28"/>
        </w:rPr>
        <w:t>
      10. Коммунальное государственное учреждение "Детская деревня семейного типа города Павлодара" управления образования Павлодарской области, акимата Павлодарской области;</w:t>
      </w:r>
    </w:p>
    <w:p>
      <w:pPr>
        <w:spacing w:after="0"/>
        <w:ind w:left="0"/>
        <w:jc w:val="both"/>
      </w:pPr>
      <w:r>
        <w:rPr>
          <w:rFonts w:ascii="Times New Roman"/>
          <w:b w:val="false"/>
          <w:i w:val="false"/>
          <w:color w:val="000000"/>
          <w:sz w:val="28"/>
        </w:rPr>
        <w:t>
      11. Коммунальное государственное учреждение "Детская деревня семейного типа села Кенжеколь" управления образования Павлодарской области, акимата Павлодарской области;</w:t>
      </w:r>
    </w:p>
    <w:p>
      <w:pPr>
        <w:spacing w:after="0"/>
        <w:ind w:left="0"/>
        <w:jc w:val="both"/>
      </w:pPr>
      <w:r>
        <w:rPr>
          <w:rFonts w:ascii="Times New Roman"/>
          <w:b w:val="false"/>
          <w:i w:val="false"/>
          <w:color w:val="000000"/>
          <w:sz w:val="28"/>
        </w:rPr>
        <w:t>
      12. Коммунальное государственное учреждение "Шакатский детский дом семейного типа" управления образования Павлодарской области, акимата Павлодарской области;</w:t>
      </w:r>
    </w:p>
    <w:p>
      <w:pPr>
        <w:spacing w:after="0"/>
        <w:ind w:left="0"/>
        <w:jc w:val="both"/>
      </w:pPr>
      <w:r>
        <w:rPr>
          <w:rFonts w:ascii="Times New Roman"/>
          <w:b w:val="false"/>
          <w:i w:val="false"/>
          <w:color w:val="000000"/>
          <w:sz w:val="28"/>
        </w:rPr>
        <w:t>
      13. Коммунальное государственное учреждение "Успенский детский дом семейного типа" управления образования Павлодарской области, акимата Павлодарской области;</w:t>
      </w:r>
    </w:p>
    <w:p>
      <w:pPr>
        <w:spacing w:after="0"/>
        <w:ind w:left="0"/>
        <w:jc w:val="both"/>
      </w:pPr>
      <w:r>
        <w:rPr>
          <w:rFonts w:ascii="Times New Roman"/>
          <w:b w:val="false"/>
          <w:i w:val="false"/>
          <w:color w:val="000000"/>
          <w:sz w:val="28"/>
        </w:rPr>
        <w:t>
      14. Коммунальное государственное учреждение "Центр поддержки детей, находящихся в трудной жизненной ситуации, города Экибастуза" управления образования Павлодарской области, акимата Павлодарской области;</w:t>
      </w:r>
    </w:p>
    <w:p>
      <w:pPr>
        <w:spacing w:after="0"/>
        <w:ind w:left="0"/>
        <w:jc w:val="both"/>
      </w:pPr>
      <w:r>
        <w:rPr>
          <w:rFonts w:ascii="Times New Roman"/>
          <w:b w:val="false"/>
          <w:i w:val="false"/>
          <w:color w:val="000000"/>
          <w:sz w:val="28"/>
        </w:rPr>
        <w:t>
      15. Коммунальное государственное учреждение "Региональный центр поддержки детей, находящихся в трудной жизненной ситуации" управления образования Павлодарской области, акимата Павлодарской области;</w:t>
      </w:r>
    </w:p>
    <w:p>
      <w:pPr>
        <w:spacing w:after="0"/>
        <w:ind w:left="0"/>
        <w:jc w:val="both"/>
      </w:pPr>
      <w:r>
        <w:rPr>
          <w:rFonts w:ascii="Times New Roman"/>
          <w:b w:val="false"/>
          <w:i w:val="false"/>
          <w:color w:val="000000"/>
          <w:sz w:val="28"/>
        </w:rPr>
        <w:t>
      16. Коммунальное государственное учреждение "Областная психолого-медико-педагогическая консультация" управления образования Павлодарской области, акимата Павлодарской области;</w:t>
      </w:r>
    </w:p>
    <w:p>
      <w:pPr>
        <w:spacing w:after="0"/>
        <w:ind w:left="0"/>
        <w:jc w:val="both"/>
      </w:pPr>
      <w:r>
        <w:rPr>
          <w:rFonts w:ascii="Times New Roman"/>
          <w:b w:val="false"/>
          <w:i w:val="false"/>
          <w:color w:val="000000"/>
          <w:sz w:val="28"/>
        </w:rPr>
        <w:t>
      17. Коммунальное государственное учреждение "Психолого-медико-педагогическая консультация города Павлодара" управления образования Павлодарской области, акимата Павлодарской области;</w:t>
      </w:r>
    </w:p>
    <w:p>
      <w:pPr>
        <w:spacing w:after="0"/>
        <w:ind w:left="0"/>
        <w:jc w:val="both"/>
      </w:pPr>
      <w:r>
        <w:rPr>
          <w:rFonts w:ascii="Times New Roman"/>
          <w:b w:val="false"/>
          <w:i w:val="false"/>
          <w:color w:val="000000"/>
          <w:sz w:val="28"/>
        </w:rPr>
        <w:t>
      18. Коммунальное государственное учреждение "Психолого-медико-педагогическая консультация города Экибастуза" управления образования Павлодарской области, акимата Павлодарской области;</w:t>
      </w:r>
    </w:p>
    <w:p>
      <w:pPr>
        <w:spacing w:after="0"/>
        <w:ind w:left="0"/>
        <w:jc w:val="both"/>
      </w:pPr>
      <w:r>
        <w:rPr>
          <w:rFonts w:ascii="Times New Roman"/>
          <w:b w:val="false"/>
          <w:i w:val="false"/>
          <w:color w:val="000000"/>
          <w:sz w:val="28"/>
        </w:rPr>
        <w:t>
      19. Коммунальное государственное учреждение "Областной кабинет психолого-педагогической коррекции" управления образования Павлодарской области, акимата Павлодарской области;</w:t>
      </w:r>
    </w:p>
    <w:p>
      <w:pPr>
        <w:spacing w:after="0"/>
        <w:ind w:left="0"/>
        <w:jc w:val="both"/>
      </w:pPr>
      <w:r>
        <w:rPr>
          <w:rFonts w:ascii="Times New Roman"/>
          <w:b w:val="false"/>
          <w:i w:val="false"/>
          <w:color w:val="000000"/>
          <w:sz w:val="28"/>
        </w:rPr>
        <w:t>
      20. Коммунальное государственное учреждение "Центр (autism-центр) поддержки детей с аутизмом (расстройством аутистического спектра) "Асыл Мирас" управления образования Павлодарской области, акимата Павлодарской области;</w:t>
      </w:r>
    </w:p>
    <w:p>
      <w:pPr>
        <w:spacing w:after="0"/>
        <w:ind w:left="0"/>
        <w:jc w:val="both"/>
      </w:pPr>
      <w:r>
        <w:rPr>
          <w:rFonts w:ascii="Times New Roman"/>
          <w:b w:val="false"/>
          <w:i w:val="false"/>
          <w:color w:val="000000"/>
          <w:sz w:val="28"/>
        </w:rPr>
        <w:t>
      21. Коммунальное государственное учреждение "Специальный комплекс детский сад-школа-интернат № 1" управления образования Павлодарской области, акимата Павлодарской области;</w:t>
      </w:r>
    </w:p>
    <w:p>
      <w:pPr>
        <w:spacing w:after="0"/>
        <w:ind w:left="0"/>
        <w:jc w:val="both"/>
      </w:pPr>
      <w:r>
        <w:rPr>
          <w:rFonts w:ascii="Times New Roman"/>
          <w:b w:val="false"/>
          <w:i w:val="false"/>
          <w:color w:val="000000"/>
          <w:sz w:val="28"/>
        </w:rPr>
        <w:t>
      22. Коммунальное государственное учреждение "Специальная школа-интернат № 2" управления образования Павлодарской области, акимата Павлодарской области;</w:t>
      </w:r>
    </w:p>
    <w:p>
      <w:pPr>
        <w:spacing w:after="0"/>
        <w:ind w:left="0"/>
        <w:jc w:val="both"/>
      </w:pPr>
      <w:r>
        <w:rPr>
          <w:rFonts w:ascii="Times New Roman"/>
          <w:b w:val="false"/>
          <w:i w:val="false"/>
          <w:color w:val="000000"/>
          <w:sz w:val="28"/>
        </w:rPr>
        <w:t>
      23. Коммунальное государственное учреждение "Специальная школа-интернат № 3" управления образования Павлодарской области, акимата Павлодарской области;</w:t>
      </w:r>
    </w:p>
    <w:p>
      <w:pPr>
        <w:spacing w:after="0"/>
        <w:ind w:left="0"/>
        <w:jc w:val="both"/>
      </w:pPr>
      <w:r>
        <w:rPr>
          <w:rFonts w:ascii="Times New Roman"/>
          <w:b w:val="false"/>
          <w:i w:val="false"/>
          <w:color w:val="000000"/>
          <w:sz w:val="28"/>
        </w:rPr>
        <w:t>
      24. Коммунальное государственное учреждение "Специальная школа-интернат № 4" управления образования Павлодарской области, акимата Павлодарской области;</w:t>
      </w:r>
    </w:p>
    <w:p>
      <w:pPr>
        <w:spacing w:after="0"/>
        <w:ind w:left="0"/>
        <w:jc w:val="both"/>
      </w:pPr>
      <w:r>
        <w:rPr>
          <w:rFonts w:ascii="Times New Roman"/>
          <w:b w:val="false"/>
          <w:i w:val="false"/>
          <w:color w:val="000000"/>
          <w:sz w:val="28"/>
        </w:rPr>
        <w:t>
      25. Коммунальное государственное учреждение "Специальная школа-интернат № 5" управления образования Павлодарской области, акимата Павлодарской области;</w:t>
      </w:r>
    </w:p>
    <w:p>
      <w:pPr>
        <w:spacing w:after="0"/>
        <w:ind w:left="0"/>
        <w:jc w:val="both"/>
      </w:pPr>
      <w:r>
        <w:rPr>
          <w:rFonts w:ascii="Times New Roman"/>
          <w:b w:val="false"/>
          <w:i w:val="false"/>
          <w:color w:val="000000"/>
          <w:sz w:val="28"/>
        </w:rPr>
        <w:t>
      26. Коммунальное государственное учреждение "Специальная школа № 6" управления образования Павлодарской области, акимата Павлодарской области;</w:t>
      </w:r>
    </w:p>
    <w:p>
      <w:pPr>
        <w:spacing w:after="0"/>
        <w:ind w:left="0"/>
        <w:jc w:val="both"/>
      </w:pPr>
      <w:r>
        <w:rPr>
          <w:rFonts w:ascii="Times New Roman"/>
          <w:b w:val="false"/>
          <w:i w:val="false"/>
          <w:color w:val="000000"/>
          <w:sz w:val="28"/>
        </w:rPr>
        <w:t>
      27. Коммунальное государственное учреждение "Специальная школа-интернат № 7" управления образования Павлодарской области, акимата Павлодарской области;</w:t>
      </w:r>
    </w:p>
    <w:p>
      <w:pPr>
        <w:spacing w:after="0"/>
        <w:ind w:left="0"/>
        <w:jc w:val="both"/>
      </w:pPr>
      <w:r>
        <w:rPr>
          <w:rFonts w:ascii="Times New Roman"/>
          <w:b w:val="false"/>
          <w:i w:val="false"/>
          <w:color w:val="000000"/>
          <w:sz w:val="28"/>
        </w:rPr>
        <w:t>
      28. Коммунальное государственное учреждение "Technikum-Арт центр" управления образования Павлодарской области, акимата Павлодарской области.</w:t>
      </w:r>
    </w:p>
    <w:p>
      <w:pPr>
        <w:spacing w:after="0"/>
        <w:ind w:left="0"/>
        <w:jc w:val="both"/>
      </w:pPr>
      <w:r>
        <w:rPr>
          <w:rFonts w:ascii="Times New Roman"/>
          <w:b w:val="false"/>
          <w:i w:val="false"/>
          <w:color w:val="000000"/>
          <w:sz w:val="28"/>
        </w:rPr>
        <w:t>
      29. Коммунальное государственное учреждение "Специализированная гимназия для одаренных детей города Аксу" управления образования Павлодарской области, акимата Павлодарской области;</w:t>
      </w:r>
    </w:p>
    <w:p>
      <w:pPr>
        <w:spacing w:after="0"/>
        <w:ind w:left="0"/>
        <w:jc w:val="both"/>
      </w:pPr>
      <w:r>
        <w:rPr>
          <w:rFonts w:ascii="Times New Roman"/>
          <w:b w:val="false"/>
          <w:i w:val="false"/>
          <w:color w:val="000000"/>
          <w:sz w:val="28"/>
        </w:rPr>
        <w:t>
      Коммунальные государственные казенные предприятия:</w:t>
      </w:r>
    </w:p>
    <w:p>
      <w:pPr>
        <w:spacing w:after="0"/>
        <w:ind w:left="0"/>
        <w:jc w:val="both"/>
      </w:pPr>
      <w:r>
        <w:rPr>
          <w:rFonts w:ascii="Times New Roman"/>
          <w:b w:val="false"/>
          <w:i w:val="false"/>
          <w:color w:val="000000"/>
          <w:sz w:val="28"/>
        </w:rPr>
        <w:t>
      1. Коммунальное государственное казенное предприятие "Дворец школьников имени М.М. Катаева" управления образования Павлодарской области, акимата Павлодарской области;</w:t>
      </w:r>
    </w:p>
    <w:p>
      <w:pPr>
        <w:spacing w:after="0"/>
        <w:ind w:left="0"/>
        <w:jc w:val="both"/>
      </w:pPr>
      <w:r>
        <w:rPr>
          <w:rFonts w:ascii="Times New Roman"/>
          <w:b w:val="false"/>
          <w:i w:val="false"/>
          <w:color w:val="000000"/>
          <w:sz w:val="28"/>
        </w:rPr>
        <w:t>
      2. Коммунальное государственное казенное предприятие "Областной учебно-оздоровительный центр "Жас дәурен" управления образования Павлодарской области, акимата Павлодарской области;</w:t>
      </w:r>
    </w:p>
    <w:p>
      <w:pPr>
        <w:spacing w:after="0"/>
        <w:ind w:left="0"/>
        <w:jc w:val="both"/>
      </w:pPr>
      <w:r>
        <w:rPr>
          <w:rFonts w:ascii="Times New Roman"/>
          <w:b w:val="false"/>
          <w:i w:val="false"/>
          <w:color w:val="000000"/>
          <w:sz w:val="28"/>
        </w:rPr>
        <w:t>
      3. Коммунальное государственное казенное предприятие "Жас ұрпак" управления образования Павлодарской области, акимата Павлодарской области;</w:t>
      </w:r>
    </w:p>
    <w:p>
      <w:pPr>
        <w:spacing w:after="0"/>
        <w:ind w:left="0"/>
        <w:jc w:val="both"/>
      </w:pPr>
      <w:r>
        <w:rPr>
          <w:rFonts w:ascii="Times New Roman"/>
          <w:b w:val="false"/>
          <w:i w:val="false"/>
          <w:color w:val="000000"/>
          <w:sz w:val="28"/>
        </w:rPr>
        <w:t>
      4. Коммунальное государственное казенное предприятие "Павлодарский колледж сферы обслуживания" управления образования Павлодарской области, акимата Павлодарской области;</w:t>
      </w:r>
    </w:p>
    <w:p>
      <w:pPr>
        <w:spacing w:after="0"/>
        <w:ind w:left="0"/>
        <w:jc w:val="both"/>
      </w:pPr>
      <w:r>
        <w:rPr>
          <w:rFonts w:ascii="Times New Roman"/>
          <w:b w:val="false"/>
          <w:i w:val="false"/>
          <w:color w:val="000000"/>
          <w:sz w:val="28"/>
        </w:rPr>
        <w:t>
      5. Коммунальное государственное казенное предприятие "Экибастузский горно-технический колледж имени К.Пшенбаева" управления образования Павлодарской области, акимата Павлодарской области;</w:t>
      </w:r>
    </w:p>
    <w:p>
      <w:pPr>
        <w:spacing w:after="0"/>
        <w:ind w:left="0"/>
        <w:jc w:val="both"/>
      </w:pPr>
      <w:r>
        <w:rPr>
          <w:rFonts w:ascii="Times New Roman"/>
          <w:b w:val="false"/>
          <w:i w:val="false"/>
          <w:color w:val="000000"/>
          <w:sz w:val="28"/>
        </w:rPr>
        <w:t>
      6. Коммунальное государственное казенное предприятие "Актогайский аграрно-технический колледж" управления образования Павлодарской области, акимата Павлодарской области;</w:t>
      </w:r>
    </w:p>
    <w:p>
      <w:pPr>
        <w:spacing w:after="0"/>
        <w:ind w:left="0"/>
        <w:jc w:val="both"/>
      </w:pPr>
      <w:r>
        <w:rPr>
          <w:rFonts w:ascii="Times New Roman"/>
          <w:b w:val="false"/>
          <w:i w:val="false"/>
          <w:color w:val="000000"/>
          <w:sz w:val="28"/>
        </w:rPr>
        <w:t>
      7. Коммунальное государственное казенное предприятие "Железинский аграрно-технический колледж" управления образования Павлодарской области, акимата Павлодарской области;</w:t>
      </w:r>
    </w:p>
    <w:p>
      <w:pPr>
        <w:spacing w:after="0"/>
        <w:ind w:left="0"/>
        <w:jc w:val="both"/>
      </w:pPr>
      <w:r>
        <w:rPr>
          <w:rFonts w:ascii="Times New Roman"/>
          <w:b w:val="false"/>
          <w:i w:val="false"/>
          <w:color w:val="000000"/>
          <w:sz w:val="28"/>
        </w:rPr>
        <w:t>
      8. Коммунальное государственное казенное предприятие "Иртышский аграрно-технический колледж" управления образования Павлодарской области, акимата Павлодарской области;</w:t>
      </w:r>
    </w:p>
    <w:p>
      <w:pPr>
        <w:spacing w:after="0"/>
        <w:ind w:left="0"/>
        <w:jc w:val="both"/>
      </w:pPr>
      <w:r>
        <w:rPr>
          <w:rFonts w:ascii="Times New Roman"/>
          <w:b w:val="false"/>
          <w:i w:val="false"/>
          <w:color w:val="000000"/>
          <w:sz w:val="28"/>
        </w:rPr>
        <w:t>
      9. Коммунальное государственное казенное предприятие "Аграрно-технический колледж района Тереңкөл" управления образования Павлодарской области, акимата Павлодарской области;</w:t>
      </w:r>
    </w:p>
    <w:p>
      <w:pPr>
        <w:spacing w:after="0"/>
        <w:ind w:left="0"/>
        <w:jc w:val="both"/>
      </w:pPr>
      <w:r>
        <w:rPr>
          <w:rFonts w:ascii="Times New Roman"/>
          <w:b w:val="false"/>
          <w:i w:val="false"/>
          <w:color w:val="000000"/>
          <w:sz w:val="28"/>
        </w:rPr>
        <w:t>
      10. Коммунальное государственное казенное предприятие "Успенский аграрно-технический колледж" управления образования Павлодарской области, акимата Павлодарской области;</w:t>
      </w:r>
    </w:p>
    <w:p>
      <w:pPr>
        <w:spacing w:after="0"/>
        <w:ind w:left="0"/>
        <w:jc w:val="both"/>
      </w:pPr>
      <w:r>
        <w:rPr>
          <w:rFonts w:ascii="Times New Roman"/>
          <w:b w:val="false"/>
          <w:i w:val="false"/>
          <w:color w:val="000000"/>
          <w:sz w:val="28"/>
        </w:rPr>
        <w:t>
      11. Коммунальное государственное казенное предприятие "Щербактинский аграрно-технический колледж" управления образования Павлодарской области, акимата Павлодарской области;</w:t>
      </w:r>
    </w:p>
    <w:p>
      <w:pPr>
        <w:spacing w:after="0"/>
        <w:ind w:left="0"/>
        <w:jc w:val="both"/>
      </w:pPr>
      <w:r>
        <w:rPr>
          <w:rFonts w:ascii="Times New Roman"/>
          <w:b w:val="false"/>
          <w:i w:val="false"/>
          <w:color w:val="000000"/>
          <w:sz w:val="28"/>
        </w:rPr>
        <w:t>
      12. Коммунальное государственное казенное предприятие "Павлодарский химико-механический колледж" управления образования Павлодарской области, акимата Павлодарской области;</w:t>
      </w:r>
    </w:p>
    <w:p>
      <w:pPr>
        <w:spacing w:after="0"/>
        <w:ind w:left="0"/>
        <w:jc w:val="both"/>
      </w:pPr>
      <w:r>
        <w:rPr>
          <w:rFonts w:ascii="Times New Roman"/>
          <w:b w:val="false"/>
          <w:i w:val="false"/>
          <w:color w:val="000000"/>
          <w:sz w:val="28"/>
        </w:rPr>
        <w:t>
      13. Коммунальное государственное казенное предприятие "Технический колледж" управления образования Павлодарской области, акимата Павлодарской области;</w:t>
      </w:r>
    </w:p>
    <w:p>
      <w:pPr>
        <w:spacing w:after="0"/>
        <w:ind w:left="0"/>
        <w:jc w:val="both"/>
      </w:pPr>
      <w:r>
        <w:rPr>
          <w:rFonts w:ascii="Times New Roman"/>
          <w:b w:val="false"/>
          <w:i w:val="false"/>
          <w:color w:val="000000"/>
          <w:sz w:val="28"/>
        </w:rPr>
        <w:t>
      14. Коммунальное государственное казенное предприятие "Высший инновационный аграрный колледж "Ertis" управления образования Павлодарской области, акимата Павлодарской области;</w:t>
      </w:r>
    </w:p>
    <w:p>
      <w:pPr>
        <w:spacing w:after="0"/>
        <w:ind w:left="0"/>
        <w:jc w:val="both"/>
      </w:pPr>
      <w:r>
        <w:rPr>
          <w:rFonts w:ascii="Times New Roman"/>
          <w:b w:val="false"/>
          <w:i w:val="false"/>
          <w:color w:val="000000"/>
          <w:sz w:val="28"/>
        </w:rPr>
        <w:t>
      15. Коммунальное государственное казенное предприятие "Баянаульский многопрофильный колледж" управления образования Павлодарской области, акимата Павлодарской области.</w:t>
      </w:r>
    </w:p>
    <w:p>
      <w:pPr>
        <w:spacing w:after="0"/>
        <w:ind w:left="0"/>
        <w:jc w:val="both"/>
      </w:pPr>
      <w:r>
        <w:rPr>
          <w:rFonts w:ascii="Times New Roman"/>
          <w:b w:val="false"/>
          <w:i w:val="false"/>
          <w:color w:val="000000"/>
          <w:sz w:val="28"/>
        </w:rPr>
        <w:t>
      Коммунальные государственные предприятия на праве хозяйственного ведения:</w:t>
      </w:r>
    </w:p>
    <w:p>
      <w:pPr>
        <w:spacing w:after="0"/>
        <w:ind w:left="0"/>
        <w:jc w:val="both"/>
      </w:pPr>
      <w:r>
        <w:rPr>
          <w:rFonts w:ascii="Times New Roman"/>
          <w:b w:val="false"/>
          <w:i w:val="false"/>
          <w:color w:val="000000"/>
          <w:sz w:val="28"/>
        </w:rPr>
        <w:t>
      1. Коммунальное государственное предприятие на праве хозяйственного ведения "Павлодарский колледж технического сервиса" управления образования Павлодарской области, акимата Павлодарской области;</w:t>
      </w:r>
    </w:p>
    <w:p>
      <w:pPr>
        <w:spacing w:after="0"/>
        <w:ind w:left="0"/>
        <w:jc w:val="both"/>
      </w:pPr>
      <w:r>
        <w:rPr>
          <w:rFonts w:ascii="Times New Roman"/>
          <w:b w:val="false"/>
          <w:i w:val="false"/>
          <w:color w:val="000000"/>
          <w:sz w:val="28"/>
        </w:rPr>
        <w:t>
      2. Коммунальное государственное предприятие на праве хозяйственного ведения "Высший колледж цветной металлургии" управления образования Павлодарской области, акимата Павлодарской области;</w:t>
      </w:r>
    </w:p>
    <w:p>
      <w:pPr>
        <w:spacing w:after="0"/>
        <w:ind w:left="0"/>
        <w:jc w:val="both"/>
      </w:pPr>
      <w:r>
        <w:rPr>
          <w:rFonts w:ascii="Times New Roman"/>
          <w:b w:val="false"/>
          <w:i w:val="false"/>
          <w:color w:val="000000"/>
          <w:sz w:val="28"/>
        </w:rPr>
        <w:t>
      3. Коммунальное государственное предприятие на праве хозяйственного ведения "Павлодарский монтажный колледж" управления образования Павлодарской области, акимата Павлодарской области;</w:t>
      </w:r>
    </w:p>
    <w:p>
      <w:pPr>
        <w:spacing w:after="0"/>
        <w:ind w:left="0"/>
        <w:jc w:val="both"/>
      </w:pPr>
      <w:r>
        <w:rPr>
          <w:rFonts w:ascii="Times New Roman"/>
          <w:b w:val="false"/>
          <w:i w:val="false"/>
          <w:color w:val="000000"/>
          <w:sz w:val="28"/>
        </w:rPr>
        <w:t>
      4. Коммунальное государственное предприятие на праве хозяйственного ведения "Павлодарский колледж сервиса и питания" управления образования Павлодарской области, акимата Павлодарской области;</w:t>
      </w:r>
    </w:p>
    <w:p>
      <w:pPr>
        <w:spacing w:after="0"/>
        <w:ind w:left="0"/>
        <w:jc w:val="both"/>
      </w:pPr>
      <w:r>
        <w:rPr>
          <w:rFonts w:ascii="Times New Roman"/>
          <w:b w:val="false"/>
          <w:i w:val="false"/>
          <w:color w:val="000000"/>
          <w:sz w:val="28"/>
        </w:rPr>
        <w:t>
      5. Коммунальное государственное предприятие на праве хозяйственного ведения "Аксуский колледж черной металлургии" управления образования Павлодарской области, акимата Павлодарской области;</w:t>
      </w:r>
    </w:p>
    <w:p>
      <w:pPr>
        <w:spacing w:after="0"/>
        <w:ind w:left="0"/>
        <w:jc w:val="both"/>
      </w:pPr>
      <w:r>
        <w:rPr>
          <w:rFonts w:ascii="Times New Roman"/>
          <w:b w:val="false"/>
          <w:i w:val="false"/>
          <w:color w:val="000000"/>
          <w:sz w:val="28"/>
        </w:rPr>
        <w:t>
      6. Коммунальное государственное предприятие на праве хозяйственного ведения "Высший колледж электроники и коммуникаций" управления образования Павлодарской области, акимата Павлодарской области;</w:t>
      </w:r>
    </w:p>
    <w:p>
      <w:pPr>
        <w:spacing w:after="0"/>
        <w:ind w:left="0"/>
        <w:jc w:val="both"/>
      </w:pPr>
      <w:r>
        <w:rPr>
          <w:rFonts w:ascii="Times New Roman"/>
          <w:b w:val="false"/>
          <w:i w:val="false"/>
          <w:color w:val="000000"/>
          <w:sz w:val="28"/>
        </w:rPr>
        <w:t>
      7. Коммунальное государственное предприятие на праве хозяйственного ведения "Павлодарский технологический колледж" управления образования Павлодарской области, акимата Павлодарской области;</w:t>
      </w:r>
    </w:p>
    <w:p>
      <w:pPr>
        <w:spacing w:after="0"/>
        <w:ind w:left="0"/>
        <w:jc w:val="both"/>
      </w:pPr>
      <w:r>
        <w:rPr>
          <w:rFonts w:ascii="Times New Roman"/>
          <w:b w:val="false"/>
          <w:i w:val="false"/>
          <w:color w:val="000000"/>
          <w:sz w:val="28"/>
        </w:rPr>
        <w:t>
      8. Коммунальное государственное предприятие на праве хозяйственного ведения "Педагогический высший колледж имени Б. Ахметова" управления образования Павлодарской области, акимата Павлодарской области;</w:t>
      </w:r>
    </w:p>
    <w:p>
      <w:pPr>
        <w:spacing w:after="0"/>
        <w:ind w:left="0"/>
        <w:jc w:val="both"/>
      </w:pPr>
      <w:r>
        <w:rPr>
          <w:rFonts w:ascii="Times New Roman"/>
          <w:b w:val="false"/>
          <w:i w:val="false"/>
          <w:color w:val="000000"/>
          <w:sz w:val="28"/>
        </w:rPr>
        <w:t>
      9. Коммунальное государственное предприятие на праве хозяйственного ведения "Павлодарский машиностроительный колледж" управления образования Павлодарской области, акимата Павлодарской области;</w:t>
      </w:r>
    </w:p>
    <w:p>
      <w:pPr>
        <w:spacing w:after="0"/>
        <w:ind w:left="0"/>
        <w:jc w:val="both"/>
      </w:pPr>
      <w:r>
        <w:rPr>
          <w:rFonts w:ascii="Times New Roman"/>
          <w:b w:val="false"/>
          <w:i w:val="false"/>
          <w:color w:val="000000"/>
          <w:sz w:val="28"/>
        </w:rPr>
        <w:t>
      10. Коммунальное государственное предприятие на праве хозяйственного ведения "Колледж информационных технологий" управления образования Павлодарской области, акимата Павлодарской области;</w:t>
      </w:r>
    </w:p>
    <w:p>
      <w:pPr>
        <w:spacing w:after="0"/>
        <w:ind w:left="0"/>
        <w:jc w:val="both"/>
      </w:pPr>
      <w:r>
        <w:rPr>
          <w:rFonts w:ascii="Times New Roman"/>
          <w:b w:val="false"/>
          <w:i w:val="false"/>
          <w:color w:val="000000"/>
          <w:sz w:val="28"/>
        </w:rPr>
        <w:t>
      11. Коммунальное государственное предприятие на праве хозяйственного ведения "Экибастузский политехнический колледж" управления образования Павлодарской области, акимата Павлодарской области;</w:t>
      </w:r>
    </w:p>
    <w:p>
      <w:pPr>
        <w:spacing w:after="0"/>
        <w:ind w:left="0"/>
        <w:jc w:val="both"/>
      </w:pPr>
      <w:r>
        <w:rPr>
          <w:rFonts w:ascii="Times New Roman"/>
          <w:b w:val="false"/>
          <w:i w:val="false"/>
          <w:color w:val="000000"/>
          <w:sz w:val="28"/>
        </w:rPr>
        <w:t>
      12. Коммунальное государственное предприятие на праве хозяйственного ведения "Аксуский высший многопрофильный колледж им. Жаяу Мусы" управления образования Павлодарской области, акимата Павлодарской области.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Павлодарской области</w:t>
            </w:r>
            <w:r>
              <w:br/>
            </w:r>
            <w:r>
              <w:rPr>
                <w:rFonts w:ascii="Times New Roman"/>
                <w:b w:val="false"/>
                <w:i w:val="false"/>
                <w:color w:val="000000"/>
                <w:sz w:val="20"/>
              </w:rPr>
              <w:t>от "23" мая 2022 года</w:t>
            </w:r>
            <w:r>
              <w:br/>
            </w:r>
            <w:r>
              <w:rPr>
                <w:rFonts w:ascii="Times New Roman"/>
                <w:b w:val="false"/>
                <w:i w:val="false"/>
                <w:color w:val="000000"/>
                <w:sz w:val="20"/>
              </w:rPr>
              <w:t>№ 142/1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Павлодарской области</w:t>
            </w:r>
            <w:r>
              <w:br/>
            </w:r>
            <w:r>
              <w:rPr>
                <w:rFonts w:ascii="Times New Roman"/>
                <w:b w:val="false"/>
                <w:i w:val="false"/>
                <w:color w:val="000000"/>
                <w:sz w:val="20"/>
              </w:rPr>
              <w:t>от "23" мая 2022 года</w:t>
            </w:r>
            <w:r>
              <w:br/>
            </w:r>
            <w:r>
              <w:rPr>
                <w:rFonts w:ascii="Times New Roman"/>
                <w:b w:val="false"/>
                <w:i w:val="false"/>
                <w:color w:val="000000"/>
                <w:sz w:val="20"/>
              </w:rPr>
              <w:t>№ 142/1</w:t>
            </w:r>
          </w:p>
        </w:tc>
      </w:tr>
    </w:tbl>
    <w:bookmarkStart w:name="z10" w:id="7"/>
    <w:p>
      <w:pPr>
        <w:spacing w:after="0"/>
        <w:ind w:left="0"/>
        <w:jc w:val="left"/>
      </w:pPr>
      <w:r>
        <w:rPr>
          <w:rFonts w:ascii="Times New Roman"/>
          <w:b/>
          <w:i w:val="false"/>
          <w:color w:val="000000"/>
        </w:rPr>
        <w:t xml:space="preserve"> Положение о государственном учреждении "Отдел образования города Аксу" управления образования Павлодарской области</w:t>
      </w:r>
    </w:p>
    <w:bookmarkEnd w:id="7"/>
    <w:p>
      <w:pPr>
        <w:spacing w:after="0"/>
        <w:ind w:left="0"/>
        <w:jc w:val="both"/>
      </w:pPr>
      <w:r>
        <w:rPr>
          <w:rFonts w:ascii="Times New Roman"/>
          <w:b w:val="false"/>
          <w:i w:val="false"/>
          <w:color w:val="000000"/>
          <w:sz w:val="28"/>
        </w:rPr>
        <w:t>
      1. Общие положения</w:t>
      </w:r>
    </w:p>
    <w:p>
      <w:pPr>
        <w:spacing w:after="0"/>
        <w:ind w:left="0"/>
        <w:jc w:val="both"/>
      </w:pPr>
      <w:r>
        <w:rPr>
          <w:rFonts w:ascii="Times New Roman"/>
          <w:b w:val="false"/>
          <w:i w:val="false"/>
          <w:color w:val="000000"/>
          <w:sz w:val="28"/>
        </w:rPr>
        <w:t>
      1. Государственное учреждение "Отдел образования города Аксу" управления образования Павлодарской области (далее – ГУ "Отдел образования города Аксу") является государственным органом Республики Казахстан, уполномоченное акиматом Павлодарской области на осуществление деятельности в сфере образования на территории города.</w:t>
      </w:r>
    </w:p>
    <w:p>
      <w:pPr>
        <w:spacing w:after="0"/>
        <w:ind w:left="0"/>
        <w:jc w:val="both"/>
      </w:pPr>
      <w:r>
        <w:rPr>
          <w:rFonts w:ascii="Times New Roman"/>
          <w:b w:val="false"/>
          <w:i w:val="false"/>
          <w:color w:val="000000"/>
          <w:sz w:val="28"/>
        </w:rPr>
        <w:t>
      2. ГУ "Отдел образования города Аксу" ведомств не имеет.</w:t>
      </w:r>
    </w:p>
    <w:p>
      <w:pPr>
        <w:spacing w:after="0"/>
        <w:ind w:left="0"/>
        <w:jc w:val="both"/>
      </w:pPr>
      <w:r>
        <w:rPr>
          <w:rFonts w:ascii="Times New Roman"/>
          <w:b w:val="false"/>
          <w:i w:val="false"/>
          <w:color w:val="000000"/>
          <w:sz w:val="28"/>
        </w:rPr>
        <w:t>
      3. ГУ "Отдел образования города Аксу" подотчетен и подконтролен ГУ "Управление образования Павлодарской области".</w:t>
      </w:r>
    </w:p>
    <w:p>
      <w:pPr>
        <w:spacing w:after="0"/>
        <w:ind w:left="0"/>
        <w:jc w:val="both"/>
      </w:pPr>
      <w:r>
        <w:rPr>
          <w:rFonts w:ascii="Times New Roman"/>
          <w:b w:val="false"/>
          <w:i w:val="false"/>
          <w:color w:val="000000"/>
          <w:sz w:val="28"/>
        </w:rPr>
        <w:t>
      4. ГУ "Отдел образования города Аксу"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p>
      <w:pPr>
        <w:spacing w:after="0"/>
        <w:ind w:left="0"/>
        <w:jc w:val="both"/>
      </w:pPr>
      <w:r>
        <w:rPr>
          <w:rFonts w:ascii="Times New Roman"/>
          <w:b w:val="false"/>
          <w:i w:val="false"/>
          <w:color w:val="000000"/>
          <w:sz w:val="28"/>
        </w:rPr>
        <w:t>
      5. ГУ "Отдел образования города Аксу" является юридическим лицом в организационно-правовой форме государственного учреждения, имеет печати с изображением Государственного Герба Республики Казахстан и штампы со своим наименованием на казахском и русском языках, бланки установленного образца, счета в органах казначейства в соответствии с законодательством Республики Казахстан.</w:t>
      </w:r>
    </w:p>
    <w:p>
      <w:pPr>
        <w:spacing w:after="0"/>
        <w:ind w:left="0"/>
        <w:jc w:val="both"/>
      </w:pPr>
      <w:r>
        <w:rPr>
          <w:rFonts w:ascii="Times New Roman"/>
          <w:b w:val="false"/>
          <w:i w:val="false"/>
          <w:color w:val="000000"/>
          <w:sz w:val="28"/>
        </w:rPr>
        <w:t>
      6. ГУ "Отдел образования города Аксу" вступает в гражданско-правовые отношения от собственного имени.</w:t>
      </w:r>
    </w:p>
    <w:p>
      <w:pPr>
        <w:spacing w:after="0"/>
        <w:ind w:left="0"/>
        <w:jc w:val="both"/>
      </w:pPr>
      <w:r>
        <w:rPr>
          <w:rFonts w:ascii="Times New Roman"/>
          <w:b w:val="false"/>
          <w:i w:val="false"/>
          <w:color w:val="000000"/>
          <w:sz w:val="28"/>
        </w:rPr>
        <w:t>
      7. ГУ "Отдел образования города Аксу"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p>
      <w:pPr>
        <w:spacing w:after="0"/>
        <w:ind w:left="0"/>
        <w:jc w:val="both"/>
      </w:pPr>
      <w:r>
        <w:rPr>
          <w:rFonts w:ascii="Times New Roman"/>
          <w:b w:val="false"/>
          <w:i w:val="false"/>
          <w:color w:val="000000"/>
          <w:sz w:val="28"/>
        </w:rPr>
        <w:t xml:space="preserve">
      8. ГУ "Отдел образования города Аксу" по вопросам своей компетенции в установленном законодательством порядке принимает решения, оформляемые приказами руководителя ГУ "Отдел образования города Аксу" управления образования Павлодарской области и другими актами, предусмотренными законодательством Республики Казахстан. </w:t>
      </w:r>
    </w:p>
    <w:p>
      <w:pPr>
        <w:spacing w:after="0"/>
        <w:ind w:left="0"/>
        <w:jc w:val="both"/>
      </w:pPr>
      <w:r>
        <w:rPr>
          <w:rFonts w:ascii="Times New Roman"/>
          <w:b w:val="false"/>
          <w:i w:val="false"/>
          <w:color w:val="000000"/>
          <w:sz w:val="28"/>
        </w:rPr>
        <w:t>
      9. Структура и лимит штатной численности ГУ "Отдел образования города Аксу" управления образования Павлодарской области утверждаются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10. Местонахождение ГУ "Отдел образования города Аксу" управления образования Павлодарской области: Республика Казахстан, Павлодарская область, 141100, город Аксу, улица Строителей, 14Б.</w:t>
      </w:r>
    </w:p>
    <w:p>
      <w:pPr>
        <w:spacing w:after="0"/>
        <w:ind w:left="0"/>
        <w:jc w:val="both"/>
      </w:pPr>
      <w:r>
        <w:rPr>
          <w:rFonts w:ascii="Times New Roman"/>
          <w:b w:val="false"/>
          <w:i w:val="false"/>
          <w:color w:val="000000"/>
          <w:sz w:val="28"/>
        </w:rPr>
        <w:t xml:space="preserve">
      11. Полное наименование государственного органа: </w:t>
      </w:r>
    </w:p>
    <w:p>
      <w:pPr>
        <w:spacing w:after="0"/>
        <w:ind w:left="0"/>
        <w:jc w:val="both"/>
      </w:pPr>
      <w:r>
        <w:rPr>
          <w:rFonts w:ascii="Times New Roman"/>
          <w:b w:val="false"/>
          <w:i w:val="false"/>
          <w:color w:val="000000"/>
          <w:sz w:val="28"/>
        </w:rPr>
        <w:t>
      на государственном языке - Павлодар облысы білім беру басқармасының "Ақсу қаласының білім беру бөлімі" мемлекеттік мекемесі;</w:t>
      </w:r>
    </w:p>
    <w:p>
      <w:pPr>
        <w:spacing w:after="0"/>
        <w:ind w:left="0"/>
        <w:jc w:val="both"/>
      </w:pPr>
      <w:r>
        <w:rPr>
          <w:rFonts w:ascii="Times New Roman"/>
          <w:b w:val="false"/>
          <w:i w:val="false"/>
          <w:color w:val="000000"/>
          <w:sz w:val="28"/>
        </w:rPr>
        <w:t xml:space="preserve">
      на русском языке - государственное учреждение "Отдел образования города Аксу" управления образования Павлодарской области. </w:t>
      </w:r>
    </w:p>
    <w:p>
      <w:pPr>
        <w:spacing w:after="0"/>
        <w:ind w:left="0"/>
        <w:jc w:val="both"/>
      </w:pPr>
      <w:r>
        <w:rPr>
          <w:rFonts w:ascii="Times New Roman"/>
          <w:b w:val="false"/>
          <w:i w:val="false"/>
          <w:color w:val="000000"/>
          <w:sz w:val="28"/>
        </w:rPr>
        <w:t xml:space="preserve">
      12. Режим работы ГУ "Отдел образования города Аксу" управления образования Павлодарской области: понедельник - пятница с 9.00 часов до 18.30 часов, обеденный перерыв с 13.00 часов до 14.30 часов, выходные дни: суббота - воскресенье. </w:t>
      </w:r>
    </w:p>
    <w:p>
      <w:pPr>
        <w:spacing w:after="0"/>
        <w:ind w:left="0"/>
        <w:jc w:val="both"/>
      </w:pPr>
      <w:r>
        <w:rPr>
          <w:rFonts w:ascii="Times New Roman"/>
          <w:b w:val="false"/>
          <w:i w:val="false"/>
          <w:color w:val="000000"/>
          <w:sz w:val="28"/>
        </w:rPr>
        <w:t xml:space="preserve">
      13. Учредителем ГУ "Отдел образования города Аксу" управления образования Павлодарской области является государство в лице акимата Павлодарской области. </w:t>
      </w:r>
    </w:p>
    <w:p>
      <w:pPr>
        <w:spacing w:after="0"/>
        <w:ind w:left="0"/>
        <w:jc w:val="both"/>
      </w:pPr>
      <w:r>
        <w:rPr>
          <w:rFonts w:ascii="Times New Roman"/>
          <w:b w:val="false"/>
          <w:i w:val="false"/>
          <w:color w:val="000000"/>
          <w:sz w:val="28"/>
        </w:rPr>
        <w:t xml:space="preserve">
      14. Настоящее Положение является учредительным документом ГУ "Отдел образования города Аксу" управления образования Павлодарской области. </w:t>
      </w:r>
    </w:p>
    <w:p>
      <w:pPr>
        <w:spacing w:after="0"/>
        <w:ind w:left="0"/>
        <w:jc w:val="both"/>
      </w:pPr>
      <w:r>
        <w:rPr>
          <w:rFonts w:ascii="Times New Roman"/>
          <w:b w:val="false"/>
          <w:i w:val="false"/>
          <w:color w:val="000000"/>
          <w:sz w:val="28"/>
        </w:rPr>
        <w:t>
      15. Финансирование деятельности ГУ "Отдел образования города Аксу" управления образования Павлодарской области осуществляется из средств областного бюджета.</w:t>
      </w:r>
    </w:p>
    <w:p>
      <w:pPr>
        <w:spacing w:after="0"/>
        <w:ind w:left="0"/>
        <w:jc w:val="both"/>
      </w:pPr>
      <w:r>
        <w:rPr>
          <w:rFonts w:ascii="Times New Roman"/>
          <w:b w:val="false"/>
          <w:i w:val="false"/>
          <w:color w:val="000000"/>
          <w:sz w:val="28"/>
        </w:rPr>
        <w:t>
      16. ГУ "Отдел образования города Аксу" управления образования Павлодарской области запрещается вступать в договорные отношения с субъектами предпринимательства на предмет выполнения обязанностей, являющихся полномочиями ГУ "Отдел образования города Аксу" управления образования Павлодарской области.</w:t>
      </w:r>
    </w:p>
    <w:p>
      <w:pPr>
        <w:spacing w:after="0"/>
        <w:ind w:left="0"/>
        <w:jc w:val="both"/>
      </w:pPr>
      <w:r>
        <w:rPr>
          <w:rFonts w:ascii="Times New Roman"/>
          <w:b w:val="false"/>
          <w:i w:val="false"/>
          <w:color w:val="000000"/>
          <w:sz w:val="28"/>
        </w:rPr>
        <w:t>
      Если ГУ "Отдел образования города Аксу" управления образования Павлодарской области законодательными актами предоставлено право осуществлять приносящую доходы деятельность, то полученные доходы направляются в государственный бюджет если, если иное не установлено законодательством Республики Казахстан.</w:t>
      </w:r>
    </w:p>
    <w:p>
      <w:pPr>
        <w:spacing w:after="0"/>
        <w:ind w:left="0"/>
        <w:jc w:val="both"/>
      </w:pPr>
      <w:r>
        <w:rPr>
          <w:rFonts w:ascii="Times New Roman"/>
          <w:b w:val="false"/>
          <w:i w:val="false"/>
          <w:color w:val="000000"/>
          <w:sz w:val="28"/>
        </w:rPr>
        <w:t>
      2. Задачи, цели, предмет и полномочия ГУ "Отдел образования города Аксу"</w:t>
      </w:r>
    </w:p>
    <w:p>
      <w:pPr>
        <w:spacing w:after="0"/>
        <w:ind w:left="0"/>
        <w:jc w:val="both"/>
      </w:pPr>
      <w:r>
        <w:rPr>
          <w:rFonts w:ascii="Times New Roman"/>
          <w:b w:val="false"/>
          <w:i w:val="false"/>
          <w:color w:val="000000"/>
          <w:sz w:val="28"/>
        </w:rPr>
        <w:t>
      17. Задачи:</w:t>
      </w:r>
    </w:p>
    <w:p>
      <w:pPr>
        <w:spacing w:after="0"/>
        <w:ind w:left="0"/>
        <w:jc w:val="both"/>
      </w:pPr>
      <w:r>
        <w:rPr>
          <w:rFonts w:ascii="Times New Roman"/>
          <w:b w:val="false"/>
          <w:i w:val="false"/>
          <w:color w:val="000000"/>
          <w:sz w:val="28"/>
        </w:rPr>
        <w:t>
      1) создание необходимых условий для получения качественного образования, направленного на формирование, развитие и профессиональное становление личности на основе национальных и общечеловеческих ценностей, достижений науки и практики;</w:t>
      </w:r>
    </w:p>
    <w:p>
      <w:pPr>
        <w:spacing w:after="0"/>
        <w:ind w:left="0"/>
        <w:jc w:val="both"/>
      </w:pPr>
      <w:r>
        <w:rPr>
          <w:rFonts w:ascii="Times New Roman"/>
          <w:b w:val="false"/>
          <w:i w:val="false"/>
          <w:color w:val="000000"/>
          <w:sz w:val="28"/>
        </w:rPr>
        <w:t>
      2) развитие творческих, духовных и физических возможностей личности, формирование прочных основ нравственности и здорового образа жизни, обогащение интеллекта путем создания условий для развития индивидуальности;</w:t>
      </w:r>
    </w:p>
    <w:p>
      <w:pPr>
        <w:spacing w:after="0"/>
        <w:ind w:left="0"/>
        <w:jc w:val="both"/>
      </w:pPr>
      <w:r>
        <w:rPr>
          <w:rFonts w:ascii="Times New Roman"/>
          <w:b w:val="false"/>
          <w:i w:val="false"/>
          <w:color w:val="000000"/>
          <w:sz w:val="28"/>
        </w:rPr>
        <w:t>
      3) воспитание гражданственности и патриотизма, любви к своей Родине - Республике Казахстан, уважения к государственным символам и государственному языку, почитания народных традиций, нетерпимости к любым антиконституционным и антиобщественным проявлениям;</w:t>
      </w:r>
    </w:p>
    <w:p>
      <w:pPr>
        <w:spacing w:after="0"/>
        <w:ind w:left="0"/>
        <w:jc w:val="both"/>
      </w:pPr>
      <w:r>
        <w:rPr>
          <w:rFonts w:ascii="Times New Roman"/>
          <w:b w:val="false"/>
          <w:i w:val="false"/>
          <w:color w:val="000000"/>
          <w:sz w:val="28"/>
        </w:rPr>
        <w:t>
      4) воспитание личности с активной гражданской позицией, формирование потребностей участвовать в общественно-политической, экономической и культурной жизни республики, осознанного отношения личности к своим правам и обязанностям;</w:t>
      </w:r>
    </w:p>
    <w:p>
      <w:pPr>
        <w:spacing w:after="0"/>
        <w:ind w:left="0"/>
        <w:jc w:val="both"/>
      </w:pPr>
      <w:r>
        <w:rPr>
          <w:rFonts w:ascii="Times New Roman"/>
          <w:b w:val="false"/>
          <w:i w:val="false"/>
          <w:color w:val="000000"/>
          <w:sz w:val="28"/>
        </w:rPr>
        <w:t>
      5) приобщение к достижениям отечественной и мировой культуры; изучение истории, обычаев и традиций казахского и других народов республики; овладение государственным, русским, иностранным языками;</w:t>
      </w:r>
    </w:p>
    <w:p>
      <w:pPr>
        <w:spacing w:after="0"/>
        <w:ind w:left="0"/>
        <w:jc w:val="both"/>
      </w:pPr>
      <w:r>
        <w:rPr>
          <w:rFonts w:ascii="Times New Roman"/>
          <w:b w:val="false"/>
          <w:i w:val="false"/>
          <w:color w:val="000000"/>
          <w:sz w:val="28"/>
        </w:rPr>
        <w:t>
      6) обеспечение повышения социального статуса педагогов;</w:t>
      </w:r>
    </w:p>
    <w:p>
      <w:pPr>
        <w:spacing w:after="0"/>
        <w:ind w:left="0"/>
        <w:jc w:val="both"/>
      </w:pPr>
      <w:r>
        <w:rPr>
          <w:rFonts w:ascii="Times New Roman"/>
          <w:b w:val="false"/>
          <w:i w:val="false"/>
          <w:color w:val="000000"/>
          <w:sz w:val="28"/>
        </w:rPr>
        <w:t>
      7) расширение автономности, самостоятельности организаций образования, демократизация управления образованием;</w:t>
      </w:r>
    </w:p>
    <w:p>
      <w:pPr>
        <w:spacing w:after="0"/>
        <w:ind w:left="0"/>
        <w:jc w:val="both"/>
      </w:pPr>
      <w:r>
        <w:rPr>
          <w:rFonts w:ascii="Times New Roman"/>
          <w:b w:val="false"/>
          <w:i w:val="false"/>
          <w:color w:val="000000"/>
          <w:sz w:val="28"/>
        </w:rPr>
        <w:t>
      8) функционирование национальной системы оценки качества образования, отвечающей потребностям общества и экономики;</w:t>
      </w:r>
    </w:p>
    <w:p>
      <w:pPr>
        <w:spacing w:after="0"/>
        <w:ind w:left="0"/>
        <w:jc w:val="both"/>
      </w:pPr>
      <w:r>
        <w:rPr>
          <w:rFonts w:ascii="Times New Roman"/>
          <w:b w:val="false"/>
          <w:i w:val="false"/>
          <w:color w:val="000000"/>
          <w:sz w:val="28"/>
        </w:rPr>
        <w:t>
      9) внедрение и эффективное использование новых технологий обучения;</w:t>
      </w:r>
    </w:p>
    <w:p>
      <w:pPr>
        <w:spacing w:after="0"/>
        <w:ind w:left="0"/>
        <w:jc w:val="both"/>
      </w:pPr>
      <w:r>
        <w:rPr>
          <w:rFonts w:ascii="Times New Roman"/>
          <w:b w:val="false"/>
          <w:i w:val="false"/>
          <w:color w:val="000000"/>
          <w:sz w:val="28"/>
        </w:rPr>
        <w:t>
      10) развитие систем обучения в течение жизни, обеспечивающих взаимосвязь между общим обучением, обучением по месту работы и потребностями рынка труда и помогающих каждому максимально использовать свой личный потенциал в обществе, основанный на знании и компетентности;</w:t>
      </w:r>
    </w:p>
    <w:p>
      <w:pPr>
        <w:spacing w:after="0"/>
        <w:ind w:left="0"/>
        <w:jc w:val="both"/>
      </w:pPr>
      <w:r>
        <w:rPr>
          <w:rFonts w:ascii="Times New Roman"/>
          <w:b w:val="false"/>
          <w:i w:val="false"/>
          <w:color w:val="000000"/>
          <w:sz w:val="28"/>
        </w:rPr>
        <w:t>
      11) интеграция в образование;</w:t>
      </w:r>
    </w:p>
    <w:p>
      <w:pPr>
        <w:spacing w:after="0"/>
        <w:ind w:left="0"/>
        <w:jc w:val="both"/>
      </w:pPr>
      <w:r>
        <w:rPr>
          <w:rFonts w:ascii="Times New Roman"/>
          <w:b w:val="false"/>
          <w:i w:val="false"/>
          <w:color w:val="000000"/>
          <w:sz w:val="28"/>
        </w:rPr>
        <w:t>
      12) обеспечение профессиональной мотивации обучающихся;</w:t>
      </w:r>
    </w:p>
    <w:p>
      <w:pPr>
        <w:spacing w:after="0"/>
        <w:ind w:left="0"/>
        <w:jc w:val="both"/>
      </w:pPr>
      <w:r>
        <w:rPr>
          <w:rFonts w:ascii="Times New Roman"/>
          <w:b w:val="false"/>
          <w:i w:val="false"/>
          <w:color w:val="000000"/>
          <w:sz w:val="28"/>
        </w:rPr>
        <w:t>
      13) создание специальных условий для получения образования с учетом</w:t>
      </w:r>
    </w:p>
    <w:p>
      <w:pPr>
        <w:spacing w:after="0"/>
        <w:ind w:left="0"/>
        <w:jc w:val="both"/>
      </w:pPr>
      <w:r>
        <w:rPr>
          <w:rFonts w:ascii="Times New Roman"/>
          <w:b w:val="false"/>
          <w:i w:val="false"/>
          <w:color w:val="000000"/>
          <w:sz w:val="28"/>
        </w:rPr>
        <w:t>
      индивидуальных особенностей обучающихся и воспитанников;</w:t>
      </w:r>
    </w:p>
    <w:p>
      <w:pPr>
        <w:spacing w:after="0"/>
        <w:ind w:left="0"/>
        <w:jc w:val="both"/>
      </w:pPr>
      <w:r>
        <w:rPr>
          <w:rFonts w:ascii="Times New Roman"/>
          <w:b w:val="false"/>
          <w:i w:val="false"/>
          <w:color w:val="000000"/>
          <w:sz w:val="28"/>
        </w:rPr>
        <w:t>
       14) в пределах своих полномочий осуществление иных задач, предусмотренных законодательством Республики Казахстан.</w:t>
      </w:r>
    </w:p>
    <w:p>
      <w:pPr>
        <w:spacing w:after="0"/>
        <w:ind w:left="0"/>
        <w:jc w:val="both"/>
      </w:pPr>
      <w:r>
        <w:rPr>
          <w:rFonts w:ascii="Times New Roman"/>
          <w:b w:val="false"/>
          <w:i w:val="false"/>
          <w:color w:val="000000"/>
          <w:sz w:val="28"/>
        </w:rPr>
        <w:t>
      18. Целью деятельности ГУ "Отдел образования города Аксу" управления образования Павлодарской области" является проведение государственной политики, направленной на развитие образования в городе Аксу, обеспечение конституционных прав и свобод граждан в сфере образования.</w:t>
      </w:r>
    </w:p>
    <w:p>
      <w:pPr>
        <w:spacing w:after="0"/>
        <w:ind w:left="0"/>
        <w:jc w:val="both"/>
      </w:pPr>
      <w:r>
        <w:rPr>
          <w:rFonts w:ascii="Times New Roman"/>
          <w:b w:val="false"/>
          <w:i w:val="false"/>
          <w:color w:val="000000"/>
          <w:sz w:val="28"/>
        </w:rPr>
        <w:t>
      19. Предметом деятельности ГУ "Отдел образования города Аксу" управления образования Павлодарской области является осуществление на уровне города государственной политики в сфере образования.</w:t>
      </w:r>
    </w:p>
    <w:p>
      <w:pPr>
        <w:spacing w:after="0"/>
        <w:ind w:left="0"/>
        <w:jc w:val="both"/>
      </w:pPr>
      <w:r>
        <w:rPr>
          <w:rFonts w:ascii="Times New Roman"/>
          <w:b w:val="false"/>
          <w:i w:val="false"/>
          <w:color w:val="000000"/>
          <w:sz w:val="28"/>
        </w:rPr>
        <w:t>
      20. Полномочия:</w:t>
      </w:r>
    </w:p>
    <w:p>
      <w:pPr>
        <w:spacing w:after="0"/>
        <w:ind w:left="0"/>
        <w:jc w:val="both"/>
      </w:pPr>
      <w:r>
        <w:rPr>
          <w:rFonts w:ascii="Times New Roman"/>
          <w:b w:val="false"/>
          <w:i w:val="false"/>
          <w:color w:val="000000"/>
          <w:sz w:val="28"/>
        </w:rPr>
        <w:t>
      1) Права:</w:t>
      </w:r>
    </w:p>
    <w:p>
      <w:pPr>
        <w:spacing w:after="0"/>
        <w:ind w:left="0"/>
        <w:jc w:val="both"/>
      </w:pPr>
      <w:r>
        <w:rPr>
          <w:rFonts w:ascii="Times New Roman"/>
          <w:b w:val="false"/>
          <w:i w:val="false"/>
          <w:color w:val="000000"/>
          <w:sz w:val="28"/>
        </w:rPr>
        <w:t>
      1-1) вносить через управление образования области на рассмотрение местного исполнительного органа области предложения по основным направлениям развития, оперативному решению проблем в сфере образования;</w:t>
      </w:r>
    </w:p>
    <w:p>
      <w:pPr>
        <w:spacing w:after="0"/>
        <w:ind w:left="0"/>
        <w:jc w:val="both"/>
      </w:pPr>
      <w:r>
        <w:rPr>
          <w:rFonts w:ascii="Times New Roman"/>
          <w:b w:val="false"/>
          <w:i w:val="false"/>
          <w:color w:val="000000"/>
          <w:sz w:val="28"/>
        </w:rPr>
        <w:t>
      1-2) запрашивать и получать в установленном порядке по согласованию с государственными органами, должностными лицами, организациями и гражданами информацию по вопросам, связанным с исполнением задач, поставленных перед ГУ "Отдел образования города Аксу" управления образования Павлодарской области;</w:t>
      </w:r>
    </w:p>
    <w:p>
      <w:pPr>
        <w:spacing w:after="0"/>
        <w:ind w:left="0"/>
        <w:jc w:val="both"/>
      </w:pPr>
      <w:r>
        <w:rPr>
          <w:rFonts w:ascii="Times New Roman"/>
          <w:b w:val="false"/>
          <w:i w:val="false"/>
          <w:color w:val="000000"/>
          <w:sz w:val="28"/>
        </w:rPr>
        <w:t>
      1-3) заключать договоры, соглашения в пределах своей компетенции;</w:t>
      </w:r>
    </w:p>
    <w:p>
      <w:pPr>
        <w:spacing w:after="0"/>
        <w:ind w:left="0"/>
        <w:jc w:val="both"/>
      </w:pPr>
      <w:r>
        <w:rPr>
          <w:rFonts w:ascii="Times New Roman"/>
          <w:b w:val="false"/>
          <w:i w:val="false"/>
          <w:color w:val="000000"/>
          <w:sz w:val="28"/>
        </w:rPr>
        <w:t>
      1-4) изменять, дополнять, расторгать трудовые договоры с работниками в порядке и по основаниям, которые установлены законодательством;</w:t>
      </w:r>
    </w:p>
    <w:p>
      <w:pPr>
        <w:spacing w:after="0"/>
        <w:ind w:left="0"/>
        <w:jc w:val="both"/>
      </w:pPr>
      <w:r>
        <w:rPr>
          <w:rFonts w:ascii="Times New Roman"/>
          <w:b w:val="false"/>
          <w:i w:val="false"/>
          <w:color w:val="000000"/>
          <w:sz w:val="28"/>
        </w:rPr>
        <w:t>
      1-5) издавать в пределах своих полномочий акты работодателя в соответствии с законодательством;</w:t>
      </w:r>
    </w:p>
    <w:p>
      <w:pPr>
        <w:spacing w:after="0"/>
        <w:ind w:left="0"/>
        <w:jc w:val="both"/>
      </w:pPr>
      <w:r>
        <w:rPr>
          <w:rFonts w:ascii="Times New Roman"/>
          <w:b w:val="false"/>
          <w:i w:val="false"/>
          <w:color w:val="000000"/>
          <w:sz w:val="28"/>
        </w:rPr>
        <w:t>
      1-6) заключать трудовые договоры с работниками в порядке и на условиях, установленных законодательством;</w:t>
      </w:r>
    </w:p>
    <w:p>
      <w:pPr>
        <w:spacing w:after="0"/>
        <w:ind w:left="0"/>
        <w:jc w:val="both"/>
      </w:pPr>
      <w:r>
        <w:rPr>
          <w:rFonts w:ascii="Times New Roman"/>
          <w:b w:val="false"/>
          <w:i w:val="false"/>
          <w:color w:val="000000"/>
          <w:sz w:val="28"/>
        </w:rPr>
        <w:t>
      1-7) участвовать в разработке проектов нормативных правовых актов, регулирующих вопросы образования;</w:t>
      </w:r>
    </w:p>
    <w:p>
      <w:pPr>
        <w:spacing w:after="0"/>
        <w:ind w:left="0"/>
        <w:jc w:val="both"/>
      </w:pPr>
      <w:r>
        <w:rPr>
          <w:rFonts w:ascii="Times New Roman"/>
          <w:b w:val="false"/>
          <w:i w:val="false"/>
          <w:color w:val="000000"/>
          <w:sz w:val="28"/>
        </w:rPr>
        <w:t>
      1-8) разрабатывать акты по вопросу управления подведомственными организациями, обеспечивать их реализацию;</w:t>
      </w:r>
    </w:p>
    <w:p>
      <w:pPr>
        <w:spacing w:after="0"/>
        <w:ind w:left="0"/>
        <w:jc w:val="both"/>
      </w:pPr>
      <w:r>
        <w:rPr>
          <w:rFonts w:ascii="Times New Roman"/>
          <w:b w:val="false"/>
          <w:i w:val="false"/>
          <w:color w:val="000000"/>
          <w:sz w:val="28"/>
        </w:rPr>
        <w:t>
      1-9) представлять интересы акима, акимата в судах всех инстанций, государственных органах, учреждениях, предприятиях и иных организациях в пределах своей компетенции, установленной настоящим Положением;</w:t>
      </w:r>
    </w:p>
    <w:p>
      <w:pPr>
        <w:spacing w:after="0"/>
        <w:ind w:left="0"/>
        <w:jc w:val="both"/>
      </w:pPr>
      <w:r>
        <w:rPr>
          <w:rFonts w:ascii="Times New Roman"/>
          <w:b w:val="false"/>
          <w:i w:val="false"/>
          <w:color w:val="000000"/>
          <w:sz w:val="28"/>
        </w:rPr>
        <w:t>
      1-10) осуществлять иные права, предусмотренные действующими законодательными актами.</w:t>
      </w:r>
    </w:p>
    <w:p>
      <w:pPr>
        <w:spacing w:after="0"/>
        <w:ind w:left="0"/>
        <w:jc w:val="both"/>
      </w:pPr>
      <w:r>
        <w:rPr>
          <w:rFonts w:ascii="Times New Roman"/>
          <w:b w:val="false"/>
          <w:i w:val="false"/>
          <w:color w:val="000000"/>
          <w:sz w:val="28"/>
        </w:rPr>
        <w:t>
      2) Обязанности:</w:t>
      </w:r>
    </w:p>
    <w:p>
      <w:pPr>
        <w:spacing w:after="0"/>
        <w:ind w:left="0"/>
        <w:jc w:val="both"/>
      </w:pPr>
      <w:r>
        <w:rPr>
          <w:rFonts w:ascii="Times New Roman"/>
          <w:b w:val="false"/>
          <w:i w:val="false"/>
          <w:color w:val="000000"/>
          <w:sz w:val="28"/>
        </w:rPr>
        <w:t>
      2-1) соблюдать требования трудового законодательства Республики Казахстан, соглашений, коллективного, трудового договоров, изданных им актов;</w:t>
      </w:r>
    </w:p>
    <w:p>
      <w:pPr>
        <w:spacing w:after="0"/>
        <w:ind w:left="0"/>
        <w:jc w:val="both"/>
      </w:pPr>
      <w:r>
        <w:rPr>
          <w:rFonts w:ascii="Times New Roman"/>
          <w:b w:val="false"/>
          <w:i w:val="false"/>
          <w:color w:val="000000"/>
          <w:sz w:val="28"/>
        </w:rPr>
        <w:t>
      2-2) при приеме на работу заключать трудовые договоры с работниками в порядке и на условиях, установленных законодательством Республики Казахстан;</w:t>
      </w:r>
    </w:p>
    <w:p>
      <w:pPr>
        <w:spacing w:after="0"/>
        <w:ind w:left="0"/>
        <w:jc w:val="both"/>
      </w:pPr>
      <w:r>
        <w:rPr>
          <w:rFonts w:ascii="Times New Roman"/>
          <w:b w:val="false"/>
          <w:i w:val="false"/>
          <w:color w:val="000000"/>
          <w:sz w:val="28"/>
        </w:rPr>
        <w:t>
      2-3) требовать при приеме на работу документы, необходимые для заключения трудового договора, в соответствии законодательством Республики Казахстан;</w:t>
      </w:r>
    </w:p>
    <w:p>
      <w:pPr>
        <w:spacing w:after="0"/>
        <w:ind w:left="0"/>
        <w:jc w:val="both"/>
      </w:pPr>
      <w:r>
        <w:rPr>
          <w:rFonts w:ascii="Times New Roman"/>
          <w:b w:val="false"/>
          <w:i w:val="false"/>
          <w:color w:val="000000"/>
          <w:sz w:val="28"/>
        </w:rPr>
        <w:t>
      2-4) предоставить работнику работу, обусловленную трудовым договором;</w:t>
      </w:r>
    </w:p>
    <w:p>
      <w:pPr>
        <w:spacing w:after="0"/>
        <w:ind w:left="0"/>
        <w:jc w:val="both"/>
      </w:pPr>
      <w:r>
        <w:rPr>
          <w:rFonts w:ascii="Times New Roman"/>
          <w:b w:val="false"/>
          <w:i w:val="false"/>
          <w:color w:val="000000"/>
          <w:sz w:val="28"/>
        </w:rPr>
        <w:t>
      2-5) своевременно и в полном размере выплачивать работнику заработную плату и иные выплаты, предусмотренные нормативными правовыми актами Республики Казахстан, трудовым, коллективным договорами, актами работодателя;</w:t>
      </w:r>
    </w:p>
    <w:p>
      <w:pPr>
        <w:spacing w:after="0"/>
        <w:ind w:left="0"/>
        <w:jc w:val="both"/>
      </w:pPr>
      <w:r>
        <w:rPr>
          <w:rFonts w:ascii="Times New Roman"/>
          <w:b w:val="false"/>
          <w:i w:val="false"/>
          <w:color w:val="000000"/>
          <w:sz w:val="28"/>
        </w:rPr>
        <w:t>
      2-6) в пределах своих полномочий осуществлять иные обязанности, предусмотренные законодательством Республики Казахстан;</w:t>
      </w:r>
    </w:p>
    <w:p>
      <w:pPr>
        <w:spacing w:after="0"/>
        <w:ind w:left="0"/>
        <w:jc w:val="both"/>
      </w:pPr>
      <w:r>
        <w:rPr>
          <w:rFonts w:ascii="Times New Roman"/>
          <w:b w:val="false"/>
          <w:i w:val="false"/>
          <w:color w:val="000000"/>
          <w:sz w:val="28"/>
        </w:rPr>
        <w:t xml:space="preserve">
      21. Функции: </w:t>
      </w:r>
    </w:p>
    <w:p>
      <w:pPr>
        <w:spacing w:after="0"/>
        <w:ind w:left="0"/>
        <w:jc w:val="both"/>
      </w:pPr>
      <w:r>
        <w:rPr>
          <w:rFonts w:ascii="Times New Roman"/>
          <w:b w:val="false"/>
          <w:i w:val="false"/>
          <w:color w:val="000000"/>
          <w:sz w:val="28"/>
        </w:rPr>
        <w:t>
      1) реализует государственную политику в области образования на территории города Аксу;</w:t>
      </w:r>
    </w:p>
    <w:p>
      <w:pPr>
        <w:spacing w:after="0"/>
        <w:ind w:left="0"/>
        <w:jc w:val="both"/>
      </w:pPr>
      <w:r>
        <w:rPr>
          <w:rFonts w:ascii="Times New Roman"/>
          <w:b w:val="false"/>
          <w:i w:val="false"/>
          <w:color w:val="000000"/>
          <w:sz w:val="28"/>
        </w:rPr>
        <w:t>
      2) обеспечивает предоставление в государственных организациях образования начального, основного среднего и общего среднего образования, включая вечернюю (сменную) форму обучения;</w:t>
      </w:r>
    </w:p>
    <w:p>
      <w:pPr>
        <w:spacing w:after="0"/>
        <w:ind w:left="0"/>
        <w:jc w:val="both"/>
      </w:pPr>
      <w:r>
        <w:rPr>
          <w:rFonts w:ascii="Times New Roman"/>
          <w:b w:val="false"/>
          <w:i w:val="false"/>
          <w:color w:val="000000"/>
          <w:sz w:val="28"/>
        </w:rPr>
        <w:t>
      3) издает приказ о назначении и освобождении от должностей руководителей государственных организаций образования;</w:t>
      </w:r>
    </w:p>
    <w:p>
      <w:pPr>
        <w:spacing w:after="0"/>
        <w:ind w:left="0"/>
        <w:jc w:val="both"/>
      </w:pPr>
      <w:r>
        <w:rPr>
          <w:rFonts w:ascii="Times New Roman"/>
          <w:b w:val="false"/>
          <w:i w:val="false"/>
          <w:color w:val="000000"/>
          <w:sz w:val="28"/>
        </w:rPr>
        <w:t>
      4) организует учет детей дошкольного и школьного возраста, их обучение до получения ими среднего образования;</w:t>
      </w:r>
    </w:p>
    <w:p>
      <w:pPr>
        <w:spacing w:after="0"/>
        <w:ind w:left="0"/>
        <w:jc w:val="both"/>
      </w:pPr>
      <w:r>
        <w:rPr>
          <w:rFonts w:ascii="Times New Roman"/>
          <w:b w:val="false"/>
          <w:i w:val="false"/>
          <w:color w:val="000000"/>
          <w:sz w:val="28"/>
        </w:rPr>
        <w:t>
      5) определяет потребность государственного образовательного заказа на дошкольное воспитание и обучение, размер родительской платы;</w:t>
      </w:r>
    </w:p>
    <w:p>
      <w:pPr>
        <w:spacing w:after="0"/>
        <w:ind w:left="0"/>
        <w:jc w:val="both"/>
      </w:pPr>
      <w:r>
        <w:rPr>
          <w:rFonts w:ascii="Times New Roman"/>
          <w:b w:val="false"/>
          <w:i w:val="false"/>
          <w:color w:val="000000"/>
          <w:sz w:val="28"/>
        </w:rPr>
        <w:t>
      6) вносит на утверждение местному исполнительному органу области, государственный образовательный заказ на дошкольное воспитание и обучение, размер родительской платы через управление образования области;</w:t>
      </w:r>
    </w:p>
    <w:p>
      <w:pPr>
        <w:spacing w:after="0"/>
        <w:ind w:left="0"/>
        <w:jc w:val="both"/>
      </w:pPr>
      <w:r>
        <w:rPr>
          <w:rFonts w:ascii="Times New Roman"/>
          <w:b w:val="false"/>
          <w:i w:val="false"/>
          <w:color w:val="000000"/>
          <w:sz w:val="28"/>
        </w:rPr>
        <w:t>
      7) вносит на утверждение местному исполнительному органу области, государственный образовательный заказ на среднее образование через управление образования области;</w:t>
      </w:r>
    </w:p>
    <w:p>
      <w:pPr>
        <w:spacing w:after="0"/>
        <w:ind w:left="0"/>
        <w:jc w:val="both"/>
      </w:pPr>
      <w:r>
        <w:rPr>
          <w:rFonts w:ascii="Times New Roman"/>
          <w:b w:val="false"/>
          <w:i w:val="false"/>
          <w:color w:val="000000"/>
          <w:sz w:val="28"/>
        </w:rPr>
        <w:t>
      8) обеспечивает размещение государственного образовательного заказа на дошкольное воспитание и обучение;</w:t>
      </w:r>
    </w:p>
    <w:p>
      <w:pPr>
        <w:spacing w:after="0"/>
        <w:ind w:left="0"/>
        <w:jc w:val="both"/>
      </w:pPr>
      <w:r>
        <w:rPr>
          <w:rFonts w:ascii="Times New Roman"/>
          <w:b w:val="false"/>
          <w:i w:val="false"/>
          <w:color w:val="000000"/>
          <w:sz w:val="28"/>
        </w:rPr>
        <w:t>
      9) обеспечивает размещение государственного образовательного заказа на среднее образование в государственных организациях образования;</w:t>
      </w:r>
    </w:p>
    <w:p>
      <w:pPr>
        <w:spacing w:after="0"/>
        <w:ind w:left="0"/>
        <w:jc w:val="both"/>
      </w:pPr>
      <w:r>
        <w:rPr>
          <w:rFonts w:ascii="Times New Roman"/>
          <w:b w:val="false"/>
          <w:i w:val="false"/>
          <w:color w:val="000000"/>
          <w:sz w:val="28"/>
        </w:rPr>
        <w:t>
      10) обеспечивает дополнительное образование детей, осуществляемое на городском уровне;</w:t>
      </w:r>
    </w:p>
    <w:p>
      <w:pPr>
        <w:spacing w:after="0"/>
        <w:ind w:left="0"/>
        <w:jc w:val="both"/>
      </w:pPr>
      <w:r>
        <w:rPr>
          <w:rFonts w:ascii="Times New Roman"/>
          <w:b w:val="false"/>
          <w:i w:val="false"/>
          <w:color w:val="000000"/>
          <w:sz w:val="28"/>
        </w:rPr>
        <w:t>
      11) обеспечивает координацию деятельности учебно-производственных комбинатов;</w:t>
      </w:r>
    </w:p>
    <w:p>
      <w:pPr>
        <w:spacing w:after="0"/>
        <w:ind w:left="0"/>
        <w:jc w:val="both"/>
      </w:pPr>
      <w:r>
        <w:rPr>
          <w:rFonts w:ascii="Times New Roman"/>
          <w:b w:val="false"/>
          <w:i w:val="false"/>
          <w:color w:val="000000"/>
          <w:sz w:val="28"/>
        </w:rPr>
        <w:t>
      12) содействует в организации участия обучающихся в едином национальном тестировании;</w:t>
      </w:r>
    </w:p>
    <w:p>
      <w:pPr>
        <w:spacing w:after="0"/>
        <w:ind w:left="0"/>
        <w:jc w:val="both"/>
      </w:pPr>
      <w:r>
        <w:rPr>
          <w:rFonts w:ascii="Times New Roman"/>
          <w:b w:val="false"/>
          <w:i w:val="false"/>
          <w:color w:val="000000"/>
          <w:sz w:val="28"/>
        </w:rPr>
        <w:t>
      13) поддерживает и оказывает содействие в материально-техническом обеспечении государственных организаций образования, реализующих общеобразовательные учебные программы начального, основного среднего и общего среднего образования (за исключением организаций образования в исправительных учреждениях уголовно-исполнительной системы);</w:t>
      </w:r>
    </w:p>
    <w:p>
      <w:pPr>
        <w:spacing w:after="0"/>
        <w:ind w:left="0"/>
        <w:jc w:val="both"/>
      </w:pPr>
      <w:r>
        <w:rPr>
          <w:rFonts w:ascii="Times New Roman"/>
          <w:b w:val="false"/>
          <w:i w:val="false"/>
          <w:color w:val="000000"/>
          <w:sz w:val="28"/>
        </w:rPr>
        <w:t>
      14) ежегодно до 1 августа организует приобретение и доставку учебников и учебно-методических комплексов организациям образования, расположенным в городе, реализующим общеобразовательные учебные программы предшкольной подготовки, организациям среднего образования в объеме, прогнозируемом органами образования на учебный год;</w:t>
      </w:r>
    </w:p>
    <w:p>
      <w:pPr>
        <w:spacing w:after="0"/>
        <w:ind w:left="0"/>
        <w:jc w:val="both"/>
      </w:pPr>
      <w:r>
        <w:rPr>
          <w:rFonts w:ascii="Times New Roman"/>
          <w:b w:val="false"/>
          <w:i w:val="false"/>
          <w:color w:val="000000"/>
          <w:sz w:val="28"/>
        </w:rPr>
        <w:t>
      15) обеспечивает организацию и проведение городских школьных олимпиад и конкурсов научных проектов по общеобразовательным предметам конкурсов исполнителей и конкурсов профессионального мастерства;</w:t>
      </w:r>
    </w:p>
    <w:p>
      <w:pPr>
        <w:spacing w:after="0"/>
        <w:ind w:left="0"/>
        <w:jc w:val="both"/>
      </w:pPr>
      <w:r>
        <w:rPr>
          <w:rFonts w:ascii="Times New Roman"/>
          <w:b w:val="false"/>
          <w:i w:val="false"/>
          <w:color w:val="000000"/>
          <w:sz w:val="28"/>
        </w:rPr>
        <w:t>
      16) направляет средства на оказание финансовой и материальной помощи обучающимся и воспитанникам государственных организаций образования, находящимся на территории города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определяемым коллегиальным органом управления государственной организации образования, в размере не менее двух процентов от совокупного объема бюджетных средств,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w:t>
      </w:r>
    </w:p>
    <w:p>
      <w:pPr>
        <w:spacing w:after="0"/>
        <w:ind w:left="0"/>
        <w:jc w:val="both"/>
      </w:pPr>
      <w:r>
        <w:rPr>
          <w:rFonts w:ascii="Times New Roman"/>
          <w:b w:val="false"/>
          <w:i w:val="false"/>
          <w:color w:val="000000"/>
          <w:sz w:val="28"/>
        </w:rPr>
        <w:t>
      17) обеспечивает материально-техническую базу методических кабинетов отдела образования города;</w:t>
      </w:r>
    </w:p>
    <w:p>
      <w:pPr>
        <w:spacing w:after="0"/>
        <w:ind w:left="0"/>
        <w:jc w:val="both"/>
      </w:pPr>
      <w:r>
        <w:rPr>
          <w:rFonts w:ascii="Times New Roman"/>
          <w:b w:val="false"/>
          <w:i w:val="false"/>
          <w:color w:val="000000"/>
          <w:sz w:val="28"/>
        </w:rPr>
        <w:t>
      18) организует аттестацию педагогов и руководящих работников образования города в соответствии с действующим законодательством;</w:t>
      </w:r>
    </w:p>
    <w:p>
      <w:pPr>
        <w:spacing w:after="0"/>
        <w:ind w:left="0"/>
        <w:jc w:val="both"/>
      </w:pPr>
      <w:r>
        <w:rPr>
          <w:rFonts w:ascii="Times New Roman"/>
          <w:b w:val="false"/>
          <w:i w:val="false"/>
          <w:color w:val="000000"/>
          <w:sz w:val="28"/>
        </w:rPr>
        <w:t>
      19) формирует план по переподготовке кадров и повышению квалификации работников государственных организаций образования, финансируемых за счет бюджетных средств;</w:t>
      </w:r>
    </w:p>
    <w:p>
      <w:pPr>
        <w:spacing w:after="0"/>
        <w:ind w:left="0"/>
        <w:jc w:val="both"/>
      </w:pPr>
      <w:r>
        <w:rPr>
          <w:rFonts w:ascii="Times New Roman"/>
          <w:b w:val="false"/>
          <w:i w:val="false"/>
          <w:color w:val="000000"/>
          <w:sz w:val="28"/>
        </w:rPr>
        <w:t>
      20) организует в порядке, установленном законодательством Республики Казахстан, медицинское обслуживание обучающихся и воспитанников организаций образования всех типов;</w:t>
      </w:r>
    </w:p>
    <w:p>
      <w:pPr>
        <w:spacing w:after="0"/>
        <w:ind w:left="0"/>
        <w:jc w:val="both"/>
      </w:pPr>
      <w:r>
        <w:rPr>
          <w:rFonts w:ascii="Times New Roman"/>
          <w:b w:val="false"/>
          <w:i w:val="false"/>
          <w:color w:val="000000"/>
          <w:sz w:val="28"/>
        </w:rPr>
        <w:t>
      21) организует в порядке, предусмотренном законодательством Республики Казахстан, бесплатное и льготное питание отдельных категорий, обучающихся и воспитанников;</w:t>
      </w:r>
    </w:p>
    <w:p>
      <w:pPr>
        <w:spacing w:after="0"/>
        <w:ind w:left="0"/>
        <w:jc w:val="both"/>
      </w:pPr>
      <w:r>
        <w:rPr>
          <w:rFonts w:ascii="Times New Roman"/>
          <w:b w:val="false"/>
          <w:i w:val="false"/>
          <w:color w:val="000000"/>
          <w:sz w:val="28"/>
        </w:rPr>
        <w:t>
      22) организует бесплатный подвоз обучающихся до ближайшей школы и обратно в случае отсутствия школы в соответствующем поселке, селе, сельском округе;</w:t>
      </w:r>
    </w:p>
    <w:p>
      <w:pPr>
        <w:spacing w:after="0"/>
        <w:ind w:left="0"/>
        <w:jc w:val="both"/>
      </w:pPr>
      <w:r>
        <w:rPr>
          <w:rFonts w:ascii="Times New Roman"/>
          <w:b w:val="false"/>
          <w:i w:val="false"/>
          <w:color w:val="000000"/>
          <w:sz w:val="28"/>
        </w:rPr>
        <w:t>
      23) осуществляет кадровое обеспечение государственных организаций образования в городе;</w:t>
      </w:r>
    </w:p>
    <w:p>
      <w:pPr>
        <w:spacing w:after="0"/>
        <w:ind w:left="0"/>
        <w:jc w:val="both"/>
      </w:pPr>
      <w:r>
        <w:rPr>
          <w:rFonts w:ascii="Times New Roman"/>
          <w:b w:val="false"/>
          <w:i w:val="false"/>
          <w:color w:val="000000"/>
          <w:sz w:val="28"/>
        </w:rPr>
        <w:t>
      24) обеспечивает методическое руководство психологической службой в организациях образования, расположенных в городе;</w:t>
      </w:r>
    </w:p>
    <w:p>
      <w:pPr>
        <w:spacing w:after="0"/>
        <w:ind w:left="0"/>
        <w:jc w:val="both"/>
      </w:pPr>
      <w:r>
        <w:rPr>
          <w:rFonts w:ascii="Times New Roman"/>
          <w:b w:val="false"/>
          <w:i w:val="false"/>
          <w:color w:val="000000"/>
          <w:sz w:val="28"/>
        </w:rPr>
        <w:t>
      25) выдает разрешения на обучение в форме экстерната в организациях основного среднего, общего среднего образования;</w:t>
      </w:r>
    </w:p>
    <w:p>
      <w:pPr>
        <w:spacing w:after="0"/>
        <w:ind w:left="0"/>
        <w:jc w:val="both"/>
      </w:pPr>
      <w:r>
        <w:rPr>
          <w:rFonts w:ascii="Times New Roman"/>
          <w:b w:val="false"/>
          <w:i w:val="false"/>
          <w:color w:val="000000"/>
          <w:sz w:val="28"/>
        </w:rPr>
        <w:t>
      26) оказывает содействие попечительским советам;</w:t>
      </w:r>
    </w:p>
    <w:p>
      <w:pPr>
        <w:spacing w:after="0"/>
        <w:ind w:left="0"/>
        <w:jc w:val="both"/>
      </w:pPr>
      <w:r>
        <w:rPr>
          <w:rFonts w:ascii="Times New Roman"/>
          <w:b w:val="false"/>
          <w:i w:val="false"/>
          <w:color w:val="000000"/>
          <w:sz w:val="28"/>
        </w:rPr>
        <w:t>
      27) оказывает государственные услуги в сфере образования;</w:t>
      </w:r>
    </w:p>
    <w:p>
      <w:pPr>
        <w:spacing w:after="0"/>
        <w:ind w:left="0"/>
        <w:jc w:val="both"/>
      </w:pPr>
      <w:r>
        <w:rPr>
          <w:rFonts w:ascii="Times New Roman"/>
          <w:b w:val="false"/>
          <w:i w:val="false"/>
          <w:color w:val="000000"/>
          <w:sz w:val="28"/>
        </w:rPr>
        <w:t>
      28) осуществляет в установленном порядке государственное обеспечение детей-сирот, детей, оставшихся без попечения родителей;</w:t>
      </w:r>
    </w:p>
    <w:p>
      <w:pPr>
        <w:spacing w:after="0"/>
        <w:ind w:left="0"/>
        <w:jc w:val="both"/>
      </w:pPr>
      <w:r>
        <w:rPr>
          <w:rFonts w:ascii="Times New Roman"/>
          <w:b w:val="false"/>
          <w:i w:val="false"/>
          <w:color w:val="000000"/>
          <w:sz w:val="28"/>
        </w:rPr>
        <w:t>
      29) оказывает организациям дошкольного воспитания и обучения, семьям необходимую методическую и консультативную помощь;</w:t>
      </w:r>
    </w:p>
    <w:p>
      <w:pPr>
        <w:spacing w:after="0"/>
        <w:ind w:left="0"/>
        <w:jc w:val="both"/>
      </w:pPr>
      <w:r>
        <w:rPr>
          <w:rFonts w:ascii="Times New Roman"/>
          <w:b w:val="false"/>
          <w:i w:val="false"/>
          <w:color w:val="000000"/>
          <w:sz w:val="28"/>
        </w:rPr>
        <w:t>
      30) создает в организациях образования, в том числе расположенных в районах, городах специальные условия для получения образования лицами (детьми) с особыми образовательными потребностями;</w:t>
      </w:r>
    </w:p>
    <w:p>
      <w:pPr>
        <w:spacing w:after="0"/>
        <w:ind w:left="0"/>
        <w:jc w:val="both"/>
      </w:pPr>
      <w:r>
        <w:rPr>
          <w:rFonts w:ascii="Times New Roman"/>
          <w:b w:val="false"/>
          <w:i w:val="false"/>
          <w:color w:val="000000"/>
          <w:sz w:val="28"/>
        </w:rPr>
        <w:t>
      31) координирует вопросы по системе оплаты труда работников организации образования города;</w:t>
      </w:r>
    </w:p>
    <w:p>
      <w:pPr>
        <w:spacing w:after="0"/>
        <w:ind w:left="0"/>
        <w:jc w:val="both"/>
      </w:pPr>
      <w:r>
        <w:rPr>
          <w:rFonts w:ascii="Times New Roman"/>
          <w:b w:val="false"/>
          <w:i w:val="false"/>
          <w:color w:val="000000"/>
          <w:sz w:val="28"/>
        </w:rPr>
        <w:t>
      32) вносит на утверждение местного исполнительного органа области через управление образования области структуру отдела образования города;</w:t>
      </w:r>
    </w:p>
    <w:p>
      <w:pPr>
        <w:spacing w:after="0"/>
        <w:ind w:left="0"/>
        <w:jc w:val="both"/>
      </w:pPr>
      <w:r>
        <w:rPr>
          <w:rFonts w:ascii="Times New Roman"/>
          <w:b w:val="false"/>
          <w:i w:val="false"/>
          <w:color w:val="000000"/>
          <w:sz w:val="28"/>
        </w:rPr>
        <w:t>
      33) согласовывает тарификационные списки, штатное расписание, рабочие учебные планы государственных организаций образования (дошкольное воспитание и обучение, начальное, основное среднее, общее среднее образование, дополнительное образование), а также численность класс-комплектов организаций среднего образования, исходя из потребности, соответствующей территорий обслуживания;</w:t>
      </w:r>
    </w:p>
    <w:p>
      <w:pPr>
        <w:spacing w:after="0"/>
        <w:ind w:left="0"/>
        <w:jc w:val="both"/>
      </w:pPr>
      <w:r>
        <w:rPr>
          <w:rFonts w:ascii="Times New Roman"/>
          <w:b w:val="false"/>
          <w:i w:val="false"/>
          <w:color w:val="000000"/>
          <w:sz w:val="28"/>
        </w:rPr>
        <w:t>
      34) привлекает к дисциплинарной ответственности первых руководителей государственных организаций образований дошкольного, среднего образования и дополнительного образования на подведомственной территории;</w:t>
      </w:r>
    </w:p>
    <w:p>
      <w:pPr>
        <w:spacing w:after="0"/>
        <w:ind w:left="0"/>
        <w:jc w:val="both"/>
      </w:pPr>
      <w:r>
        <w:rPr>
          <w:rFonts w:ascii="Times New Roman"/>
          <w:b w:val="false"/>
          <w:i w:val="false"/>
          <w:color w:val="000000"/>
          <w:sz w:val="28"/>
        </w:rPr>
        <w:t>
      35) осуществляет иные функции, предусмотренные законодательством Республики Казахстан.</w:t>
      </w:r>
    </w:p>
    <w:p>
      <w:pPr>
        <w:spacing w:after="0"/>
        <w:ind w:left="0"/>
        <w:jc w:val="both"/>
      </w:pPr>
      <w:r>
        <w:rPr>
          <w:rFonts w:ascii="Times New Roman"/>
          <w:b w:val="false"/>
          <w:i w:val="false"/>
          <w:color w:val="000000"/>
          <w:sz w:val="28"/>
        </w:rPr>
        <w:t>
      3. Статус, полномочия первого руководителя ГУ "Отдел образования города Аксу"</w:t>
      </w:r>
    </w:p>
    <w:p>
      <w:pPr>
        <w:spacing w:after="0"/>
        <w:ind w:left="0"/>
        <w:jc w:val="both"/>
      </w:pPr>
      <w:r>
        <w:rPr>
          <w:rFonts w:ascii="Times New Roman"/>
          <w:b w:val="false"/>
          <w:i w:val="false"/>
          <w:color w:val="000000"/>
          <w:sz w:val="28"/>
        </w:rPr>
        <w:t>
      22. Руководство ГУ "Отдел образования города Аксу" управления образования Павлодарской области осуществляется первым руководителем, который несет персональную ответственность за выполнение задач возложенных на ГУ "Отдел образования города Аксу" управления образования Павлодарской области, и осуществление им своих полномочий.</w:t>
      </w:r>
    </w:p>
    <w:p>
      <w:pPr>
        <w:spacing w:after="0"/>
        <w:ind w:left="0"/>
        <w:jc w:val="both"/>
      </w:pPr>
      <w:r>
        <w:rPr>
          <w:rFonts w:ascii="Times New Roman"/>
          <w:b w:val="false"/>
          <w:i w:val="false"/>
          <w:color w:val="000000"/>
          <w:sz w:val="28"/>
        </w:rPr>
        <w:t>
      23. Первый руководитель ГУ "Отдел образования города Аксу" управления образования Павлодарской области назначается на должность и освобождается от должности в соответствии с законодательством Республики Казахстан.</w:t>
      </w:r>
    </w:p>
    <w:p>
      <w:pPr>
        <w:spacing w:after="0"/>
        <w:ind w:left="0"/>
        <w:jc w:val="both"/>
      </w:pPr>
      <w:r>
        <w:rPr>
          <w:rFonts w:ascii="Times New Roman"/>
          <w:b w:val="false"/>
          <w:i w:val="false"/>
          <w:color w:val="000000"/>
          <w:sz w:val="28"/>
        </w:rPr>
        <w:t>
      24. Первый руководитель ГУ "Отдел образования города Аксу" управления образования Павлодарской области имеет заместителя, который назначается на должность и освобождается от должности в соответствии с законодательством Республики Казахстан.</w:t>
      </w:r>
    </w:p>
    <w:p>
      <w:pPr>
        <w:spacing w:after="0"/>
        <w:ind w:left="0"/>
        <w:jc w:val="both"/>
      </w:pPr>
      <w:r>
        <w:rPr>
          <w:rFonts w:ascii="Times New Roman"/>
          <w:b w:val="false"/>
          <w:i w:val="false"/>
          <w:color w:val="000000"/>
          <w:sz w:val="28"/>
        </w:rPr>
        <w:t>
      25. Полномочия первого руководителя ГУ "Отдел образования города Аксу" управления образования Павлодарской области:</w:t>
      </w:r>
    </w:p>
    <w:p>
      <w:pPr>
        <w:spacing w:after="0"/>
        <w:ind w:left="0"/>
        <w:jc w:val="both"/>
      </w:pPr>
      <w:r>
        <w:rPr>
          <w:rFonts w:ascii="Times New Roman"/>
          <w:b w:val="false"/>
          <w:i w:val="false"/>
          <w:color w:val="000000"/>
          <w:sz w:val="28"/>
        </w:rPr>
        <w:t>
      1) представляет через управление образования на утверждение акимата Павлодарской области Положение о государственном учреждении;</w:t>
      </w:r>
    </w:p>
    <w:p>
      <w:pPr>
        <w:spacing w:after="0"/>
        <w:ind w:left="0"/>
        <w:jc w:val="both"/>
      </w:pPr>
      <w:r>
        <w:rPr>
          <w:rFonts w:ascii="Times New Roman"/>
          <w:b w:val="false"/>
          <w:i w:val="false"/>
          <w:color w:val="000000"/>
          <w:sz w:val="28"/>
        </w:rPr>
        <w:t>
      2) организует работу по выполнению Законов, актов Президента Республики Казахстан, Правительства Республики Казахстан, постановлений акимата области, систематически информирует вышестоящие органы о ходе их выполнения;</w:t>
      </w:r>
    </w:p>
    <w:p>
      <w:pPr>
        <w:spacing w:after="0"/>
        <w:ind w:left="0"/>
        <w:jc w:val="both"/>
      </w:pPr>
      <w:r>
        <w:rPr>
          <w:rFonts w:ascii="Times New Roman"/>
          <w:b w:val="false"/>
          <w:i w:val="false"/>
          <w:color w:val="000000"/>
          <w:sz w:val="28"/>
        </w:rPr>
        <w:t>
      3) издает приказы и дает указания по вопросам, входящим в его компетенцию, обязательные для выполнения всеми работниками ГУ "Отдел образования города Аксу" управления образования Павлодарской области;</w:t>
      </w:r>
    </w:p>
    <w:p>
      <w:pPr>
        <w:spacing w:after="0"/>
        <w:ind w:left="0"/>
        <w:jc w:val="both"/>
      </w:pPr>
      <w:r>
        <w:rPr>
          <w:rFonts w:ascii="Times New Roman"/>
          <w:b w:val="false"/>
          <w:i w:val="false"/>
          <w:color w:val="000000"/>
          <w:sz w:val="28"/>
        </w:rPr>
        <w:t>
      4) принимает меры по противодействию коррупции в государственном учреждении;</w:t>
      </w:r>
    </w:p>
    <w:p>
      <w:pPr>
        <w:spacing w:after="0"/>
        <w:ind w:left="0"/>
        <w:jc w:val="both"/>
      </w:pPr>
      <w:r>
        <w:rPr>
          <w:rFonts w:ascii="Times New Roman"/>
          <w:b w:val="false"/>
          <w:i w:val="false"/>
          <w:color w:val="000000"/>
          <w:sz w:val="28"/>
        </w:rPr>
        <w:t xml:space="preserve">
      5) несет персональную ответственность за выполнение обязанностей по противодействию коррупции в государственном учреждении; </w:t>
      </w:r>
    </w:p>
    <w:p>
      <w:pPr>
        <w:spacing w:after="0"/>
        <w:ind w:left="0"/>
        <w:jc w:val="both"/>
      </w:pPr>
      <w:r>
        <w:rPr>
          <w:rFonts w:ascii="Times New Roman"/>
          <w:b w:val="false"/>
          <w:i w:val="false"/>
          <w:color w:val="000000"/>
          <w:sz w:val="28"/>
        </w:rPr>
        <w:t>
      6) действует без доверенности от имени ГУ "Отдел образования города Аксу" управления образования Павлодарской области;</w:t>
      </w:r>
    </w:p>
    <w:p>
      <w:pPr>
        <w:spacing w:after="0"/>
        <w:ind w:left="0"/>
        <w:jc w:val="both"/>
      </w:pPr>
      <w:r>
        <w:rPr>
          <w:rFonts w:ascii="Times New Roman"/>
          <w:b w:val="false"/>
          <w:i w:val="false"/>
          <w:color w:val="000000"/>
          <w:sz w:val="28"/>
        </w:rPr>
        <w:t>
      7) представляет ГУ "Отдел образования города Аксу" управления образования Павлодарской области в государственных органах, иных организациях;</w:t>
      </w:r>
    </w:p>
    <w:p>
      <w:pPr>
        <w:spacing w:after="0"/>
        <w:ind w:left="0"/>
        <w:jc w:val="both"/>
      </w:pPr>
      <w:r>
        <w:rPr>
          <w:rFonts w:ascii="Times New Roman"/>
          <w:b w:val="false"/>
          <w:i w:val="false"/>
          <w:color w:val="000000"/>
          <w:sz w:val="28"/>
        </w:rPr>
        <w:t>
      8) в случаях и пределах, установленных законодательством, распоряжается имуществом;</w:t>
      </w:r>
    </w:p>
    <w:p>
      <w:pPr>
        <w:spacing w:after="0"/>
        <w:ind w:left="0"/>
        <w:jc w:val="both"/>
      </w:pPr>
      <w:r>
        <w:rPr>
          <w:rFonts w:ascii="Times New Roman"/>
          <w:b w:val="false"/>
          <w:i w:val="false"/>
          <w:color w:val="000000"/>
          <w:sz w:val="28"/>
        </w:rPr>
        <w:t>
      9) заключает договоры в установленном законодательством порядке;</w:t>
      </w:r>
    </w:p>
    <w:p>
      <w:pPr>
        <w:spacing w:after="0"/>
        <w:ind w:left="0"/>
        <w:jc w:val="both"/>
      </w:pPr>
      <w:r>
        <w:rPr>
          <w:rFonts w:ascii="Times New Roman"/>
          <w:b w:val="false"/>
          <w:i w:val="false"/>
          <w:color w:val="000000"/>
          <w:sz w:val="28"/>
        </w:rPr>
        <w:t>
      10) выдает доверенности;</w:t>
      </w:r>
    </w:p>
    <w:p>
      <w:pPr>
        <w:spacing w:after="0"/>
        <w:ind w:left="0"/>
        <w:jc w:val="both"/>
      </w:pPr>
      <w:r>
        <w:rPr>
          <w:rFonts w:ascii="Times New Roman"/>
          <w:b w:val="false"/>
          <w:i w:val="false"/>
          <w:color w:val="000000"/>
          <w:sz w:val="28"/>
        </w:rPr>
        <w:t>
      11) подписывает акты ГУ "Отдел образования города Аксу" управления образования Павлодарской области;</w:t>
      </w:r>
    </w:p>
    <w:p>
      <w:pPr>
        <w:spacing w:after="0"/>
        <w:ind w:left="0"/>
        <w:jc w:val="both"/>
      </w:pPr>
      <w:r>
        <w:rPr>
          <w:rFonts w:ascii="Times New Roman"/>
          <w:b w:val="false"/>
          <w:i w:val="false"/>
          <w:color w:val="000000"/>
          <w:sz w:val="28"/>
        </w:rPr>
        <w:t>
      12) издает приказы о назначении и освобождении от занимаемой должности работников ГУ "Отдел образования города Аксу" управления образования Павлодарской области;</w:t>
      </w:r>
    </w:p>
    <w:p>
      <w:pPr>
        <w:spacing w:after="0"/>
        <w:ind w:left="0"/>
        <w:jc w:val="both"/>
      </w:pPr>
      <w:r>
        <w:rPr>
          <w:rFonts w:ascii="Times New Roman"/>
          <w:b w:val="false"/>
          <w:i w:val="false"/>
          <w:color w:val="000000"/>
          <w:sz w:val="28"/>
        </w:rPr>
        <w:t>
      13) определяет обязанности работников и функции структурных подразделений ГУ "Отдел образования города Аксу" управления образования Павлодарской области;</w:t>
      </w:r>
    </w:p>
    <w:p>
      <w:pPr>
        <w:spacing w:after="0"/>
        <w:ind w:left="0"/>
        <w:jc w:val="both"/>
      </w:pPr>
      <w:r>
        <w:rPr>
          <w:rFonts w:ascii="Times New Roman"/>
          <w:b w:val="false"/>
          <w:i w:val="false"/>
          <w:color w:val="000000"/>
          <w:sz w:val="28"/>
        </w:rPr>
        <w:t>
      14) применяет меры поощрения и налагает дисциплинарные взыскания на работников ГУ "Отдел образования города Аксу" управления образования Павлодарской области;</w:t>
      </w:r>
    </w:p>
    <w:p>
      <w:pPr>
        <w:spacing w:after="0"/>
        <w:ind w:left="0"/>
        <w:jc w:val="both"/>
      </w:pPr>
      <w:r>
        <w:rPr>
          <w:rFonts w:ascii="Times New Roman"/>
          <w:b w:val="false"/>
          <w:i w:val="false"/>
          <w:color w:val="000000"/>
          <w:sz w:val="28"/>
        </w:rPr>
        <w:t>
      15) осуществляет иные полномочия, возложенные на него законодательством и настоящим Положением.</w:t>
      </w:r>
    </w:p>
    <w:p>
      <w:pPr>
        <w:spacing w:after="0"/>
        <w:ind w:left="0"/>
        <w:jc w:val="both"/>
      </w:pPr>
      <w:r>
        <w:rPr>
          <w:rFonts w:ascii="Times New Roman"/>
          <w:b w:val="false"/>
          <w:i w:val="false"/>
          <w:color w:val="000000"/>
          <w:sz w:val="28"/>
        </w:rPr>
        <w:t>
      Исполнение полномочий первого руководителя ГУ "Отдел образования города Аксу" управления образования Павлодарской области в период его отсутствия осуществляется лицом, его замещающим в соответствии с действующим законодательством.</w:t>
      </w:r>
    </w:p>
    <w:p>
      <w:pPr>
        <w:spacing w:after="0"/>
        <w:ind w:left="0"/>
        <w:jc w:val="both"/>
      </w:pPr>
      <w:r>
        <w:rPr>
          <w:rFonts w:ascii="Times New Roman"/>
          <w:b w:val="false"/>
          <w:i w:val="false"/>
          <w:color w:val="000000"/>
          <w:sz w:val="28"/>
        </w:rPr>
        <w:t>
      26. Первый руководитель определяет полномочия своего заместителя в соответствии с действующим законодательством.</w:t>
      </w:r>
    </w:p>
    <w:p>
      <w:pPr>
        <w:spacing w:after="0"/>
        <w:ind w:left="0"/>
        <w:jc w:val="both"/>
      </w:pPr>
      <w:r>
        <w:rPr>
          <w:rFonts w:ascii="Times New Roman"/>
          <w:b w:val="false"/>
          <w:i w:val="false"/>
          <w:color w:val="000000"/>
          <w:sz w:val="28"/>
        </w:rPr>
        <w:t>
      27. Взаимоотношения между ГУ "Отдел образования города Аксу" управления образования Павлодарской области и уполномоченным органом по управлению коммунальным имуществом (местным исполнительным органом области) регулируются действующим законодательством Республики Казахстан.</w:t>
      </w:r>
    </w:p>
    <w:p>
      <w:pPr>
        <w:spacing w:after="0"/>
        <w:ind w:left="0"/>
        <w:jc w:val="both"/>
      </w:pPr>
      <w:r>
        <w:rPr>
          <w:rFonts w:ascii="Times New Roman"/>
          <w:b w:val="false"/>
          <w:i w:val="false"/>
          <w:color w:val="000000"/>
          <w:sz w:val="28"/>
        </w:rPr>
        <w:t>
      28. Взаимоотношения между ГУ "Отдел образования города Аксу" управления образования Павлодарской области и уполномоченным органом соответствующей отрасли регулируются действующим законодательством Республики Казахстан.</w:t>
      </w:r>
    </w:p>
    <w:p>
      <w:pPr>
        <w:spacing w:after="0"/>
        <w:ind w:left="0"/>
        <w:jc w:val="both"/>
      </w:pPr>
      <w:r>
        <w:rPr>
          <w:rFonts w:ascii="Times New Roman"/>
          <w:b w:val="false"/>
          <w:i w:val="false"/>
          <w:color w:val="000000"/>
          <w:sz w:val="28"/>
        </w:rPr>
        <w:t>
      29. Взаимоотношения между администрацией ГУ "Отдел образования города Аксу" управления образования Павлодарской области и трудовым коллективом определяются в соответствии с законодательством о государственной службе и Трудовым кодексом Республики Казахстан.</w:t>
      </w:r>
    </w:p>
    <w:p>
      <w:pPr>
        <w:spacing w:after="0"/>
        <w:ind w:left="0"/>
        <w:jc w:val="both"/>
      </w:pPr>
      <w:r>
        <w:rPr>
          <w:rFonts w:ascii="Times New Roman"/>
          <w:b w:val="false"/>
          <w:i w:val="false"/>
          <w:color w:val="000000"/>
          <w:sz w:val="28"/>
        </w:rPr>
        <w:t>
      5. Имущество ГУ "Отдел образования города Аксу" управления образования Павлодарской области</w:t>
      </w:r>
    </w:p>
    <w:p>
      <w:pPr>
        <w:spacing w:after="0"/>
        <w:ind w:left="0"/>
        <w:jc w:val="both"/>
      </w:pPr>
      <w:r>
        <w:rPr>
          <w:rFonts w:ascii="Times New Roman"/>
          <w:b w:val="false"/>
          <w:i w:val="false"/>
          <w:color w:val="000000"/>
          <w:sz w:val="28"/>
        </w:rPr>
        <w:t>
      30. ГУ "Отдел образования города Аксу" управления образования Павлодарской области может иметь на праве оперативного управления обособленное имущество в случаях, предусмотренных законодательством.</w:t>
      </w:r>
    </w:p>
    <w:p>
      <w:pPr>
        <w:spacing w:after="0"/>
        <w:ind w:left="0"/>
        <w:jc w:val="both"/>
      </w:pPr>
      <w:r>
        <w:rPr>
          <w:rFonts w:ascii="Times New Roman"/>
          <w:b w:val="false"/>
          <w:i w:val="false"/>
          <w:color w:val="000000"/>
          <w:sz w:val="28"/>
        </w:rPr>
        <w:t>
      Имущество ГУ "Отдел образования города Аксу" управления образования Павлодарской области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p>
      <w:pPr>
        <w:spacing w:after="0"/>
        <w:ind w:left="0"/>
        <w:jc w:val="both"/>
      </w:pPr>
      <w:r>
        <w:rPr>
          <w:rFonts w:ascii="Times New Roman"/>
          <w:b w:val="false"/>
          <w:i w:val="false"/>
          <w:color w:val="000000"/>
          <w:sz w:val="28"/>
        </w:rPr>
        <w:t>
      31. Имущество, закрепленное за ГУ "Отдел образования города Аксу" управления образования Павлодарской области", относится к областной коммунальной собственности.</w:t>
      </w:r>
    </w:p>
    <w:p>
      <w:pPr>
        <w:spacing w:after="0"/>
        <w:ind w:left="0"/>
        <w:jc w:val="both"/>
      </w:pPr>
      <w:r>
        <w:rPr>
          <w:rFonts w:ascii="Times New Roman"/>
          <w:b w:val="false"/>
          <w:i w:val="false"/>
          <w:color w:val="000000"/>
          <w:sz w:val="28"/>
        </w:rPr>
        <w:t>
      32. ГУ "Отдел образования города Аксу" управления образования Павлодарской области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p>
      <w:pPr>
        <w:spacing w:after="0"/>
        <w:ind w:left="0"/>
        <w:jc w:val="both"/>
      </w:pPr>
      <w:r>
        <w:rPr>
          <w:rFonts w:ascii="Times New Roman"/>
          <w:b w:val="false"/>
          <w:i w:val="false"/>
          <w:color w:val="000000"/>
          <w:sz w:val="28"/>
        </w:rPr>
        <w:t>
      6. Реорганизация и упразднение (ликвидация) ГУ "Отдел образования города Аксу" управления образования Павлодарской области</w:t>
      </w:r>
    </w:p>
    <w:p>
      <w:pPr>
        <w:spacing w:after="0"/>
        <w:ind w:left="0"/>
        <w:jc w:val="both"/>
      </w:pPr>
      <w:r>
        <w:rPr>
          <w:rFonts w:ascii="Times New Roman"/>
          <w:b w:val="false"/>
          <w:i w:val="false"/>
          <w:color w:val="000000"/>
          <w:sz w:val="28"/>
        </w:rPr>
        <w:t>
      33. Реорганизация и упразднение (ликвидация) ГУ "Отдел образования города Аксу" осуществляются в соответствии с законодательством Республики Казахстан.</w:t>
      </w:r>
    </w:p>
    <w:p>
      <w:pPr>
        <w:spacing w:after="0"/>
        <w:ind w:left="0"/>
        <w:jc w:val="both"/>
      </w:pPr>
      <w:r>
        <w:rPr>
          <w:rFonts w:ascii="Times New Roman"/>
          <w:b w:val="false"/>
          <w:i w:val="false"/>
          <w:color w:val="000000"/>
          <w:sz w:val="28"/>
        </w:rPr>
        <w:t>
      Перечень организаций, находящихся в ведении ГУ "Отдел образования города Аксу" управления образования Павлодарской области:</w:t>
      </w:r>
    </w:p>
    <w:p>
      <w:pPr>
        <w:spacing w:after="0"/>
        <w:ind w:left="0"/>
        <w:jc w:val="both"/>
      </w:pPr>
      <w:r>
        <w:rPr>
          <w:rFonts w:ascii="Times New Roman"/>
          <w:b w:val="false"/>
          <w:i w:val="false"/>
          <w:color w:val="000000"/>
          <w:sz w:val="28"/>
        </w:rPr>
        <w:t>
      1) Коммунальное государственное учреждение "Школа-лицей города Аксу" отдела образования города Аксу, управления образования Павлодарской области;</w:t>
      </w:r>
    </w:p>
    <w:p>
      <w:pPr>
        <w:spacing w:after="0"/>
        <w:ind w:left="0"/>
        <w:jc w:val="both"/>
      </w:pPr>
      <w:r>
        <w:rPr>
          <w:rFonts w:ascii="Times New Roman"/>
          <w:b w:val="false"/>
          <w:i w:val="false"/>
          <w:color w:val="000000"/>
          <w:sz w:val="28"/>
        </w:rPr>
        <w:t>
      2) Коммунальное государственное учреждение "Казахская средняя школа № 1 города Аксу" отдела образования города Аксу, управления образования Павлодарской области;</w:t>
      </w:r>
    </w:p>
    <w:p>
      <w:pPr>
        <w:spacing w:after="0"/>
        <w:ind w:left="0"/>
        <w:jc w:val="both"/>
      </w:pPr>
      <w:r>
        <w:rPr>
          <w:rFonts w:ascii="Times New Roman"/>
          <w:b w:val="false"/>
          <w:i w:val="false"/>
          <w:color w:val="000000"/>
          <w:sz w:val="28"/>
        </w:rPr>
        <w:t>
      3) Коммунальное государственное учреждение "Средняя общеобразовательная школа № 2 города Аксу" отдела образования города Аксу, управления образования Павлодарской области;</w:t>
      </w:r>
    </w:p>
    <w:p>
      <w:pPr>
        <w:spacing w:after="0"/>
        <w:ind w:left="0"/>
        <w:jc w:val="both"/>
      </w:pPr>
      <w:r>
        <w:rPr>
          <w:rFonts w:ascii="Times New Roman"/>
          <w:b w:val="false"/>
          <w:i w:val="false"/>
          <w:color w:val="000000"/>
          <w:sz w:val="28"/>
        </w:rPr>
        <w:t>
      4) Коммунальное государственное учреждение "Средняя школа № 4 города Аксу" отдела образования города Аксу, управления образования Павлодарской области;</w:t>
      </w:r>
    </w:p>
    <w:p>
      <w:pPr>
        <w:spacing w:after="0"/>
        <w:ind w:left="0"/>
        <w:jc w:val="both"/>
      </w:pPr>
      <w:r>
        <w:rPr>
          <w:rFonts w:ascii="Times New Roman"/>
          <w:b w:val="false"/>
          <w:i w:val="false"/>
          <w:color w:val="000000"/>
          <w:sz w:val="28"/>
        </w:rPr>
        <w:t>
      5) Коммунальное государственное учреждение "Средняя школа № 7 города Аксу" отдела образования города Аксу, управления образования Павлодарской области;</w:t>
      </w:r>
    </w:p>
    <w:p>
      <w:pPr>
        <w:spacing w:after="0"/>
        <w:ind w:left="0"/>
        <w:jc w:val="both"/>
      </w:pPr>
      <w:r>
        <w:rPr>
          <w:rFonts w:ascii="Times New Roman"/>
          <w:b w:val="false"/>
          <w:i w:val="false"/>
          <w:color w:val="000000"/>
          <w:sz w:val="28"/>
        </w:rPr>
        <w:t>
      6) Коммунальное государственное учреждение "Средняя школа № 8 города Аксу" отдела образования города Аксу, управления образования Павлодарской области;</w:t>
      </w:r>
    </w:p>
    <w:p>
      <w:pPr>
        <w:spacing w:after="0"/>
        <w:ind w:left="0"/>
        <w:jc w:val="both"/>
      </w:pPr>
      <w:r>
        <w:rPr>
          <w:rFonts w:ascii="Times New Roman"/>
          <w:b w:val="false"/>
          <w:i w:val="false"/>
          <w:color w:val="000000"/>
          <w:sz w:val="28"/>
        </w:rPr>
        <w:t>
      7) Коммунальное государственное учреждение "Средняя школа имени К. Шулембаева поселка Аксу" отдела образования города Аксу, управления образования Павлодарской области;</w:t>
      </w:r>
    </w:p>
    <w:p>
      <w:pPr>
        <w:spacing w:after="0"/>
        <w:ind w:left="0"/>
        <w:jc w:val="both"/>
      </w:pPr>
      <w:r>
        <w:rPr>
          <w:rFonts w:ascii="Times New Roman"/>
          <w:b w:val="false"/>
          <w:i w:val="false"/>
          <w:color w:val="000000"/>
          <w:sz w:val="28"/>
        </w:rPr>
        <w:t>
      8) Коммунальное государственное учреждение "Средняя школа села Айнаколь" отдела образования города Аксу, управления образования Павлодарской области;</w:t>
      </w:r>
    </w:p>
    <w:p>
      <w:pPr>
        <w:spacing w:after="0"/>
        <w:ind w:left="0"/>
        <w:jc w:val="both"/>
      </w:pPr>
      <w:r>
        <w:rPr>
          <w:rFonts w:ascii="Times New Roman"/>
          <w:b w:val="false"/>
          <w:i w:val="false"/>
          <w:color w:val="000000"/>
          <w:sz w:val="28"/>
        </w:rPr>
        <w:t>
      9) Коммунальное государственное учреждение "Средняя школа имени М. Кабылбекова" отдела образования города Аксу, управления образования Павлодарской области;</w:t>
      </w:r>
    </w:p>
    <w:p>
      <w:pPr>
        <w:spacing w:after="0"/>
        <w:ind w:left="0"/>
        <w:jc w:val="both"/>
      </w:pPr>
      <w:r>
        <w:rPr>
          <w:rFonts w:ascii="Times New Roman"/>
          <w:b w:val="false"/>
          <w:i w:val="false"/>
          <w:color w:val="000000"/>
          <w:sz w:val="28"/>
        </w:rPr>
        <w:t>
      10) Коммунальное государственное учреждение "Средняя школа имени К. Камзина села Жолкудук" отдела образования города Аксу, управления образования Павлодарской области</w:t>
      </w:r>
    </w:p>
    <w:p>
      <w:pPr>
        <w:spacing w:after="0"/>
        <w:ind w:left="0"/>
        <w:jc w:val="both"/>
      </w:pPr>
      <w:r>
        <w:rPr>
          <w:rFonts w:ascii="Times New Roman"/>
          <w:b w:val="false"/>
          <w:i w:val="false"/>
          <w:color w:val="000000"/>
          <w:sz w:val="28"/>
        </w:rPr>
        <w:t>
      11) Коммунальное государственное учреждение "Средняя школа села Кызылжар" отдела образования города Аксу, управления образования Павлодарской области;</w:t>
      </w:r>
    </w:p>
    <w:p>
      <w:pPr>
        <w:spacing w:after="0"/>
        <w:ind w:left="0"/>
        <w:jc w:val="both"/>
      </w:pPr>
      <w:r>
        <w:rPr>
          <w:rFonts w:ascii="Times New Roman"/>
          <w:b w:val="false"/>
          <w:i w:val="false"/>
          <w:color w:val="000000"/>
          <w:sz w:val="28"/>
        </w:rPr>
        <w:t xml:space="preserve">
      12) Коммунальное государственное учреждение "Средняя школа села Сарышыганак" отдела образования города Аксу, управления образования Павлодарской области; </w:t>
      </w:r>
    </w:p>
    <w:p>
      <w:pPr>
        <w:spacing w:after="0"/>
        <w:ind w:left="0"/>
        <w:jc w:val="both"/>
      </w:pPr>
      <w:r>
        <w:rPr>
          <w:rFonts w:ascii="Times New Roman"/>
          <w:b w:val="false"/>
          <w:i w:val="false"/>
          <w:color w:val="000000"/>
          <w:sz w:val="28"/>
        </w:rPr>
        <w:t>
      13) Коммунальное государственное учреждение "Средняя школа села Акжол" отдела образования города Аксу, управления образования Павлодарской области;</w:t>
      </w:r>
    </w:p>
    <w:p>
      <w:pPr>
        <w:spacing w:after="0"/>
        <w:ind w:left="0"/>
        <w:jc w:val="both"/>
      </w:pPr>
      <w:r>
        <w:rPr>
          <w:rFonts w:ascii="Times New Roman"/>
          <w:b w:val="false"/>
          <w:i w:val="false"/>
          <w:color w:val="000000"/>
          <w:sz w:val="28"/>
        </w:rPr>
        <w:t>
      14) Коммунальное государственное учреждение "Средняя школа села Калкаман" отдела образования города Аксу, управления образования Павлодарской области;</w:t>
      </w:r>
    </w:p>
    <w:p>
      <w:pPr>
        <w:spacing w:after="0"/>
        <w:ind w:left="0"/>
        <w:jc w:val="both"/>
      </w:pPr>
      <w:r>
        <w:rPr>
          <w:rFonts w:ascii="Times New Roman"/>
          <w:b w:val="false"/>
          <w:i w:val="false"/>
          <w:color w:val="000000"/>
          <w:sz w:val="28"/>
        </w:rPr>
        <w:t>
      15) Коммунальное государственное учреждение "Средняя школа села Береке" отдела образования города Аксу, управления образования Павлодарской области;</w:t>
      </w:r>
    </w:p>
    <w:p>
      <w:pPr>
        <w:spacing w:after="0"/>
        <w:ind w:left="0"/>
        <w:jc w:val="both"/>
      </w:pPr>
      <w:r>
        <w:rPr>
          <w:rFonts w:ascii="Times New Roman"/>
          <w:b w:val="false"/>
          <w:i w:val="false"/>
          <w:color w:val="000000"/>
          <w:sz w:val="28"/>
        </w:rPr>
        <w:t>
      16) Коммунальное государственное учреждение "Достыкская средняя школа" отдела образования города Аксу, управления образования Павлодарской области;</w:t>
      </w:r>
    </w:p>
    <w:p>
      <w:pPr>
        <w:spacing w:after="0"/>
        <w:ind w:left="0"/>
        <w:jc w:val="both"/>
      </w:pPr>
      <w:r>
        <w:rPr>
          <w:rFonts w:ascii="Times New Roman"/>
          <w:b w:val="false"/>
          <w:i w:val="false"/>
          <w:color w:val="000000"/>
          <w:sz w:val="28"/>
        </w:rPr>
        <w:t>
      17) Коммунальное государственное учреждение "Средняя школа имени Бауыржана Момышулы села Пограничник" отдела образования города Аксу, управления образования Павлодарской области;</w:t>
      </w:r>
    </w:p>
    <w:p>
      <w:pPr>
        <w:spacing w:after="0"/>
        <w:ind w:left="0"/>
        <w:jc w:val="both"/>
      </w:pPr>
      <w:r>
        <w:rPr>
          <w:rFonts w:ascii="Times New Roman"/>
          <w:b w:val="false"/>
          <w:i w:val="false"/>
          <w:color w:val="000000"/>
          <w:sz w:val="28"/>
        </w:rPr>
        <w:t xml:space="preserve">
      18) Коммунальное государственное учреждение "Средняя школа села Енбек" отдела образования города Аксу, управления образования Павлодарской области; </w:t>
      </w:r>
    </w:p>
    <w:p>
      <w:pPr>
        <w:spacing w:after="0"/>
        <w:ind w:left="0"/>
        <w:jc w:val="both"/>
      </w:pPr>
      <w:r>
        <w:rPr>
          <w:rFonts w:ascii="Times New Roman"/>
          <w:b w:val="false"/>
          <w:i w:val="false"/>
          <w:color w:val="000000"/>
          <w:sz w:val="28"/>
        </w:rPr>
        <w:t>
      19) Коммунальное государственное учреждение "Жамбылская средняя школа" отдела образования города Аксу, управления образования Павлодарской области;</w:t>
      </w:r>
    </w:p>
    <w:p>
      <w:pPr>
        <w:spacing w:after="0"/>
        <w:ind w:left="0"/>
        <w:jc w:val="both"/>
      </w:pPr>
      <w:r>
        <w:rPr>
          <w:rFonts w:ascii="Times New Roman"/>
          <w:b w:val="false"/>
          <w:i w:val="false"/>
          <w:color w:val="000000"/>
          <w:sz w:val="28"/>
        </w:rPr>
        <w:t>
      20) Коммунальное государственное учреждение "Средняя школа имени Донентаева села Курколь" отдела образования города Аксу, управления образования Павлодарской области;</w:t>
      </w:r>
    </w:p>
    <w:p>
      <w:pPr>
        <w:spacing w:after="0"/>
        <w:ind w:left="0"/>
        <w:jc w:val="both"/>
      </w:pPr>
      <w:r>
        <w:rPr>
          <w:rFonts w:ascii="Times New Roman"/>
          <w:b w:val="false"/>
          <w:i w:val="false"/>
          <w:color w:val="000000"/>
          <w:sz w:val="28"/>
        </w:rPr>
        <w:t>
      21) Коммунальное государственное учреждение "Средняя школа имени Ю. Гагарина" отдела образования города Аксу, управления образования Павлодарской области;</w:t>
      </w:r>
    </w:p>
    <w:p>
      <w:pPr>
        <w:spacing w:after="0"/>
        <w:ind w:left="0"/>
        <w:jc w:val="both"/>
      </w:pPr>
      <w:r>
        <w:rPr>
          <w:rFonts w:ascii="Times New Roman"/>
          <w:b w:val="false"/>
          <w:i w:val="false"/>
          <w:color w:val="000000"/>
          <w:sz w:val="28"/>
        </w:rPr>
        <w:t>
      22) Коммунальное государственное учреждение "Средняя школа села Уштерек" отдела образования города Аксу, управления образования Павлодарской области;</w:t>
      </w:r>
    </w:p>
    <w:p>
      <w:pPr>
        <w:spacing w:after="0"/>
        <w:ind w:left="0"/>
        <w:jc w:val="both"/>
      </w:pPr>
      <w:r>
        <w:rPr>
          <w:rFonts w:ascii="Times New Roman"/>
          <w:b w:val="false"/>
          <w:i w:val="false"/>
          <w:color w:val="000000"/>
          <w:sz w:val="28"/>
        </w:rPr>
        <w:t>
      23) Коммунальное государственное учреждение "Основная школа станции Спутник" отдела образования города Аксу, управления образования Павлодарской области;</w:t>
      </w:r>
    </w:p>
    <w:p>
      <w:pPr>
        <w:spacing w:after="0"/>
        <w:ind w:left="0"/>
        <w:jc w:val="both"/>
      </w:pPr>
      <w:r>
        <w:rPr>
          <w:rFonts w:ascii="Times New Roman"/>
          <w:b w:val="false"/>
          <w:i w:val="false"/>
          <w:color w:val="000000"/>
          <w:sz w:val="28"/>
        </w:rPr>
        <w:t>
      24) Коммунальное государственное учреждение "Основная школа села Сольветка" отдела образования города Аксу, управления образования Павлодарской области;</w:t>
      </w:r>
    </w:p>
    <w:p>
      <w:pPr>
        <w:spacing w:after="0"/>
        <w:ind w:left="0"/>
        <w:jc w:val="both"/>
      </w:pPr>
      <w:r>
        <w:rPr>
          <w:rFonts w:ascii="Times New Roman"/>
          <w:b w:val="false"/>
          <w:i w:val="false"/>
          <w:color w:val="000000"/>
          <w:sz w:val="28"/>
        </w:rPr>
        <w:t>
      25) Коммунальное государственное учреждение "Начальная школа № 5 города Аксу" отдела образования города Аксу, управления образования Павлодарской области;</w:t>
      </w:r>
    </w:p>
    <w:p>
      <w:pPr>
        <w:spacing w:after="0"/>
        <w:ind w:left="0"/>
        <w:jc w:val="both"/>
      </w:pPr>
      <w:r>
        <w:rPr>
          <w:rFonts w:ascii="Times New Roman"/>
          <w:b w:val="false"/>
          <w:i w:val="false"/>
          <w:color w:val="000000"/>
          <w:sz w:val="28"/>
        </w:rPr>
        <w:t>
      26) Коммунальное государственное учреждение "Начальная школа села Суатколь" отдела образования города Аксу, управления образования Павлодарской области;</w:t>
      </w:r>
    </w:p>
    <w:p>
      <w:pPr>
        <w:spacing w:after="0"/>
        <w:ind w:left="0"/>
        <w:jc w:val="both"/>
      </w:pPr>
      <w:r>
        <w:rPr>
          <w:rFonts w:ascii="Times New Roman"/>
          <w:b w:val="false"/>
          <w:i w:val="false"/>
          <w:color w:val="000000"/>
          <w:sz w:val="28"/>
        </w:rPr>
        <w:t>
      27) Коммунальное государственное казенное предприятие "Ясли - сад № 2 города Аксу" отдела образования города Аксу, управления образования Павлодарской области;</w:t>
      </w:r>
    </w:p>
    <w:p>
      <w:pPr>
        <w:spacing w:after="0"/>
        <w:ind w:left="0"/>
        <w:jc w:val="both"/>
      </w:pPr>
      <w:r>
        <w:rPr>
          <w:rFonts w:ascii="Times New Roman"/>
          <w:b w:val="false"/>
          <w:i w:val="false"/>
          <w:color w:val="000000"/>
          <w:sz w:val="28"/>
        </w:rPr>
        <w:t>
      28) Коммунальное государственное казенное предприятие "Ясли - сад № 10 города Аксу" отдела образования города Аксу, управления образования Павлодарской области;</w:t>
      </w:r>
    </w:p>
    <w:p>
      <w:pPr>
        <w:spacing w:after="0"/>
        <w:ind w:left="0"/>
        <w:jc w:val="both"/>
      </w:pPr>
      <w:r>
        <w:rPr>
          <w:rFonts w:ascii="Times New Roman"/>
          <w:b w:val="false"/>
          <w:i w:val="false"/>
          <w:color w:val="000000"/>
          <w:sz w:val="28"/>
        </w:rPr>
        <w:t>
      29) Коммунальное государственное казенное предприятие "Ясли - сад № 14 поселка Аксу" отдела образования города Аксу, управления образования Павлодарской области;</w:t>
      </w:r>
    </w:p>
    <w:p>
      <w:pPr>
        <w:spacing w:after="0"/>
        <w:ind w:left="0"/>
        <w:jc w:val="both"/>
      </w:pPr>
      <w:r>
        <w:rPr>
          <w:rFonts w:ascii="Times New Roman"/>
          <w:b w:val="false"/>
          <w:i w:val="false"/>
          <w:color w:val="000000"/>
          <w:sz w:val="28"/>
        </w:rPr>
        <w:t>
      30) Коммунальное государственное казенное предприятие "Ясли - сад № 16 города Аксу" отдела образования города Аксу, управления образования Павлодарской области;</w:t>
      </w:r>
    </w:p>
    <w:p>
      <w:pPr>
        <w:spacing w:after="0"/>
        <w:ind w:left="0"/>
        <w:jc w:val="both"/>
      </w:pPr>
      <w:r>
        <w:rPr>
          <w:rFonts w:ascii="Times New Roman"/>
          <w:b w:val="false"/>
          <w:i w:val="false"/>
          <w:color w:val="000000"/>
          <w:sz w:val="28"/>
        </w:rPr>
        <w:t>
      31) Коммунальное государственное казенное предприятие "Ясли - сад № 18 города Аксу" отдела образования города Аксу, управления образования Павлодарской области;</w:t>
      </w:r>
    </w:p>
    <w:p>
      <w:pPr>
        <w:spacing w:after="0"/>
        <w:ind w:left="0"/>
        <w:jc w:val="both"/>
      </w:pPr>
      <w:r>
        <w:rPr>
          <w:rFonts w:ascii="Times New Roman"/>
          <w:b w:val="false"/>
          <w:i w:val="false"/>
          <w:color w:val="000000"/>
          <w:sz w:val="28"/>
        </w:rPr>
        <w:t>
      32) Коммунальное государственное казенное предприятие "Ясли - сад № 19 города Аксу" отдела образования города Аксу, управления образования Павлодарской области;</w:t>
      </w:r>
    </w:p>
    <w:p>
      <w:pPr>
        <w:spacing w:after="0"/>
        <w:ind w:left="0"/>
        <w:jc w:val="both"/>
      </w:pPr>
      <w:r>
        <w:rPr>
          <w:rFonts w:ascii="Times New Roman"/>
          <w:b w:val="false"/>
          <w:i w:val="false"/>
          <w:color w:val="000000"/>
          <w:sz w:val="28"/>
        </w:rPr>
        <w:t>
      33) Коммунальное государственное казенное предприятие "Ясли - сад № 20 города Аксу" отдела образования города Аксу, управления образования Павлодарской области</w:t>
      </w:r>
    </w:p>
    <w:p>
      <w:pPr>
        <w:spacing w:after="0"/>
        <w:ind w:left="0"/>
        <w:jc w:val="both"/>
      </w:pPr>
      <w:r>
        <w:rPr>
          <w:rFonts w:ascii="Times New Roman"/>
          <w:b w:val="false"/>
          <w:i w:val="false"/>
          <w:color w:val="000000"/>
          <w:sz w:val="28"/>
        </w:rPr>
        <w:t>
      34) Коммунальное государственное казенное предприятие "Ясли - сад № 24 города Аксу" отдела образования города Аксу, управления образования Павлодарской области;</w:t>
      </w:r>
    </w:p>
    <w:p>
      <w:pPr>
        <w:spacing w:after="0"/>
        <w:ind w:left="0"/>
        <w:jc w:val="both"/>
      </w:pPr>
      <w:r>
        <w:rPr>
          <w:rFonts w:ascii="Times New Roman"/>
          <w:b w:val="false"/>
          <w:i w:val="false"/>
          <w:color w:val="000000"/>
          <w:sz w:val="28"/>
        </w:rPr>
        <w:t>
      35) Коммунальное государственное казенное предприятие "Специальный детский сад "Асыл бөбек" отдела образования города Аксу, управления образования Павлодарской области;</w:t>
      </w:r>
    </w:p>
    <w:p>
      <w:pPr>
        <w:spacing w:after="0"/>
        <w:ind w:left="0"/>
        <w:jc w:val="both"/>
      </w:pPr>
      <w:r>
        <w:rPr>
          <w:rFonts w:ascii="Times New Roman"/>
          <w:b w:val="false"/>
          <w:i w:val="false"/>
          <w:color w:val="000000"/>
          <w:sz w:val="28"/>
        </w:rPr>
        <w:t>
      36) Коммунальное государственное казенное предприятие "Ясли - сад "Айналайын" отдела образования города Аксу, управления образования Павлодарской области;</w:t>
      </w:r>
    </w:p>
    <w:p>
      <w:pPr>
        <w:spacing w:after="0"/>
        <w:ind w:left="0"/>
        <w:jc w:val="both"/>
      </w:pPr>
      <w:r>
        <w:rPr>
          <w:rFonts w:ascii="Times New Roman"/>
          <w:b w:val="false"/>
          <w:i w:val="false"/>
          <w:color w:val="000000"/>
          <w:sz w:val="28"/>
        </w:rPr>
        <w:t>
      37) Коммунальное государственное казенное предприятие "Балапан" сәбилер бақшасы" отдела образования города Аксу, управления образования Павлодарской области;</w:t>
      </w:r>
    </w:p>
    <w:p>
      <w:pPr>
        <w:spacing w:after="0"/>
        <w:ind w:left="0"/>
        <w:jc w:val="both"/>
      </w:pPr>
      <w:r>
        <w:rPr>
          <w:rFonts w:ascii="Times New Roman"/>
          <w:b w:val="false"/>
          <w:i w:val="false"/>
          <w:color w:val="000000"/>
          <w:sz w:val="28"/>
        </w:rPr>
        <w:t>
      38) Коммунальное государственное казенное предприятие "Ясли - сад "Балдырған" отдела образования города Аксу, управления образования Павлодарской области;</w:t>
      </w:r>
    </w:p>
    <w:p>
      <w:pPr>
        <w:spacing w:after="0"/>
        <w:ind w:left="0"/>
        <w:jc w:val="both"/>
      </w:pPr>
      <w:r>
        <w:rPr>
          <w:rFonts w:ascii="Times New Roman"/>
          <w:b w:val="false"/>
          <w:i w:val="false"/>
          <w:color w:val="000000"/>
          <w:sz w:val="28"/>
        </w:rPr>
        <w:t>
      39) Коммунальное государственное казенное предприятие "Ясли - сад "Чайка" отдела образования города Аксу, управления образования Павлодарской области;</w:t>
      </w:r>
    </w:p>
    <w:p>
      <w:pPr>
        <w:spacing w:after="0"/>
        <w:ind w:left="0"/>
        <w:jc w:val="both"/>
      </w:pPr>
      <w:r>
        <w:rPr>
          <w:rFonts w:ascii="Times New Roman"/>
          <w:b w:val="false"/>
          <w:i w:val="false"/>
          <w:color w:val="000000"/>
          <w:sz w:val="28"/>
        </w:rPr>
        <w:t>
      40) Коммунальное государственное казенное предприятие "Айгөлек" сәбилер бақшасы" отдела образования города Аксу, управления образования Павлодарской области;</w:t>
      </w:r>
    </w:p>
    <w:p>
      <w:pPr>
        <w:spacing w:after="0"/>
        <w:ind w:left="0"/>
        <w:jc w:val="both"/>
      </w:pPr>
      <w:r>
        <w:rPr>
          <w:rFonts w:ascii="Times New Roman"/>
          <w:b w:val="false"/>
          <w:i w:val="false"/>
          <w:color w:val="000000"/>
          <w:sz w:val="28"/>
        </w:rPr>
        <w:t>
      41) Коммунальное государственное казенное предприятие "Дом детского творчества города Аксу" отдела образования города Аксу, управления образования Павлодарской области;</w:t>
      </w:r>
    </w:p>
    <w:p>
      <w:pPr>
        <w:spacing w:after="0"/>
        <w:ind w:left="0"/>
        <w:jc w:val="both"/>
      </w:pPr>
      <w:r>
        <w:rPr>
          <w:rFonts w:ascii="Times New Roman"/>
          <w:b w:val="false"/>
          <w:i w:val="false"/>
          <w:color w:val="000000"/>
          <w:sz w:val="28"/>
        </w:rPr>
        <w:t>
      42) Коммунальное государственное казенное предприятие "Детская школа искусств города Аксу" отдела образования города Аксу, управления образования Павлодарской области;</w:t>
      </w:r>
    </w:p>
    <w:p>
      <w:pPr>
        <w:spacing w:after="0"/>
        <w:ind w:left="0"/>
        <w:jc w:val="both"/>
      </w:pPr>
      <w:r>
        <w:rPr>
          <w:rFonts w:ascii="Times New Roman"/>
          <w:b w:val="false"/>
          <w:i w:val="false"/>
          <w:color w:val="000000"/>
          <w:sz w:val="28"/>
        </w:rPr>
        <w:t>
      43) Коммунальное государственное казенное предприятие "Детский эко - техноцентр "Аксу" отдела образования города Аксу, управления образования Павлодарской области.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Павлодарской области</w:t>
            </w:r>
            <w:r>
              <w:br/>
            </w:r>
            <w:r>
              <w:rPr>
                <w:rFonts w:ascii="Times New Roman"/>
                <w:b w:val="false"/>
                <w:i w:val="false"/>
                <w:color w:val="000000"/>
                <w:sz w:val="20"/>
              </w:rPr>
              <w:t>от "23" мая 2022 года</w:t>
            </w:r>
            <w:r>
              <w:br/>
            </w:r>
            <w:r>
              <w:rPr>
                <w:rFonts w:ascii="Times New Roman"/>
                <w:b w:val="false"/>
                <w:i w:val="false"/>
                <w:color w:val="000000"/>
                <w:sz w:val="20"/>
              </w:rPr>
              <w:t>№ 142/1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Павлодарской области</w:t>
            </w:r>
            <w:r>
              <w:br/>
            </w:r>
            <w:r>
              <w:rPr>
                <w:rFonts w:ascii="Times New Roman"/>
                <w:b w:val="false"/>
                <w:i w:val="false"/>
                <w:color w:val="000000"/>
                <w:sz w:val="20"/>
              </w:rPr>
              <w:t>от "23" мая 2022 года</w:t>
            </w:r>
            <w:r>
              <w:br/>
            </w:r>
            <w:r>
              <w:rPr>
                <w:rFonts w:ascii="Times New Roman"/>
                <w:b w:val="false"/>
                <w:i w:val="false"/>
                <w:color w:val="000000"/>
                <w:sz w:val="20"/>
              </w:rPr>
              <w:t>№ 142/1</w:t>
            </w:r>
          </w:p>
        </w:tc>
      </w:tr>
    </w:tbl>
    <w:bookmarkStart w:name="z12" w:id="8"/>
    <w:p>
      <w:pPr>
        <w:spacing w:after="0"/>
        <w:ind w:left="0"/>
        <w:jc w:val="left"/>
      </w:pPr>
      <w:r>
        <w:rPr>
          <w:rFonts w:ascii="Times New Roman"/>
          <w:b/>
          <w:i w:val="false"/>
          <w:color w:val="000000"/>
        </w:rPr>
        <w:t xml:space="preserve"> Положение о государственном учреждении "Отдел образования района Аққулы" управления образования Павлодарской области</w:t>
      </w:r>
    </w:p>
    <w:bookmarkEnd w:id="8"/>
    <w:p>
      <w:pPr>
        <w:spacing w:after="0"/>
        <w:ind w:left="0"/>
        <w:jc w:val="both"/>
      </w:pPr>
      <w:r>
        <w:rPr>
          <w:rFonts w:ascii="Times New Roman"/>
          <w:b w:val="false"/>
          <w:i w:val="false"/>
          <w:color w:val="000000"/>
          <w:sz w:val="28"/>
        </w:rPr>
        <w:t>
      1. Общие положения</w:t>
      </w:r>
    </w:p>
    <w:p>
      <w:pPr>
        <w:spacing w:after="0"/>
        <w:ind w:left="0"/>
        <w:jc w:val="both"/>
      </w:pPr>
      <w:r>
        <w:rPr>
          <w:rFonts w:ascii="Times New Roman"/>
          <w:b w:val="false"/>
          <w:i w:val="false"/>
          <w:color w:val="000000"/>
          <w:sz w:val="28"/>
        </w:rPr>
        <w:t>
      1. Государственное учреждение "Отдел образования района Аққулы" управления образования Павлодарской области (далее – ГУ "Отдел образования района Аққулы" управления образования Павлодарской области) является государственным органом Республики Казахстан, уполномоченное акиматом Павлодарской области на осуществление деятельности в сфере образования на территории района.</w:t>
      </w:r>
    </w:p>
    <w:p>
      <w:pPr>
        <w:spacing w:after="0"/>
        <w:ind w:left="0"/>
        <w:jc w:val="both"/>
      </w:pPr>
      <w:r>
        <w:rPr>
          <w:rFonts w:ascii="Times New Roman"/>
          <w:b w:val="false"/>
          <w:i w:val="false"/>
          <w:color w:val="000000"/>
          <w:sz w:val="28"/>
        </w:rPr>
        <w:t>
      2. ГУ "Отдел образования района Аққулы" управления образования Павлодарской области ведомств не имеет.</w:t>
      </w:r>
    </w:p>
    <w:p>
      <w:pPr>
        <w:spacing w:after="0"/>
        <w:ind w:left="0"/>
        <w:jc w:val="both"/>
      </w:pPr>
      <w:r>
        <w:rPr>
          <w:rFonts w:ascii="Times New Roman"/>
          <w:b w:val="false"/>
          <w:i w:val="false"/>
          <w:color w:val="000000"/>
          <w:sz w:val="28"/>
        </w:rPr>
        <w:t>
      3. ГУ "Отдел образования района Аққулы" управления образования Павлодарской области подотчетен и подконтролен ГУ "Управление образования Павлодарской области".</w:t>
      </w:r>
    </w:p>
    <w:p>
      <w:pPr>
        <w:spacing w:after="0"/>
        <w:ind w:left="0"/>
        <w:jc w:val="both"/>
      </w:pPr>
      <w:r>
        <w:rPr>
          <w:rFonts w:ascii="Times New Roman"/>
          <w:b w:val="false"/>
          <w:i w:val="false"/>
          <w:color w:val="000000"/>
          <w:sz w:val="28"/>
        </w:rPr>
        <w:t>
      4. ГУ "Отдел образования района Аққулы" управления образования Павлодарской области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p>
      <w:pPr>
        <w:spacing w:after="0"/>
        <w:ind w:left="0"/>
        <w:jc w:val="both"/>
      </w:pPr>
      <w:r>
        <w:rPr>
          <w:rFonts w:ascii="Times New Roman"/>
          <w:b w:val="false"/>
          <w:i w:val="false"/>
          <w:color w:val="000000"/>
          <w:sz w:val="28"/>
        </w:rPr>
        <w:t>
      5. ГУ "Отдел образования района Аққулы" управления образования Павлодарской области является юридическим лицом в организационно-правовой форме государственного учреждения, имеет печати с изображением Государственного Герба Республики Казахстан и штампы со своим наименованием на казахском и русском языках, бланки установленного образца, счета в органах казначейства в соответствии с законодательством Республики Казахстан.</w:t>
      </w:r>
    </w:p>
    <w:p>
      <w:pPr>
        <w:spacing w:after="0"/>
        <w:ind w:left="0"/>
        <w:jc w:val="both"/>
      </w:pPr>
      <w:r>
        <w:rPr>
          <w:rFonts w:ascii="Times New Roman"/>
          <w:b w:val="false"/>
          <w:i w:val="false"/>
          <w:color w:val="000000"/>
          <w:sz w:val="28"/>
        </w:rPr>
        <w:t>
      6. ГУ "Отдел образования района Аққулы" управления образования Павлодарской области вступает в гражданско-правовые отношения от собственного имени.</w:t>
      </w:r>
    </w:p>
    <w:p>
      <w:pPr>
        <w:spacing w:after="0"/>
        <w:ind w:left="0"/>
        <w:jc w:val="both"/>
      </w:pPr>
      <w:r>
        <w:rPr>
          <w:rFonts w:ascii="Times New Roman"/>
          <w:b w:val="false"/>
          <w:i w:val="false"/>
          <w:color w:val="000000"/>
          <w:sz w:val="28"/>
        </w:rPr>
        <w:t>
      7. ГУ "Отдел образования района Аққулы" управления образования Павлодарской области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p>
      <w:pPr>
        <w:spacing w:after="0"/>
        <w:ind w:left="0"/>
        <w:jc w:val="both"/>
      </w:pPr>
      <w:r>
        <w:rPr>
          <w:rFonts w:ascii="Times New Roman"/>
          <w:b w:val="false"/>
          <w:i w:val="false"/>
          <w:color w:val="000000"/>
          <w:sz w:val="28"/>
        </w:rPr>
        <w:t xml:space="preserve">
      8. ГУ "Отдел образования района Аққулы" управления образования Павлодарской области по вопросам своей компетенции в установленном законодательством порядке принимает решения, оформляемые приказами руководителя ГУ "Отдел образования района Аққулы" управления образования Павлодарской области и другими актами, предусмотренными законодательством Республики Казахстан. </w:t>
      </w:r>
    </w:p>
    <w:p>
      <w:pPr>
        <w:spacing w:after="0"/>
        <w:ind w:left="0"/>
        <w:jc w:val="both"/>
      </w:pPr>
      <w:r>
        <w:rPr>
          <w:rFonts w:ascii="Times New Roman"/>
          <w:b w:val="false"/>
          <w:i w:val="false"/>
          <w:color w:val="000000"/>
          <w:sz w:val="28"/>
        </w:rPr>
        <w:t>
      9. Структура и лимит штатной численности ГУ "Отдел образования района Аққулы" управления образования Павлодарской области утверждаются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10. Местонахождение ГУ "Отдел образования района Аққулы" управления образования Павлодарской области: Республика Казахстан, Павлодарская область, 140700, район Аққулы, село Аққулы, улица Абылкайыра Баймолдина, здание 13.</w:t>
      </w:r>
    </w:p>
    <w:p>
      <w:pPr>
        <w:spacing w:after="0"/>
        <w:ind w:left="0"/>
        <w:jc w:val="both"/>
      </w:pPr>
      <w:r>
        <w:rPr>
          <w:rFonts w:ascii="Times New Roman"/>
          <w:b w:val="false"/>
          <w:i w:val="false"/>
          <w:color w:val="000000"/>
          <w:sz w:val="28"/>
        </w:rPr>
        <w:t xml:space="preserve">
      11. Полное наименование государственного органа: </w:t>
      </w:r>
    </w:p>
    <w:p>
      <w:pPr>
        <w:spacing w:after="0"/>
        <w:ind w:left="0"/>
        <w:jc w:val="both"/>
      </w:pPr>
      <w:r>
        <w:rPr>
          <w:rFonts w:ascii="Times New Roman"/>
          <w:b w:val="false"/>
          <w:i w:val="false"/>
          <w:color w:val="000000"/>
          <w:sz w:val="28"/>
        </w:rPr>
        <w:t>
      на государственном языке - Павлодар облысы білім беру басқармасының "Аққулы ауданының білім беру бөлімі" мемлекеттік мекемесі;</w:t>
      </w:r>
    </w:p>
    <w:p>
      <w:pPr>
        <w:spacing w:after="0"/>
        <w:ind w:left="0"/>
        <w:jc w:val="both"/>
      </w:pPr>
      <w:r>
        <w:rPr>
          <w:rFonts w:ascii="Times New Roman"/>
          <w:b w:val="false"/>
          <w:i w:val="false"/>
          <w:color w:val="000000"/>
          <w:sz w:val="28"/>
        </w:rPr>
        <w:t xml:space="preserve">
      на русском языке - государственное учреждение "Отдел образования района Аққулы" управления образования Павлодарской области. </w:t>
      </w:r>
    </w:p>
    <w:p>
      <w:pPr>
        <w:spacing w:after="0"/>
        <w:ind w:left="0"/>
        <w:jc w:val="both"/>
      </w:pPr>
      <w:r>
        <w:rPr>
          <w:rFonts w:ascii="Times New Roman"/>
          <w:b w:val="false"/>
          <w:i w:val="false"/>
          <w:color w:val="000000"/>
          <w:sz w:val="28"/>
        </w:rPr>
        <w:t xml:space="preserve">
      12. Режим работы ГУ "Отдел образования района Аққулы" управления образования Павлодарской области: понедельник - пятница с 9.00 часов до 18.30 часов, обеденный перерыв с 13.00 часов до 14.30 часов, выходные дни: суббота - воскресенье. </w:t>
      </w:r>
    </w:p>
    <w:p>
      <w:pPr>
        <w:spacing w:after="0"/>
        <w:ind w:left="0"/>
        <w:jc w:val="both"/>
      </w:pPr>
      <w:r>
        <w:rPr>
          <w:rFonts w:ascii="Times New Roman"/>
          <w:b w:val="false"/>
          <w:i w:val="false"/>
          <w:color w:val="000000"/>
          <w:sz w:val="28"/>
        </w:rPr>
        <w:t xml:space="preserve">
      13. Учредителем ГУ "Отдел образования района Аққулы" управления образования Павлодарской области является государство в лице акимата Павлодарской области. </w:t>
      </w:r>
    </w:p>
    <w:p>
      <w:pPr>
        <w:spacing w:after="0"/>
        <w:ind w:left="0"/>
        <w:jc w:val="both"/>
      </w:pPr>
      <w:r>
        <w:rPr>
          <w:rFonts w:ascii="Times New Roman"/>
          <w:b w:val="false"/>
          <w:i w:val="false"/>
          <w:color w:val="000000"/>
          <w:sz w:val="28"/>
        </w:rPr>
        <w:t xml:space="preserve">
      14. Настоящее Положение является учредительным документом ГУ "Отдел образования района Аққулы" управления образования Павлодарской области. </w:t>
      </w:r>
    </w:p>
    <w:p>
      <w:pPr>
        <w:spacing w:after="0"/>
        <w:ind w:left="0"/>
        <w:jc w:val="both"/>
      </w:pPr>
      <w:r>
        <w:rPr>
          <w:rFonts w:ascii="Times New Roman"/>
          <w:b w:val="false"/>
          <w:i w:val="false"/>
          <w:color w:val="000000"/>
          <w:sz w:val="28"/>
        </w:rPr>
        <w:t>
      15. Финансирование деятельности ГУ "Отдел образования района Аққулы" управления образования Павлодарской области осуществляется из средств областного бюджета.</w:t>
      </w:r>
    </w:p>
    <w:p>
      <w:pPr>
        <w:spacing w:after="0"/>
        <w:ind w:left="0"/>
        <w:jc w:val="both"/>
      </w:pPr>
      <w:r>
        <w:rPr>
          <w:rFonts w:ascii="Times New Roman"/>
          <w:b w:val="false"/>
          <w:i w:val="false"/>
          <w:color w:val="000000"/>
          <w:sz w:val="28"/>
        </w:rPr>
        <w:t>
      16. ГУ "Отдел образования района Аққулы" управления образования Павлодарской области запрещается вступать в договорные отношения с субъектами предпринимательства на предмет выполнения обязанностей, являющихся полномочиями ГУ "Отдел образования района Аққулы" управления образования Павлодарской области.</w:t>
      </w:r>
    </w:p>
    <w:p>
      <w:pPr>
        <w:spacing w:after="0"/>
        <w:ind w:left="0"/>
        <w:jc w:val="both"/>
      </w:pPr>
      <w:r>
        <w:rPr>
          <w:rFonts w:ascii="Times New Roman"/>
          <w:b w:val="false"/>
          <w:i w:val="false"/>
          <w:color w:val="000000"/>
          <w:sz w:val="28"/>
        </w:rPr>
        <w:t>
      Если ГУ "Отдел образования района Аққулы" управления образования Павлодарской области законодательными актами предоставлено право осуществлять приносящую доходы деятельность, то полученные доходы направляются в государственный бюджет если, иное не установлено законодательством Республики Казахстан.</w:t>
      </w:r>
    </w:p>
    <w:p>
      <w:pPr>
        <w:spacing w:after="0"/>
        <w:ind w:left="0"/>
        <w:jc w:val="both"/>
      </w:pPr>
      <w:r>
        <w:rPr>
          <w:rFonts w:ascii="Times New Roman"/>
          <w:b w:val="false"/>
          <w:i w:val="false"/>
          <w:color w:val="000000"/>
          <w:sz w:val="28"/>
        </w:rPr>
        <w:t>
      2. Задачи, цели, предмет и полномочия ГУ "Отдел образования района Аққулы" управления образования Павлодарской области</w:t>
      </w:r>
    </w:p>
    <w:p>
      <w:pPr>
        <w:spacing w:after="0"/>
        <w:ind w:left="0"/>
        <w:jc w:val="both"/>
      </w:pPr>
      <w:r>
        <w:rPr>
          <w:rFonts w:ascii="Times New Roman"/>
          <w:b w:val="false"/>
          <w:i w:val="false"/>
          <w:color w:val="000000"/>
          <w:sz w:val="28"/>
        </w:rPr>
        <w:t>
      17. Задачи:</w:t>
      </w:r>
    </w:p>
    <w:p>
      <w:pPr>
        <w:spacing w:after="0"/>
        <w:ind w:left="0"/>
        <w:jc w:val="both"/>
      </w:pPr>
      <w:r>
        <w:rPr>
          <w:rFonts w:ascii="Times New Roman"/>
          <w:b w:val="false"/>
          <w:i w:val="false"/>
          <w:color w:val="000000"/>
          <w:sz w:val="28"/>
        </w:rPr>
        <w:t>
      1) создание необходимых условий для получения качественного образования, направленного на формирование, развитие и профессиональное становление личности на основе национальных и общечеловеческих ценностей, достижений науки и практики;</w:t>
      </w:r>
    </w:p>
    <w:p>
      <w:pPr>
        <w:spacing w:after="0"/>
        <w:ind w:left="0"/>
        <w:jc w:val="both"/>
      </w:pPr>
      <w:r>
        <w:rPr>
          <w:rFonts w:ascii="Times New Roman"/>
          <w:b w:val="false"/>
          <w:i w:val="false"/>
          <w:color w:val="000000"/>
          <w:sz w:val="28"/>
        </w:rPr>
        <w:t>
      2) развитие творческих, духовных и физических возможностей личности, формирование прочных основ нравственности и здорового образа жизни, обогащение интеллекта путем создания условий для развития индивидуальности;</w:t>
      </w:r>
    </w:p>
    <w:p>
      <w:pPr>
        <w:spacing w:after="0"/>
        <w:ind w:left="0"/>
        <w:jc w:val="both"/>
      </w:pPr>
      <w:r>
        <w:rPr>
          <w:rFonts w:ascii="Times New Roman"/>
          <w:b w:val="false"/>
          <w:i w:val="false"/>
          <w:color w:val="000000"/>
          <w:sz w:val="28"/>
        </w:rPr>
        <w:t>
      3) воспитание гражданственности и патриотизма, любви к своей Родине - Республике Казахстан, уважения к государственным символам и государственному языку, почитания народных традиций, нетерпимости к любым антиконституционным и антиобщественным проявлениям;</w:t>
      </w:r>
    </w:p>
    <w:p>
      <w:pPr>
        <w:spacing w:after="0"/>
        <w:ind w:left="0"/>
        <w:jc w:val="both"/>
      </w:pPr>
      <w:r>
        <w:rPr>
          <w:rFonts w:ascii="Times New Roman"/>
          <w:b w:val="false"/>
          <w:i w:val="false"/>
          <w:color w:val="000000"/>
          <w:sz w:val="28"/>
        </w:rPr>
        <w:t>
      4) воспитание личности с активной гражданской позицией, формирование потребностей участвовать в общественно-политической, экономической и культурной жизни республики, осознанного отношения личности к своим правам и обязанностям;</w:t>
      </w:r>
    </w:p>
    <w:p>
      <w:pPr>
        <w:spacing w:after="0"/>
        <w:ind w:left="0"/>
        <w:jc w:val="both"/>
      </w:pPr>
      <w:r>
        <w:rPr>
          <w:rFonts w:ascii="Times New Roman"/>
          <w:b w:val="false"/>
          <w:i w:val="false"/>
          <w:color w:val="000000"/>
          <w:sz w:val="28"/>
        </w:rPr>
        <w:t>
      5) приобщение к достижениям отечественной и мировой культуры; изучение истории, обычаев и традиций казахского и других народов республики; овладение государственным, русским, иностранным языками;</w:t>
      </w:r>
    </w:p>
    <w:p>
      <w:pPr>
        <w:spacing w:after="0"/>
        <w:ind w:left="0"/>
        <w:jc w:val="both"/>
      </w:pPr>
      <w:r>
        <w:rPr>
          <w:rFonts w:ascii="Times New Roman"/>
          <w:b w:val="false"/>
          <w:i w:val="false"/>
          <w:color w:val="000000"/>
          <w:sz w:val="28"/>
        </w:rPr>
        <w:t>
      6) обеспечение повышения социального статуса педагогов;</w:t>
      </w:r>
    </w:p>
    <w:p>
      <w:pPr>
        <w:spacing w:after="0"/>
        <w:ind w:left="0"/>
        <w:jc w:val="both"/>
      </w:pPr>
      <w:r>
        <w:rPr>
          <w:rFonts w:ascii="Times New Roman"/>
          <w:b w:val="false"/>
          <w:i w:val="false"/>
          <w:color w:val="000000"/>
          <w:sz w:val="28"/>
        </w:rPr>
        <w:t>
      7) расширение автономности, самостоятельности организаций образования, демократизация управления образованием;</w:t>
      </w:r>
    </w:p>
    <w:p>
      <w:pPr>
        <w:spacing w:after="0"/>
        <w:ind w:left="0"/>
        <w:jc w:val="both"/>
      </w:pPr>
      <w:r>
        <w:rPr>
          <w:rFonts w:ascii="Times New Roman"/>
          <w:b w:val="false"/>
          <w:i w:val="false"/>
          <w:color w:val="000000"/>
          <w:sz w:val="28"/>
        </w:rPr>
        <w:t>
      8) функционирование национальной системы оценки качества образования, отвечающей потребностям общества и экономики;</w:t>
      </w:r>
    </w:p>
    <w:p>
      <w:pPr>
        <w:spacing w:after="0"/>
        <w:ind w:left="0"/>
        <w:jc w:val="both"/>
      </w:pPr>
      <w:r>
        <w:rPr>
          <w:rFonts w:ascii="Times New Roman"/>
          <w:b w:val="false"/>
          <w:i w:val="false"/>
          <w:color w:val="000000"/>
          <w:sz w:val="28"/>
        </w:rPr>
        <w:t>
      9) внедрение и эффективное использование новых технологий обучения;</w:t>
      </w:r>
    </w:p>
    <w:p>
      <w:pPr>
        <w:spacing w:after="0"/>
        <w:ind w:left="0"/>
        <w:jc w:val="both"/>
      </w:pPr>
      <w:r>
        <w:rPr>
          <w:rFonts w:ascii="Times New Roman"/>
          <w:b w:val="false"/>
          <w:i w:val="false"/>
          <w:color w:val="000000"/>
          <w:sz w:val="28"/>
        </w:rPr>
        <w:t>
      10) развитие систем обучения в течение жизни, обеспечивающих взаимосвязь между общим обучением, обучением по месту работы и потребностями рынка труда и помогающих каждому максимально использовать свой личный потенциал в обществе, основанный на знании и компетентности;</w:t>
      </w:r>
    </w:p>
    <w:p>
      <w:pPr>
        <w:spacing w:after="0"/>
        <w:ind w:left="0"/>
        <w:jc w:val="both"/>
      </w:pPr>
      <w:r>
        <w:rPr>
          <w:rFonts w:ascii="Times New Roman"/>
          <w:b w:val="false"/>
          <w:i w:val="false"/>
          <w:color w:val="000000"/>
          <w:sz w:val="28"/>
        </w:rPr>
        <w:t>
      11) интеграция в образование;</w:t>
      </w:r>
    </w:p>
    <w:p>
      <w:pPr>
        <w:spacing w:after="0"/>
        <w:ind w:left="0"/>
        <w:jc w:val="both"/>
      </w:pPr>
      <w:r>
        <w:rPr>
          <w:rFonts w:ascii="Times New Roman"/>
          <w:b w:val="false"/>
          <w:i w:val="false"/>
          <w:color w:val="000000"/>
          <w:sz w:val="28"/>
        </w:rPr>
        <w:t>
      12) обеспечение профессиональной мотивации обучающихся;</w:t>
      </w:r>
    </w:p>
    <w:p>
      <w:pPr>
        <w:spacing w:after="0"/>
        <w:ind w:left="0"/>
        <w:jc w:val="both"/>
      </w:pPr>
      <w:r>
        <w:rPr>
          <w:rFonts w:ascii="Times New Roman"/>
          <w:b w:val="false"/>
          <w:i w:val="false"/>
          <w:color w:val="000000"/>
          <w:sz w:val="28"/>
        </w:rPr>
        <w:t>
      13) создание специальных условий для получения образования с учетом индивидуальных особенностей обучающихся и воспитанников;</w:t>
      </w:r>
    </w:p>
    <w:p>
      <w:pPr>
        <w:spacing w:after="0"/>
        <w:ind w:left="0"/>
        <w:jc w:val="both"/>
      </w:pPr>
      <w:r>
        <w:rPr>
          <w:rFonts w:ascii="Times New Roman"/>
          <w:b w:val="false"/>
          <w:i w:val="false"/>
          <w:color w:val="000000"/>
          <w:sz w:val="28"/>
        </w:rPr>
        <w:t>
       14) в пределах своих полномочий осуществление иных задач, предусмотренных законодательством Республики Казахстан.</w:t>
      </w:r>
    </w:p>
    <w:p>
      <w:pPr>
        <w:spacing w:after="0"/>
        <w:ind w:left="0"/>
        <w:jc w:val="both"/>
      </w:pPr>
      <w:r>
        <w:rPr>
          <w:rFonts w:ascii="Times New Roman"/>
          <w:b w:val="false"/>
          <w:i w:val="false"/>
          <w:color w:val="000000"/>
          <w:sz w:val="28"/>
        </w:rPr>
        <w:t>
      18. Целью деятельности ГУ "Отдел образования района Аққулы" управления образования Павлодарской области" является проведение государственной политики, направленной на развитие образования в районе Аққулы, обеспечение конституционных прав и свобод граждан в сфере образования.</w:t>
      </w:r>
    </w:p>
    <w:p>
      <w:pPr>
        <w:spacing w:after="0"/>
        <w:ind w:left="0"/>
        <w:jc w:val="both"/>
      </w:pPr>
      <w:r>
        <w:rPr>
          <w:rFonts w:ascii="Times New Roman"/>
          <w:b w:val="false"/>
          <w:i w:val="false"/>
          <w:color w:val="000000"/>
          <w:sz w:val="28"/>
        </w:rPr>
        <w:t>
      19. Предметом деятельности ГУ "Отдел образования района Аққулы" управления образования Павлодарской области является осуществление на уровне района государственной политики в сфере образования.</w:t>
      </w:r>
    </w:p>
    <w:p>
      <w:pPr>
        <w:spacing w:after="0"/>
        <w:ind w:left="0"/>
        <w:jc w:val="both"/>
      </w:pPr>
      <w:r>
        <w:rPr>
          <w:rFonts w:ascii="Times New Roman"/>
          <w:b w:val="false"/>
          <w:i w:val="false"/>
          <w:color w:val="000000"/>
          <w:sz w:val="28"/>
        </w:rPr>
        <w:t>
      20. Полномочия:</w:t>
      </w:r>
    </w:p>
    <w:p>
      <w:pPr>
        <w:spacing w:after="0"/>
        <w:ind w:left="0"/>
        <w:jc w:val="both"/>
      </w:pPr>
      <w:r>
        <w:rPr>
          <w:rFonts w:ascii="Times New Roman"/>
          <w:b w:val="false"/>
          <w:i w:val="false"/>
          <w:color w:val="000000"/>
          <w:sz w:val="28"/>
        </w:rPr>
        <w:t>
      1) Права:</w:t>
      </w:r>
    </w:p>
    <w:p>
      <w:pPr>
        <w:spacing w:after="0"/>
        <w:ind w:left="0"/>
        <w:jc w:val="both"/>
      </w:pPr>
      <w:r>
        <w:rPr>
          <w:rFonts w:ascii="Times New Roman"/>
          <w:b w:val="false"/>
          <w:i w:val="false"/>
          <w:color w:val="000000"/>
          <w:sz w:val="28"/>
        </w:rPr>
        <w:t>
      1-1) вносить через управление образования области на рассмотрение местного исполнительного органа области предложения по основным направлениям развития, оперативному решению проблем в сфере образования;</w:t>
      </w:r>
    </w:p>
    <w:p>
      <w:pPr>
        <w:spacing w:after="0"/>
        <w:ind w:left="0"/>
        <w:jc w:val="both"/>
      </w:pPr>
      <w:r>
        <w:rPr>
          <w:rFonts w:ascii="Times New Roman"/>
          <w:b w:val="false"/>
          <w:i w:val="false"/>
          <w:color w:val="000000"/>
          <w:sz w:val="28"/>
        </w:rPr>
        <w:t>
      1-2) запрашивать и получать в установленном порядке по согласованию с государственными органами, должностными лицами, организациями и гражданами информацию по вопросам, связанным с исполнением задач, поставленных перед ГУ "Отдел образования района Аққулы" управления образования Павлодарской области;</w:t>
      </w:r>
    </w:p>
    <w:p>
      <w:pPr>
        <w:spacing w:after="0"/>
        <w:ind w:left="0"/>
        <w:jc w:val="both"/>
      </w:pPr>
      <w:r>
        <w:rPr>
          <w:rFonts w:ascii="Times New Roman"/>
          <w:b w:val="false"/>
          <w:i w:val="false"/>
          <w:color w:val="000000"/>
          <w:sz w:val="28"/>
        </w:rPr>
        <w:t>
      1-3) заключать договоры, соглашения в пределах своей компетенции;</w:t>
      </w:r>
    </w:p>
    <w:p>
      <w:pPr>
        <w:spacing w:after="0"/>
        <w:ind w:left="0"/>
        <w:jc w:val="both"/>
      </w:pPr>
      <w:r>
        <w:rPr>
          <w:rFonts w:ascii="Times New Roman"/>
          <w:b w:val="false"/>
          <w:i w:val="false"/>
          <w:color w:val="000000"/>
          <w:sz w:val="28"/>
        </w:rPr>
        <w:t>
      1-4) изменять, дополнять, расторгать трудовые договоры с работниками в порядке и по основаниям, которые установлены законодательством;</w:t>
      </w:r>
    </w:p>
    <w:p>
      <w:pPr>
        <w:spacing w:after="0"/>
        <w:ind w:left="0"/>
        <w:jc w:val="both"/>
      </w:pPr>
      <w:r>
        <w:rPr>
          <w:rFonts w:ascii="Times New Roman"/>
          <w:b w:val="false"/>
          <w:i w:val="false"/>
          <w:color w:val="000000"/>
          <w:sz w:val="28"/>
        </w:rPr>
        <w:t>
      1-5) издавать в пределах своих полномочий акты работодателя в соответствии с законодательством;</w:t>
      </w:r>
    </w:p>
    <w:p>
      <w:pPr>
        <w:spacing w:after="0"/>
        <w:ind w:left="0"/>
        <w:jc w:val="both"/>
      </w:pPr>
      <w:r>
        <w:rPr>
          <w:rFonts w:ascii="Times New Roman"/>
          <w:b w:val="false"/>
          <w:i w:val="false"/>
          <w:color w:val="000000"/>
          <w:sz w:val="28"/>
        </w:rPr>
        <w:t>
      1-6) заключать трудовые договоры с работниками в порядке и на условиях, установленных законодательством;</w:t>
      </w:r>
    </w:p>
    <w:p>
      <w:pPr>
        <w:spacing w:after="0"/>
        <w:ind w:left="0"/>
        <w:jc w:val="both"/>
      </w:pPr>
      <w:r>
        <w:rPr>
          <w:rFonts w:ascii="Times New Roman"/>
          <w:b w:val="false"/>
          <w:i w:val="false"/>
          <w:color w:val="000000"/>
          <w:sz w:val="28"/>
        </w:rPr>
        <w:t>
      1-7) участвовать в разработке проектов нормативных правовых актов, регулирующих вопросы образования;</w:t>
      </w:r>
    </w:p>
    <w:p>
      <w:pPr>
        <w:spacing w:after="0"/>
        <w:ind w:left="0"/>
        <w:jc w:val="both"/>
      </w:pPr>
      <w:r>
        <w:rPr>
          <w:rFonts w:ascii="Times New Roman"/>
          <w:b w:val="false"/>
          <w:i w:val="false"/>
          <w:color w:val="000000"/>
          <w:sz w:val="28"/>
        </w:rPr>
        <w:t>
      1-8) разрабатывать акты по вопросу управления подведомственными организациями, обеспечивать их реализацию;</w:t>
      </w:r>
    </w:p>
    <w:p>
      <w:pPr>
        <w:spacing w:after="0"/>
        <w:ind w:left="0"/>
        <w:jc w:val="both"/>
      </w:pPr>
      <w:r>
        <w:rPr>
          <w:rFonts w:ascii="Times New Roman"/>
          <w:b w:val="false"/>
          <w:i w:val="false"/>
          <w:color w:val="000000"/>
          <w:sz w:val="28"/>
        </w:rPr>
        <w:t>
      1-9) представлять интересы акима, акимата в судах всех инстанций, государственных органах, учреждениях, предприятиях и иных организациях в пределах своей компетенции, установленной настоящим Положением;</w:t>
      </w:r>
    </w:p>
    <w:p>
      <w:pPr>
        <w:spacing w:after="0"/>
        <w:ind w:left="0"/>
        <w:jc w:val="both"/>
      </w:pPr>
      <w:r>
        <w:rPr>
          <w:rFonts w:ascii="Times New Roman"/>
          <w:b w:val="false"/>
          <w:i w:val="false"/>
          <w:color w:val="000000"/>
          <w:sz w:val="28"/>
        </w:rPr>
        <w:t>
      1-10) осуществлять иные права, предусмотренные действующими законодательными актами.</w:t>
      </w:r>
    </w:p>
    <w:p>
      <w:pPr>
        <w:spacing w:after="0"/>
        <w:ind w:left="0"/>
        <w:jc w:val="both"/>
      </w:pPr>
      <w:r>
        <w:rPr>
          <w:rFonts w:ascii="Times New Roman"/>
          <w:b w:val="false"/>
          <w:i w:val="false"/>
          <w:color w:val="000000"/>
          <w:sz w:val="28"/>
        </w:rPr>
        <w:t>
      2) обязанности:</w:t>
      </w:r>
    </w:p>
    <w:p>
      <w:pPr>
        <w:spacing w:after="0"/>
        <w:ind w:left="0"/>
        <w:jc w:val="both"/>
      </w:pPr>
      <w:r>
        <w:rPr>
          <w:rFonts w:ascii="Times New Roman"/>
          <w:b w:val="false"/>
          <w:i w:val="false"/>
          <w:color w:val="000000"/>
          <w:sz w:val="28"/>
        </w:rPr>
        <w:t>
      2-1) соблюдать требования трудового законодательства Республики Казахстан, соглашений, коллективного, трудового договоров, изданных им актов;</w:t>
      </w:r>
    </w:p>
    <w:p>
      <w:pPr>
        <w:spacing w:after="0"/>
        <w:ind w:left="0"/>
        <w:jc w:val="both"/>
      </w:pPr>
      <w:r>
        <w:rPr>
          <w:rFonts w:ascii="Times New Roman"/>
          <w:b w:val="false"/>
          <w:i w:val="false"/>
          <w:color w:val="000000"/>
          <w:sz w:val="28"/>
        </w:rPr>
        <w:t>
      2-2) при приеме на работу заключать трудовые договоры с работниками в порядке и на условиях, установленных законодательством Республики Казахстан;</w:t>
      </w:r>
    </w:p>
    <w:p>
      <w:pPr>
        <w:spacing w:after="0"/>
        <w:ind w:left="0"/>
        <w:jc w:val="both"/>
      </w:pPr>
      <w:r>
        <w:rPr>
          <w:rFonts w:ascii="Times New Roman"/>
          <w:b w:val="false"/>
          <w:i w:val="false"/>
          <w:color w:val="000000"/>
          <w:sz w:val="28"/>
        </w:rPr>
        <w:t>
      2-3) требовать при приеме на работу документы, необходимые для заключения трудового договора, в соответствии законодательством Республики Казахстан;</w:t>
      </w:r>
    </w:p>
    <w:p>
      <w:pPr>
        <w:spacing w:after="0"/>
        <w:ind w:left="0"/>
        <w:jc w:val="both"/>
      </w:pPr>
      <w:r>
        <w:rPr>
          <w:rFonts w:ascii="Times New Roman"/>
          <w:b w:val="false"/>
          <w:i w:val="false"/>
          <w:color w:val="000000"/>
          <w:sz w:val="28"/>
        </w:rPr>
        <w:t>
      2-4) предоставить работнику работу, обусловленную трудовым договором;</w:t>
      </w:r>
    </w:p>
    <w:p>
      <w:pPr>
        <w:spacing w:after="0"/>
        <w:ind w:left="0"/>
        <w:jc w:val="both"/>
      </w:pPr>
      <w:r>
        <w:rPr>
          <w:rFonts w:ascii="Times New Roman"/>
          <w:b w:val="false"/>
          <w:i w:val="false"/>
          <w:color w:val="000000"/>
          <w:sz w:val="28"/>
        </w:rPr>
        <w:t>
      2-5) своевременно и в полном размере выплачивать работнику заработную плату и иные выплаты, предусмотренные нормативными правовыми актами Республики Казахстан, трудовым, коллективным договорами, актами работодателя;</w:t>
      </w:r>
    </w:p>
    <w:p>
      <w:pPr>
        <w:spacing w:after="0"/>
        <w:ind w:left="0"/>
        <w:jc w:val="both"/>
      </w:pPr>
      <w:r>
        <w:rPr>
          <w:rFonts w:ascii="Times New Roman"/>
          <w:b w:val="false"/>
          <w:i w:val="false"/>
          <w:color w:val="000000"/>
          <w:sz w:val="28"/>
        </w:rPr>
        <w:t>
      2-6) в пределах своих полномочий осуществлять иные обязанности, предусмотренные законодательством Республики Казахстан;</w:t>
      </w:r>
    </w:p>
    <w:p>
      <w:pPr>
        <w:spacing w:after="0"/>
        <w:ind w:left="0"/>
        <w:jc w:val="both"/>
      </w:pPr>
      <w:r>
        <w:rPr>
          <w:rFonts w:ascii="Times New Roman"/>
          <w:b w:val="false"/>
          <w:i w:val="false"/>
          <w:color w:val="000000"/>
          <w:sz w:val="28"/>
        </w:rPr>
        <w:t xml:space="preserve">
      21. Функции: </w:t>
      </w:r>
    </w:p>
    <w:p>
      <w:pPr>
        <w:spacing w:after="0"/>
        <w:ind w:left="0"/>
        <w:jc w:val="both"/>
      </w:pPr>
      <w:r>
        <w:rPr>
          <w:rFonts w:ascii="Times New Roman"/>
          <w:b w:val="false"/>
          <w:i w:val="false"/>
          <w:color w:val="000000"/>
          <w:sz w:val="28"/>
        </w:rPr>
        <w:t>
      1) реализует государственную политику в области образования на территории района Аққулы;</w:t>
      </w:r>
    </w:p>
    <w:p>
      <w:pPr>
        <w:spacing w:after="0"/>
        <w:ind w:left="0"/>
        <w:jc w:val="both"/>
      </w:pPr>
      <w:r>
        <w:rPr>
          <w:rFonts w:ascii="Times New Roman"/>
          <w:b w:val="false"/>
          <w:i w:val="false"/>
          <w:color w:val="000000"/>
          <w:sz w:val="28"/>
        </w:rPr>
        <w:t>
      2) обеспечивает предоставление в государственных организациях образования начального, основного среднего и общего среднего образования, включая вечернюю (сменную) форму обучения;</w:t>
      </w:r>
    </w:p>
    <w:p>
      <w:pPr>
        <w:spacing w:after="0"/>
        <w:ind w:left="0"/>
        <w:jc w:val="both"/>
      </w:pPr>
      <w:r>
        <w:rPr>
          <w:rFonts w:ascii="Times New Roman"/>
          <w:b w:val="false"/>
          <w:i w:val="false"/>
          <w:color w:val="000000"/>
          <w:sz w:val="28"/>
        </w:rPr>
        <w:t>
      3) издает приказ о назначении и освобождении от должностей руководителей государственных организаций образования;</w:t>
      </w:r>
    </w:p>
    <w:p>
      <w:pPr>
        <w:spacing w:after="0"/>
        <w:ind w:left="0"/>
        <w:jc w:val="both"/>
      </w:pPr>
      <w:r>
        <w:rPr>
          <w:rFonts w:ascii="Times New Roman"/>
          <w:b w:val="false"/>
          <w:i w:val="false"/>
          <w:color w:val="000000"/>
          <w:sz w:val="28"/>
        </w:rPr>
        <w:t>
      4) организует учет детей дошкольного и школьного возраста, их обучение до получения ими среднего образования;</w:t>
      </w:r>
    </w:p>
    <w:p>
      <w:pPr>
        <w:spacing w:after="0"/>
        <w:ind w:left="0"/>
        <w:jc w:val="both"/>
      </w:pPr>
      <w:r>
        <w:rPr>
          <w:rFonts w:ascii="Times New Roman"/>
          <w:b w:val="false"/>
          <w:i w:val="false"/>
          <w:color w:val="000000"/>
          <w:sz w:val="28"/>
        </w:rPr>
        <w:t>
      5) определяет потребность государственного образовательного заказа на дошкольное воспитание и обучение, размер родительской платы;</w:t>
      </w:r>
    </w:p>
    <w:p>
      <w:pPr>
        <w:spacing w:after="0"/>
        <w:ind w:left="0"/>
        <w:jc w:val="both"/>
      </w:pPr>
      <w:r>
        <w:rPr>
          <w:rFonts w:ascii="Times New Roman"/>
          <w:b w:val="false"/>
          <w:i w:val="false"/>
          <w:color w:val="000000"/>
          <w:sz w:val="28"/>
        </w:rPr>
        <w:t>
      6) вносит на утверждение местному исполнительному органу области, государственный образовательный заказ на дошкольное воспитание и обучение, размер родительской платы через управление образования области;</w:t>
      </w:r>
    </w:p>
    <w:p>
      <w:pPr>
        <w:spacing w:after="0"/>
        <w:ind w:left="0"/>
        <w:jc w:val="both"/>
      </w:pPr>
      <w:r>
        <w:rPr>
          <w:rFonts w:ascii="Times New Roman"/>
          <w:b w:val="false"/>
          <w:i w:val="false"/>
          <w:color w:val="000000"/>
          <w:sz w:val="28"/>
        </w:rPr>
        <w:t>
      7) вносит на утверждение местному исполнительному органу области, государственный образовательный заказ на среднее образование через управление образования области;</w:t>
      </w:r>
    </w:p>
    <w:p>
      <w:pPr>
        <w:spacing w:after="0"/>
        <w:ind w:left="0"/>
        <w:jc w:val="both"/>
      </w:pPr>
      <w:r>
        <w:rPr>
          <w:rFonts w:ascii="Times New Roman"/>
          <w:b w:val="false"/>
          <w:i w:val="false"/>
          <w:color w:val="000000"/>
          <w:sz w:val="28"/>
        </w:rPr>
        <w:t>
      8) обеспечивает размещение государственного образовательного заказа на дошкольное воспитание и обучение;</w:t>
      </w:r>
    </w:p>
    <w:p>
      <w:pPr>
        <w:spacing w:after="0"/>
        <w:ind w:left="0"/>
        <w:jc w:val="both"/>
      </w:pPr>
      <w:r>
        <w:rPr>
          <w:rFonts w:ascii="Times New Roman"/>
          <w:b w:val="false"/>
          <w:i w:val="false"/>
          <w:color w:val="000000"/>
          <w:sz w:val="28"/>
        </w:rPr>
        <w:t>
      9) обеспечивает размещение государственного образовательного заказа на среднее образование в государственных организациях образования;</w:t>
      </w:r>
    </w:p>
    <w:p>
      <w:pPr>
        <w:spacing w:after="0"/>
        <w:ind w:left="0"/>
        <w:jc w:val="both"/>
      </w:pPr>
      <w:r>
        <w:rPr>
          <w:rFonts w:ascii="Times New Roman"/>
          <w:b w:val="false"/>
          <w:i w:val="false"/>
          <w:color w:val="000000"/>
          <w:sz w:val="28"/>
        </w:rPr>
        <w:t>
      10) обеспечивает дополнительное образование детей, осуществляемое на районном уровне;</w:t>
      </w:r>
    </w:p>
    <w:p>
      <w:pPr>
        <w:spacing w:after="0"/>
        <w:ind w:left="0"/>
        <w:jc w:val="both"/>
      </w:pPr>
      <w:r>
        <w:rPr>
          <w:rFonts w:ascii="Times New Roman"/>
          <w:b w:val="false"/>
          <w:i w:val="false"/>
          <w:color w:val="000000"/>
          <w:sz w:val="28"/>
        </w:rPr>
        <w:t>
      11) обеспечивает координацию деятельности учебно-производственных комбинатов;</w:t>
      </w:r>
    </w:p>
    <w:p>
      <w:pPr>
        <w:spacing w:after="0"/>
        <w:ind w:left="0"/>
        <w:jc w:val="both"/>
      </w:pPr>
      <w:r>
        <w:rPr>
          <w:rFonts w:ascii="Times New Roman"/>
          <w:b w:val="false"/>
          <w:i w:val="false"/>
          <w:color w:val="000000"/>
          <w:sz w:val="28"/>
        </w:rPr>
        <w:t>
      12) содействует в организации участия обучающихся в едином национальном тестировании;</w:t>
      </w:r>
    </w:p>
    <w:p>
      <w:pPr>
        <w:spacing w:after="0"/>
        <w:ind w:left="0"/>
        <w:jc w:val="both"/>
      </w:pPr>
      <w:r>
        <w:rPr>
          <w:rFonts w:ascii="Times New Roman"/>
          <w:b w:val="false"/>
          <w:i w:val="false"/>
          <w:color w:val="000000"/>
          <w:sz w:val="28"/>
        </w:rPr>
        <w:t>
      13) поддерживает и оказывает содействие в материально-техническом обеспечении государственных организаций образования, реализующих общеобразовательные учебные программы начального, основного среднего и общего среднего образования (за исключением организаций образования в исправительных учреждениях уголовно-исполнительной системы);</w:t>
      </w:r>
    </w:p>
    <w:p>
      <w:pPr>
        <w:spacing w:after="0"/>
        <w:ind w:left="0"/>
        <w:jc w:val="both"/>
      </w:pPr>
      <w:r>
        <w:rPr>
          <w:rFonts w:ascii="Times New Roman"/>
          <w:b w:val="false"/>
          <w:i w:val="false"/>
          <w:color w:val="000000"/>
          <w:sz w:val="28"/>
        </w:rPr>
        <w:t>
      14) ежегодно до 1 августа организует приобретение и доставку учебников и учебно-методических комплексов организациям образования, расположенным в районе, реализующим общеобразовательные учебные программы предшкольной подготовки, организациям среднего образования в объеме, прогнозируемом органами образования на учебный год;</w:t>
      </w:r>
    </w:p>
    <w:p>
      <w:pPr>
        <w:spacing w:after="0"/>
        <w:ind w:left="0"/>
        <w:jc w:val="both"/>
      </w:pPr>
      <w:r>
        <w:rPr>
          <w:rFonts w:ascii="Times New Roman"/>
          <w:b w:val="false"/>
          <w:i w:val="false"/>
          <w:color w:val="000000"/>
          <w:sz w:val="28"/>
        </w:rPr>
        <w:t>
      15) обеспечивает организацию и проведение районных школьных олимпиад и конкурсов научных проектов по общеобразовательным предметам конкурсов исполнителей и конкурсов профессионального мастерства;</w:t>
      </w:r>
    </w:p>
    <w:p>
      <w:pPr>
        <w:spacing w:after="0"/>
        <w:ind w:left="0"/>
        <w:jc w:val="both"/>
      </w:pPr>
      <w:r>
        <w:rPr>
          <w:rFonts w:ascii="Times New Roman"/>
          <w:b w:val="false"/>
          <w:i w:val="false"/>
          <w:color w:val="000000"/>
          <w:sz w:val="28"/>
        </w:rPr>
        <w:t>
      16) направляет средства на оказание финансовой и материальной помощи обучающимся и воспитанникам государственных организаций образования, находящимся на территории района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определяемым коллегиальным органом управления государственной организации образования, в размере не менее двух процентов от совокупного объема бюджетных средств,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w:t>
      </w:r>
    </w:p>
    <w:p>
      <w:pPr>
        <w:spacing w:after="0"/>
        <w:ind w:left="0"/>
        <w:jc w:val="both"/>
      </w:pPr>
      <w:r>
        <w:rPr>
          <w:rFonts w:ascii="Times New Roman"/>
          <w:b w:val="false"/>
          <w:i w:val="false"/>
          <w:color w:val="000000"/>
          <w:sz w:val="28"/>
        </w:rPr>
        <w:t>
      17) обеспечивает материально-техническую базу методических кабинетов отдела образования района;</w:t>
      </w:r>
    </w:p>
    <w:p>
      <w:pPr>
        <w:spacing w:after="0"/>
        <w:ind w:left="0"/>
        <w:jc w:val="both"/>
      </w:pPr>
      <w:r>
        <w:rPr>
          <w:rFonts w:ascii="Times New Roman"/>
          <w:b w:val="false"/>
          <w:i w:val="false"/>
          <w:color w:val="000000"/>
          <w:sz w:val="28"/>
        </w:rPr>
        <w:t>
      18) организует аттестацию педагогов и руководящих работников образования района в соответствии с действующим законодательством;</w:t>
      </w:r>
    </w:p>
    <w:p>
      <w:pPr>
        <w:spacing w:after="0"/>
        <w:ind w:left="0"/>
        <w:jc w:val="both"/>
      </w:pPr>
      <w:r>
        <w:rPr>
          <w:rFonts w:ascii="Times New Roman"/>
          <w:b w:val="false"/>
          <w:i w:val="false"/>
          <w:color w:val="000000"/>
          <w:sz w:val="28"/>
        </w:rPr>
        <w:t>
      19) формирует план по переподготовке кадров и повышению квалификации работников государственных организаций образования, финансируемых за счет бюджетных средств;</w:t>
      </w:r>
    </w:p>
    <w:p>
      <w:pPr>
        <w:spacing w:after="0"/>
        <w:ind w:left="0"/>
        <w:jc w:val="both"/>
      </w:pPr>
      <w:r>
        <w:rPr>
          <w:rFonts w:ascii="Times New Roman"/>
          <w:b w:val="false"/>
          <w:i w:val="false"/>
          <w:color w:val="000000"/>
          <w:sz w:val="28"/>
        </w:rPr>
        <w:t>
      20) организует в порядке, установленном законодательством Республики Казахстан, медицинское обслуживание обучающихся и воспитанников организаций образования всех типов;</w:t>
      </w:r>
    </w:p>
    <w:p>
      <w:pPr>
        <w:spacing w:after="0"/>
        <w:ind w:left="0"/>
        <w:jc w:val="both"/>
      </w:pPr>
      <w:r>
        <w:rPr>
          <w:rFonts w:ascii="Times New Roman"/>
          <w:b w:val="false"/>
          <w:i w:val="false"/>
          <w:color w:val="000000"/>
          <w:sz w:val="28"/>
        </w:rPr>
        <w:t>
      21) организует в порядке, предусмотренном законодательством Республики Казахстан, бесплатное и льготное питание отдельных категорий, обучающихся и воспитанников;</w:t>
      </w:r>
    </w:p>
    <w:p>
      <w:pPr>
        <w:spacing w:after="0"/>
        <w:ind w:left="0"/>
        <w:jc w:val="both"/>
      </w:pPr>
      <w:r>
        <w:rPr>
          <w:rFonts w:ascii="Times New Roman"/>
          <w:b w:val="false"/>
          <w:i w:val="false"/>
          <w:color w:val="000000"/>
          <w:sz w:val="28"/>
        </w:rPr>
        <w:t>
      22) организует бесплатный подвоз обучающихся до ближайшей школы и обратно в случае отсутствия школы в соответствующем поселке, селе, сельском округе;</w:t>
      </w:r>
    </w:p>
    <w:p>
      <w:pPr>
        <w:spacing w:after="0"/>
        <w:ind w:left="0"/>
        <w:jc w:val="both"/>
      </w:pPr>
      <w:r>
        <w:rPr>
          <w:rFonts w:ascii="Times New Roman"/>
          <w:b w:val="false"/>
          <w:i w:val="false"/>
          <w:color w:val="000000"/>
          <w:sz w:val="28"/>
        </w:rPr>
        <w:t>
      23) осуществляет кадровое обеспечение государственных организаций образования в районе;</w:t>
      </w:r>
    </w:p>
    <w:p>
      <w:pPr>
        <w:spacing w:after="0"/>
        <w:ind w:left="0"/>
        <w:jc w:val="both"/>
      </w:pPr>
      <w:r>
        <w:rPr>
          <w:rFonts w:ascii="Times New Roman"/>
          <w:b w:val="false"/>
          <w:i w:val="false"/>
          <w:color w:val="000000"/>
          <w:sz w:val="28"/>
        </w:rPr>
        <w:t>
      24) обеспечивает методическое руководство психологической службой в организациях образования, расположенных в районе;</w:t>
      </w:r>
    </w:p>
    <w:p>
      <w:pPr>
        <w:spacing w:after="0"/>
        <w:ind w:left="0"/>
        <w:jc w:val="both"/>
      </w:pPr>
      <w:r>
        <w:rPr>
          <w:rFonts w:ascii="Times New Roman"/>
          <w:b w:val="false"/>
          <w:i w:val="false"/>
          <w:color w:val="000000"/>
          <w:sz w:val="28"/>
        </w:rPr>
        <w:t>
      25) выдает разрешения на обучение в форме экстерната в организациях основного среднего, общего среднего образования;</w:t>
      </w:r>
    </w:p>
    <w:p>
      <w:pPr>
        <w:spacing w:after="0"/>
        <w:ind w:left="0"/>
        <w:jc w:val="both"/>
      </w:pPr>
      <w:r>
        <w:rPr>
          <w:rFonts w:ascii="Times New Roman"/>
          <w:b w:val="false"/>
          <w:i w:val="false"/>
          <w:color w:val="000000"/>
          <w:sz w:val="28"/>
        </w:rPr>
        <w:t>
      26) оказывает содействие попечительским советам;</w:t>
      </w:r>
    </w:p>
    <w:p>
      <w:pPr>
        <w:spacing w:after="0"/>
        <w:ind w:left="0"/>
        <w:jc w:val="both"/>
      </w:pPr>
      <w:r>
        <w:rPr>
          <w:rFonts w:ascii="Times New Roman"/>
          <w:b w:val="false"/>
          <w:i w:val="false"/>
          <w:color w:val="000000"/>
          <w:sz w:val="28"/>
        </w:rPr>
        <w:t>
      27) оказывает государственные услуги в сфере образования;</w:t>
      </w:r>
    </w:p>
    <w:p>
      <w:pPr>
        <w:spacing w:after="0"/>
        <w:ind w:left="0"/>
        <w:jc w:val="both"/>
      </w:pPr>
      <w:r>
        <w:rPr>
          <w:rFonts w:ascii="Times New Roman"/>
          <w:b w:val="false"/>
          <w:i w:val="false"/>
          <w:color w:val="000000"/>
          <w:sz w:val="28"/>
        </w:rPr>
        <w:t>
      28) осуществляет в установленном порядке государственное обеспечение детей-сирот, детей, оставшихся без попечения родителей;</w:t>
      </w:r>
    </w:p>
    <w:p>
      <w:pPr>
        <w:spacing w:after="0"/>
        <w:ind w:left="0"/>
        <w:jc w:val="both"/>
      </w:pPr>
      <w:r>
        <w:rPr>
          <w:rFonts w:ascii="Times New Roman"/>
          <w:b w:val="false"/>
          <w:i w:val="false"/>
          <w:color w:val="000000"/>
          <w:sz w:val="28"/>
        </w:rPr>
        <w:t>
      29) оказывает организациям дошкольного воспитания и обучения, семьям необходимую методическую и консультативную помощь;</w:t>
      </w:r>
    </w:p>
    <w:p>
      <w:pPr>
        <w:spacing w:after="0"/>
        <w:ind w:left="0"/>
        <w:jc w:val="both"/>
      </w:pPr>
      <w:r>
        <w:rPr>
          <w:rFonts w:ascii="Times New Roman"/>
          <w:b w:val="false"/>
          <w:i w:val="false"/>
          <w:color w:val="000000"/>
          <w:sz w:val="28"/>
        </w:rPr>
        <w:t>
      30) создает в организациях образования, в том числе расположенных в районах, городах специальные условия для получения образования лицами (детьми) с особыми образовательными потребностями;</w:t>
      </w:r>
    </w:p>
    <w:p>
      <w:pPr>
        <w:spacing w:after="0"/>
        <w:ind w:left="0"/>
        <w:jc w:val="both"/>
      </w:pPr>
      <w:r>
        <w:rPr>
          <w:rFonts w:ascii="Times New Roman"/>
          <w:b w:val="false"/>
          <w:i w:val="false"/>
          <w:color w:val="000000"/>
          <w:sz w:val="28"/>
        </w:rPr>
        <w:t>
      31) координирует вопросы по системе оплаты труда работников организаций образования района;</w:t>
      </w:r>
    </w:p>
    <w:p>
      <w:pPr>
        <w:spacing w:after="0"/>
        <w:ind w:left="0"/>
        <w:jc w:val="both"/>
      </w:pPr>
      <w:r>
        <w:rPr>
          <w:rFonts w:ascii="Times New Roman"/>
          <w:b w:val="false"/>
          <w:i w:val="false"/>
          <w:color w:val="000000"/>
          <w:sz w:val="28"/>
        </w:rPr>
        <w:t>
      32) вносит на утверждение местного исполнительного органа области через управление образования области структуру отдела образования района;</w:t>
      </w:r>
    </w:p>
    <w:p>
      <w:pPr>
        <w:spacing w:after="0"/>
        <w:ind w:left="0"/>
        <w:jc w:val="both"/>
      </w:pPr>
      <w:r>
        <w:rPr>
          <w:rFonts w:ascii="Times New Roman"/>
          <w:b w:val="false"/>
          <w:i w:val="false"/>
          <w:color w:val="000000"/>
          <w:sz w:val="28"/>
        </w:rPr>
        <w:t>
      33) согласовывает тарификационные списки, штатное расписание, рабочие учебные планы государственных организаций образования (дошкольное воспитание и обучение, начальное, основное среднее, общее среднее образование, дополнительное образование), а также численность класс-комплектов организаций среднего образования, исходя из потребности, соответствующей территорий обслуживания;</w:t>
      </w:r>
    </w:p>
    <w:p>
      <w:pPr>
        <w:spacing w:after="0"/>
        <w:ind w:left="0"/>
        <w:jc w:val="both"/>
      </w:pPr>
      <w:r>
        <w:rPr>
          <w:rFonts w:ascii="Times New Roman"/>
          <w:b w:val="false"/>
          <w:i w:val="false"/>
          <w:color w:val="000000"/>
          <w:sz w:val="28"/>
        </w:rPr>
        <w:t>
      34) привлекает к дисциплинарной ответственности первых руководителей государственных организаций образований дошкольного, среднего образования и дополнительного образования на подведомственной территории;</w:t>
      </w:r>
    </w:p>
    <w:p>
      <w:pPr>
        <w:spacing w:after="0"/>
        <w:ind w:left="0"/>
        <w:jc w:val="both"/>
      </w:pPr>
      <w:r>
        <w:rPr>
          <w:rFonts w:ascii="Times New Roman"/>
          <w:b w:val="false"/>
          <w:i w:val="false"/>
          <w:color w:val="000000"/>
          <w:sz w:val="28"/>
        </w:rPr>
        <w:t>
      35) осуществляет иные функции, предусмотренные законодательством Республики Казахстан.</w:t>
      </w:r>
    </w:p>
    <w:p>
      <w:pPr>
        <w:spacing w:after="0"/>
        <w:ind w:left="0"/>
        <w:jc w:val="both"/>
      </w:pPr>
      <w:r>
        <w:rPr>
          <w:rFonts w:ascii="Times New Roman"/>
          <w:b w:val="false"/>
          <w:i w:val="false"/>
          <w:color w:val="000000"/>
          <w:sz w:val="28"/>
        </w:rPr>
        <w:t>
      3. Статус, полномочия первого руководителя ГУ "Отдел образования района Аққулы"</w:t>
      </w:r>
    </w:p>
    <w:p>
      <w:pPr>
        <w:spacing w:after="0"/>
        <w:ind w:left="0"/>
        <w:jc w:val="both"/>
      </w:pPr>
      <w:r>
        <w:rPr>
          <w:rFonts w:ascii="Times New Roman"/>
          <w:b w:val="false"/>
          <w:i w:val="false"/>
          <w:color w:val="000000"/>
          <w:sz w:val="28"/>
        </w:rPr>
        <w:t>
      22. Руководство ГУ "Отдел образования района Аққулы" управления образования Павлодарской области осуществляется первым руководителем, который несет персональную ответственность за выполнение возложенных на ГУ "Отдел образования района Аққулы" управления образования Павлодарской области задач, и осуществление им своих полномочий.</w:t>
      </w:r>
    </w:p>
    <w:p>
      <w:pPr>
        <w:spacing w:after="0"/>
        <w:ind w:left="0"/>
        <w:jc w:val="both"/>
      </w:pPr>
      <w:r>
        <w:rPr>
          <w:rFonts w:ascii="Times New Roman"/>
          <w:b w:val="false"/>
          <w:i w:val="false"/>
          <w:color w:val="000000"/>
          <w:sz w:val="28"/>
        </w:rPr>
        <w:t>
      23. Первый руководитель ГУ "Отдел образования района Аққулы" управления образования Павлодарской области назначается на должность и освобождается от должности в соответствии с законодательством Республики Казахстан.</w:t>
      </w:r>
    </w:p>
    <w:p>
      <w:pPr>
        <w:spacing w:after="0"/>
        <w:ind w:left="0"/>
        <w:jc w:val="both"/>
      </w:pPr>
      <w:r>
        <w:rPr>
          <w:rFonts w:ascii="Times New Roman"/>
          <w:b w:val="false"/>
          <w:i w:val="false"/>
          <w:color w:val="000000"/>
          <w:sz w:val="28"/>
        </w:rPr>
        <w:t>
      24. Полномочия первого руководителя ГУ "Отдел образования района Аққулы" управления образования Павлодарской области:</w:t>
      </w:r>
    </w:p>
    <w:p>
      <w:pPr>
        <w:spacing w:after="0"/>
        <w:ind w:left="0"/>
        <w:jc w:val="both"/>
      </w:pPr>
      <w:r>
        <w:rPr>
          <w:rFonts w:ascii="Times New Roman"/>
          <w:b w:val="false"/>
          <w:i w:val="false"/>
          <w:color w:val="000000"/>
          <w:sz w:val="28"/>
        </w:rPr>
        <w:t>
      1) представляет через управление образования на утверждение акимата Павлодарской области Положение о государственном учреждении;</w:t>
      </w:r>
    </w:p>
    <w:p>
      <w:pPr>
        <w:spacing w:after="0"/>
        <w:ind w:left="0"/>
        <w:jc w:val="both"/>
      </w:pPr>
      <w:r>
        <w:rPr>
          <w:rFonts w:ascii="Times New Roman"/>
          <w:b w:val="false"/>
          <w:i w:val="false"/>
          <w:color w:val="000000"/>
          <w:sz w:val="28"/>
        </w:rPr>
        <w:t>
      2) организует работу по выполнению Законов, актов Президента Республики Казахстан, Правительства Республики Казахстан, постановлений акимата области, систематически информирует вышестоящие органы о ходе их выполнения;</w:t>
      </w:r>
    </w:p>
    <w:p>
      <w:pPr>
        <w:spacing w:after="0"/>
        <w:ind w:left="0"/>
        <w:jc w:val="both"/>
      </w:pPr>
      <w:r>
        <w:rPr>
          <w:rFonts w:ascii="Times New Roman"/>
          <w:b w:val="false"/>
          <w:i w:val="false"/>
          <w:color w:val="000000"/>
          <w:sz w:val="28"/>
        </w:rPr>
        <w:t>
      3) издает приказы и дает указания по вопросам, входящим в его компетенцию, обязательные для выполнения всеми работниками ГУ "Отдел образования района Аққулы" управления образования Павлодарской области;</w:t>
      </w:r>
    </w:p>
    <w:p>
      <w:pPr>
        <w:spacing w:after="0"/>
        <w:ind w:left="0"/>
        <w:jc w:val="both"/>
      </w:pPr>
      <w:r>
        <w:rPr>
          <w:rFonts w:ascii="Times New Roman"/>
          <w:b w:val="false"/>
          <w:i w:val="false"/>
          <w:color w:val="000000"/>
          <w:sz w:val="28"/>
        </w:rPr>
        <w:t>
      4) принимает меры по противодействию коррупции в государственном учреждении;</w:t>
      </w:r>
    </w:p>
    <w:p>
      <w:pPr>
        <w:spacing w:after="0"/>
        <w:ind w:left="0"/>
        <w:jc w:val="both"/>
      </w:pPr>
      <w:r>
        <w:rPr>
          <w:rFonts w:ascii="Times New Roman"/>
          <w:b w:val="false"/>
          <w:i w:val="false"/>
          <w:color w:val="000000"/>
          <w:sz w:val="28"/>
        </w:rPr>
        <w:t xml:space="preserve">
      5) несет персональную ответственность за выполнение обязанностей по противодействию коррупции в государственном учреждении; </w:t>
      </w:r>
    </w:p>
    <w:p>
      <w:pPr>
        <w:spacing w:after="0"/>
        <w:ind w:left="0"/>
        <w:jc w:val="both"/>
      </w:pPr>
      <w:r>
        <w:rPr>
          <w:rFonts w:ascii="Times New Roman"/>
          <w:b w:val="false"/>
          <w:i w:val="false"/>
          <w:color w:val="000000"/>
          <w:sz w:val="28"/>
        </w:rPr>
        <w:t>
      6) действует без доверенности от имени ГУ "Отдел образования района Аққулы" управления образования Павлодарской области;</w:t>
      </w:r>
    </w:p>
    <w:p>
      <w:pPr>
        <w:spacing w:after="0"/>
        <w:ind w:left="0"/>
        <w:jc w:val="both"/>
      </w:pPr>
      <w:r>
        <w:rPr>
          <w:rFonts w:ascii="Times New Roman"/>
          <w:b w:val="false"/>
          <w:i w:val="false"/>
          <w:color w:val="000000"/>
          <w:sz w:val="28"/>
        </w:rPr>
        <w:t>
      7) представляет ГУ "Отдел образования района Аққулы" управления образования Павлодарской области в государственных органах, иных организациях;</w:t>
      </w:r>
    </w:p>
    <w:p>
      <w:pPr>
        <w:spacing w:after="0"/>
        <w:ind w:left="0"/>
        <w:jc w:val="both"/>
      </w:pPr>
      <w:r>
        <w:rPr>
          <w:rFonts w:ascii="Times New Roman"/>
          <w:b w:val="false"/>
          <w:i w:val="false"/>
          <w:color w:val="000000"/>
          <w:sz w:val="28"/>
        </w:rPr>
        <w:t>
      8) в случаях и пределах, установленных законодательством, распоряжается имуществом;</w:t>
      </w:r>
    </w:p>
    <w:p>
      <w:pPr>
        <w:spacing w:after="0"/>
        <w:ind w:left="0"/>
        <w:jc w:val="both"/>
      </w:pPr>
      <w:r>
        <w:rPr>
          <w:rFonts w:ascii="Times New Roman"/>
          <w:b w:val="false"/>
          <w:i w:val="false"/>
          <w:color w:val="000000"/>
          <w:sz w:val="28"/>
        </w:rPr>
        <w:t>
      9) заключает договоры в установленном законодательством порядке;</w:t>
      </w:r>
    </w:p>
    <w:p>
      <w:pPr>
        <w:spacing w:after="0"/>
        <w:ind w:left="0"/>
        <w:jc w:val="both"/>
      </w:pPr>
      <w:r>
        <w:rPr>
          <w:rFonts w:ascii="Times New Roman"/>
          <w:b w:val="false"/>
          <w:i w:val="false"/>
          <w:color w:val="000000"/>
          <w:sz w:val="28"/>
        </w:rPr>
        <w:t>
      10) выдает доверенности;</w:t>
      </w:r>
    </w:p>
    <w:p>
      <w:pPr>
        <w:spacing w:after="0"/>
        <w:ind w:left="0"/>
        <w:jc w:val="both"/>
      </w:pPr>
      <w:r>
        <w:rPr>
          <w:rFonts w:ascii="Times New Roman"/>
          <w:b w:val="false"/>
          <w:i w:val="false"/>
          <w:color w:val="000000"/>
          <w:sz w:val="28"/>
        </w:rPr>
        <w:t>
      11) подписывает акты ГУ "Отдел образования района Аққулы" управления образования Павлодарской области;</w:t>
      </w:r>
    </w:p>
    <w:p>
      <w:pPr>
        <w:spacing w:after="0"/>
        <w:ind w:left="0"/>
        <w:jc w:val="both"/>
      </w:pPr>
      <w:r>
        <w:rPr>
          <w:rFonts w:ascii="Times New Roman"/>
          <w:b w:val="false"/>
          <w:i w:val="false"/>
          <w:color w:val="000000"/>
          <w:sz w:val="28"/>
        </w:rPr>
        <w:t>
      12) издает приказы о назначении и освобождении от занимаемой должности работников ГУ "Отдел образования района Аққулы" управления образования Павлодарской области;</w:t>
      </w:r>
    </w:p>
    <w:p>
      <w:pPr>
        <w:spacing w:after="0"/>
        <w:ind w:left="0"/>
        <w:jc w:val="both"/>
      </w:pPr>
      <w:r>
        <w:rPr>
          <w:rFonts w:ascii="Times New Roman"/>
          <w:b w:val="false"/>
          <w:i w:val="false"/>
          <w:color w:val="000000"/>
          <w:sz w:val="28"/>
        </w:rPr>
        <w:t>
      13) определяет обязанности работников и функции структурных подразделений ГУ "Отдел образования района Аққулы" управления образования Павлодарской области;</w:t>
      </w:r>
    </w:p>
    <w:p>
      <w:pPr>
        <w:spacing w:after="0"/>
        <w:ind w:left="0"/>
        <w:jc w:val="both"/>
      </w:pPr>
      <w:r>
        <w:rPr>
          <w:rFonts w:ascii="Times New Roman"/>
          <w:b w:val="false"/>
          <w:i w:val="false"/>
          <w:color w:val="000000"/>
          <w:sz w:val="28"/>
        </w:rPr>
        <w:t>
      14) применяет меры поощрения и налагает дисциплинарные взыскания на работников ГУ "Отдел образования района Аққулы" управления образования Павлодарской области;</w:t>
      </w:r>
    </w:p>
    <w:p>
      <w:pPr>
        <w:spacing w:after="0"/>
        <w:ind w:left="0"/>
        <w:jc w:val="both"/>
      </w:pPr>
      <w:r>
        <w:rPr>
          <w:rFonts w:ascii="Times New Roman"/>
          <w:b w:val="false"/>
          <w:i w:val="false"/>
          <w:color w:val="000000"/>
          <w:sz w:val="28"/>
        </w:rPr>
        <w:t>
      15) осуществляет иные полномочия, возложенные на него законодательством и настоящим Положением.</w:t>
      </w:r>
    </w:p>
    <w:p>
      <w:pPr>
        <w:spacing w:after="0"/>
        <w:ind w:left="0"/>
        <w:jc w:val="both"/>
      </w:pPr>
      <w:r>
        <w:rPr>
          <w:rFonts w:ascii="Times New Roman"/>
          <w:b w:val="false"/>
          <w:i w:val="false"/>
          <w:color w:val="000000"/>
          <w:sz w:val="28"/>
        </w:rPr>
        <w:t>
      Исполнение полномочий первого руководителя ГУ "Отдел образования района Аққулы" управления образования Павлодарской области в период его отсутствия осуществляется лицом, его замещающим в соответствии с действующим законодательством.</w:t>
      </w:r>
    </w:p>
    <w:p>
      <w:pPr>
        <w:spacing w:after="0"/>
        <w:ind w:left="0"/>
        <w:jc w:val="both"/>
      </w:pPr>
      <w:r>
        <w:rPr>
          <w:rFonts w:ascii="Times New Roman"/>
          <w:b w:val="false"/>
          <w:i w:val="false"/>
          <w:color w:val="000000"/>
          <w:sz w:val="28"/>
        </w:rPr>
        <w:t>
      25. Взаимоотношения между ГУ "Отдел образования района Аққулы" управления образования Павлодарской области и уполномоченным органом по управлению коммунальным имуществом (местным исполнительным органом области) регулируются действующим законодательством Республики Казахстан.</w:t>
      </w:r>
    </w:p>
    <w:p>
      <w:pPr>
        <w:spacing w:after="0"/>
        <w:ind w:left="0"/>
        <w:jc w:val="both"/>
      </w:pPr>
      <w:r>
        <w:rPr>
          <w:rFonts w:ascii="Times New Roman"/>
          <w:b w:val="false"/>
          <w:i w:val="false"/>
          <w:color w:val="000000"/>
          <w:sz w:val="28"/>
        </w:rPr>
        <w:t>
      26. Взаимоотношения между ГУ "Отдел образования района Аққулы" управления образования Павлодарской области и уполномоченным органом соответствующей отрасли регулируются действующим законодательством Республики Казахстан.</w:t>
      </w:r>
    </w:p>
    <w:p>
      <w:pPr>
        <w:spacing w:after="0"/>
        <w:ind w:left="0"/>
        <w:jc w:val="both"/>
      </w:pPr>
      <w:r>
        <w:rPr>
          <w:rFonts w:ascii="Times New Roman"/>
          <w:b w:val="false"/>
          <w:i w:val="false"/>
          <w:color w:val="000000"/>
          <w:sz w:val="28"/>
        </w:rPr>
        <w:t>
      27. Взаимоотношения между администрацией ГУ "Отдел образования района Аққулы" управления образования Павлодарской области и трудовым коллективом определяются в соответствии с законодательством о государственной службе и Трудовым кодексом Республики Казахстан.</w:t>
      </w:r>
    </w:p>
    <w:p>
      <w:pPr>
        <w:spacing w:after="0"/>
        <w:ind w:left="0"/>
        <w:jc w:val="both"/>
      </w:pPr>
      <w:r>
        <w:rPr>
          <w:rFonts w:ascii="Times New Roman"/>
          <w:b w:val="false"/>
          <w:i w:val="false"/>
          <w:color w:val="000000"/>
          <w:sz w:val="28"/>
        </w:rPr>
        <w:t>
      5. Имущество ГУ "Отдел образования района Аққулы" управления образования Павлодарской области</w:t>
      </w:r>
    </w:p>
    <w:p>
      <w:pPr>
        <w:spacing w:after="0"/>
        <w:ind w:left="0"/>
        <w:jc w:val="both"/>
      </w:pPr>
      <w:r>
        <w:rPr>
          <w:rFonts w:ascii="Times New Roman"/>
          <w:b w:val="false"/>
          <w:i w:val="false"/>
          <w:color w:val="000000"/>
          <w:sz w:val="28"/>
        </w:rPr>
        <w:t>
      28. ГУ "Отдел образования района Аққулы" управления образования Павлодарской области может иметь на праве оперативного управления обособленное имущество в случаях, предусмотренных законодательством.</w:t>
      </w:r>
    </w:p>
    <w:p>
      <w:pPr>
        <w:spacing w:after="0"/>
        <w:ind w:left="0"/>
        <w:jc w:val="both"/>
      </w:pPr>
      <w:r>
        <w:rPr>
          <w:rFonts w:ascii="Times New Roman"/>
          <w:b w:val="false"/>
          <w:i w:val="false"/>
          <w:color w:val="000000"/>
          <w:sz w:val="28"/>
        </w:rPr>
        <w:t>
      Имущество ГУ "Отдел образования района Аққулы" управления образования Павлодарской области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p>
      <w:pPr>
        <w:spacing w:after="0"/>
        <w:ind w:left="0"/>
        <w:jc w:val="both"/>
      </w:pPr>
      <w:r>
        <w:rPr>
          <w:rFonts w:ascii="Times New Roman"/>
          <w:b w:val="false"/>
          <w:i w:val="false"/>
          <w:color w:val="000000"/>
          <w:sz w:val="28"/>
        </w:rPr>
        <w:t>
      29. Имущество, закрепленное за ГУ "Отдел образования района Аққулы" управления образования Павлодарской области", относится к областной коммунальной собственности.</w:t>
      </w:r>
    </w:p>
    <w:p>
      <w:pPr>
        <w:spacing w:after="0"/>
        <w:ind w:left="0"/>
        <w:jc w:val="both"/>
      </w:pPr>
      <w:r>
        <w:rPr>
          <w:rFonts w:ascii="Times New Roman"/>
          <w:b w:val="false"/>
          <w:i w:val="false"/>
          <w:color w:val="000000"/>
          <w:sz w:val="28"/>
        </w:rPr>
        <w:t>
      30. ГУ "Отдел образования района Аққулы" управления образования Павлодарской области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p>
      <w:pPr>
        <w:spacing w:after="0"/>
        <w:ind w:left="0"/>
        <w:jc w:val="both"/>
      </w:pPr>
      <w:r>
        <w:rPr>
          <w:rFonts w:ascii="Times New Roman"/>
          <w:b w:val="false"/>
          <w:i w:val="false"/>
          <w:color w:val="000000"/>
          <w:sz w:val="28"/>
        </w:rPr>
        <w:t>
      6. Реорганизация и упразднение (ликвидация) ГУ "Отдел образования района Аққулы" управления образования Павлодарской области</w:t>
      </w:r>
    </w:p>
    <w:p>
      <w:pPr>
        <w:spacing w:after="0"/>
        <w:ind w:left="0"/>
        <w:jc w:val="both"/>
      </w:pPr>
      <w:r>
        <w:rPr>
          <w:rFonts w:ascii="Times New Roman"/>
          <w:b w:val="false"/>
          <w:i w:val="false"/>
          <w:color w:val="000000"/>
          <w:sz w:val="28"/>
        </w:rPr>
        <w:t>
      31. Реорганизация и упразднение (ликвидация) ГУ "Отдел образования района Аққулы" осуществляются в соответствии с законодательством Республики Казахстан.</w:t>
      </w:r>
    </w:p>
    <w:p>
      <w:pPr>
        <w:spacing w:after="0"/>
        <w:ind w:left="0"/>
        <w:jc w:val="both"/>
      </w:pPr>
      <w:r>
        <w:rPr>
          <w:rFonts w:ascii="Times New Roman"/>
          <w:b w:val="false"/>
          <w:i w:val="false"/>
          <w:color w:val="000000"/>
          <w:sz w:val="28"/>
        </w:rPr>
        <w:t>
      Перечень организаций, находящихся в ведении ГУ "Отдел образования района Аққулы" управления образования Павлодарской области:</w:t>
      </w:r>
    </w:p>
    <w:p>
      <w:pPr>
        <w:spacing w:after="0"/>
        <w:ind w:left="0"/>
        <w:jc w:val="both"/>
      </w:pPr>
      <w:r>
        <w:rPr>
          <w:rFonts w:ascii="Times New Roman"/>
          <w:b w:val="false"/>
          <w:i w:val="false"/>
          <w:color w:val="000000"/>
          <w:sz w:val="28"/>
        </w:rPr>
        <w:t>
      1) Коммунальное государственное учреждение "Начальная общеобразовательная школа Шамши" отдела образования района Аққулы, управления образования Павлодарской области;</w:t>
      </w:r>
    </w:p>
    <w:p>
      <w:pPr>
        <w:spacing w:after="0"/>
        <w:ind w:left="0"/>
        <w:jc w:val="both"/>
      </w:pPr>
      <w:r>
        <w:rPr>
          <w:rFonts w:ascii="Times New Roman"/>
          <w:b w:val="false"/>
          <w:i w:val="false"/>
          <w:color w:val="000000"/>
          <w:sz w:val="28"/>
        </w:rPr>
        <w:t>
      2) Коммунальное государственное учреждение "Жамбылская средняя общеобразовательная школа" отдела образования района Аққулы, управления образования Павлодарской области;</w:t>
      </w:r>
    </w:p>
    <w:p>
      <w:pPr>
        <w:spacing w:after="0"/>
        <w:ind w:left="0"/>
        <w:jc w:val="both"/>
      </w:pPr>
      <w:r>
        <w:rPr>
          <w:rFonts w:ascii="Times New Roman"/>
          <w:b w:val="false"/>
          <w:i w:val="false"/>
          <w:color w:val="000000"/>
          <w:sz w:val="28"/>
        </w:rPr>
        <w:t>
      3) Коммунальное государственное учреждение "Малыбайская средняя общеобразовательная школа" отдела образования района Аққулы, управления образования Павлодарской области;</w:t>
      </w:r>
    </w:p>
    <w:p>
      <w:pPr>
        <w:spacing w:after="0"/>
        <w:ind w:left="0"/>
        <w:jc w:val="both"/>
      </w:pPr>
      <w:r>
        <w:rPr>
          <w:rFonts w:ascii="Times New Roman"/>
          <w:b w:val="false"/>
          <w:i w:val="false"/>
          <w:color w:val="000000"/>
          <w:sz w:val="28"/>
        </w:rPr>
        <w:t>
      4) Коммунальное государственное учреждение "Казынская средняя общеобразовательная школа" отдела образования района Аққулы, управления образования Павлодарской области;</w:t>
      </w:r>
    </w:p>
    <w:p>
      <w:pPr>
        <w:spacing w:after="0"/>
        <w:ind w:left="0"/>
        <w:jc w:val="both"/>
      </w:pPr>
      <w:r>
        <w:rPr>
          <w:rFonts w:ascii="Times New Roman"/>
          <w:b w:val="false"/>
          <w:i w:val="false"/>
          <w:color w:val="000000"/>
          <w:sz w:val="28"/>
        </w:rPr>
        <w:t>
      5) Коммунальное государственное учреждение "Лебяжинская средняя общеобразовательная школа" отдела образования района Аққулы, управления образования Павлодарской области;</w:t>
      </w:r>
    </w:p>
    <w:p>
      <w:pPr>
        <w:spacing w:after="0"/>
        <w:ind w:left="0"/>
        <w:jc w:val="both"/>
      </w:pPr>
      <w:r>
        <w:rPr>
          <w:rFonts w:ascii="Times New Roman"/>
          <w:b w:val="false"/>
          <w:i w:val="false"/>
          <w:color w:val="000000"/>
          <w:sz w:val="28"/>
        </w:rPr>
        <w:t>
      6) Коммунальное государственное учреждение "Потанинская средняя общеобразовательная школа" отдела образования района Аққулы, управления образования Павлодарской области;</w:t>
      </w:r>
    </w:p>
    <w:p>
      <w:pPr>
        <w:spacing w:after="0"/>
        <w:ind w:left="0"/>
        <w:jc w:val="both"/>
      </w:pPr>
      <w:r>
        <w:rPr>
          <w:rFonts w:ascii="Times New Roman"/>
          <w:b w:val="false"/>
          <w:i w:val="false"/>
          <w:color w:val="000000"/>
          <w:sz w:val="28"/>
        </w:rPr>
        <w:t>
      7) Коммунальное государственное учреждение "Майкарагайская средняя общеобразовательная школа" отдела образования района Аққулы, управления образования Павлодарской области;</w:t>
      </w:r>
    </w:p>
    <w:p>
      <w:pPr>
        <w:spacing w:after="0"/>
        <w:ind w:left="0"/>
        <w:jc w:val="both"/>
      </w:pPr>
      <w:r>
        <w:rPr>
          <w:rFonts w:ascii="Times New Roman"/>
          <w:b w:val="false"/>
          <w:i w:val="false"/>
          <w:color w:val="000000"/>
          <w:sz w:val="28"/>
        </w:rPr>
        <w:t>
      8) Коммунальное государственное учреждение "Амангельдинская начальная общеобразовательная школа" отдела образования района Аққулы, управления образования Павлодарской области;</w:t>
      </w:r>
    </w:p>
    <w:p>
      <w:pPr>
        <w:spacing w:after="0"/>
        <w:ind w:left="0"/>
        <w:jc w:val="both"/>
      </w:pPr>
      <w:r>
        <w:rPr>
          <w:rFonts w:ascii="Times New Roman"/>
          <w:b w:val="false"/>
          <w:i w:val="false"/>
          <w:color w:val="000000"/>
          <w:sz w:val="28"/>
        </w:rPr>
        <w:t>
      9) Коммунальное государственное учреждение "Тлектесская средняя общеобразовательная школа" отдела образования района Аққулы, управления образования Павлодарской области;</w:t>
      </w:r>
    </w:p>
    <w:p>
      <w:pPr>
        <w:spacing w:after="0"/>
        <w:ind w:left="0"/>
        <w:jc w:val="both"/>
      </w:pPr>
      <w:r>
        <w:rPr>
          <w:rFonts w:ascii="Times New Roman"/>
          <w:b w:val="false"/>
          <w:i w:val="false"/>
          <w:color w:val="000000"/>
          <w:sz w:val="28"/>
        </w:rPr>
        <w:t>
      10) Коммунальное государственное учреждение "Основная общеобразовательная школа имени Абая" отдела образования района Аққулы, управления образования Павлодарской области;</w:t>
      </w:r>
    </w:p>
    <w:p>
      <w:pPr>
        <w:spacing w:after="0"/>
        <w:ind w:left="0"/>
        <w:jc w:val="both"/>
      </w:pPr>
      <w:r>
        <w:rPr>
          <w:rFonts w:ascii="Times New Roman"/>
          <w:b w:val="false"/>
          <w:i w:val="false"/>
          <w:color w:val="000000"/>
          <w:sz w:val="28"/>
        </w:rPr>
        <w:t>
      11) Коммунальное государственное учреждение "Шакинская средняя общеобразовательная школа" отдела образования района Аққулы, управления образования Павлодарской области;</w:t>
      </w:r>
    </w:p>
    <w:p>
      <w:pPr>
        <w:spacing w:after="0"/>
        <w:ind w:left="0"/>
        <w:jc w:val="both"/>
      </w:pPr>
      <w:r>
        <w:rPr>
          <w:rFonts w:ascii="Times New Roman"/>
          <w:b w:val="false"/>
          <w:i w:val="false"/>
          <w:color w:val="000000"/>
          <w:sz w:val="28"/>
        </w:rPr>
        <w:t>
      12) Коммунальное государственное учреждение "Шарбактинская средняя общеобразовательная школа" отдела образования района Аққулы, управления образования Павлодарской области;</w:t>
      </w:r>
    </w:p>
    <w:p>
      <w:pPr>
        <w:spacing w:after="0"/>
        <w:ind w:left="0"/>
        <w:jc w:val="both"/>
      </w:pPr>
      <w:r>
        <w:rPr>
          <w:rFonts w:ascii="Times New Roman"/>
          <w:b w:val="false"/>
          <w:i w:val="false"/>
          <w:color w:val="000000"/>
          <w:sz w:val="28"/>
        </w:rPr>
        <w:t>
      13) Коммунальное государственное учреждение "Жабаглинская основная общеобразовательная школа" отдела образования района Аққулы, управления образования Павлодарской области;</w:t>
      </w:r>
    </w:p>
    <w:p>
      <w:pPr>
        <w:spacing w:after="0"/>
        <w:ind w:left="0"/>
        <w:jc w:val="both"/>
      </w:pPr>
      <w:r>
        <w:rPr>
          <w:rFonts w:ascii="Times New Roman"/>
          <w:b w:val="false"/>
          <w:i w:val="false"/>
          <w:color w:val="000000"/>
          <w:sz w:val="28"/>
        </w:rPr>
        <w:t>
      14) Коммунальное государственное учреждение "Казантайская основная общеобразовательная школа" отдела образования района Аққулы, управления образования Павлодарской области;</w:t>
      </w:r>
    </w:p>
    <w:p>
      <w:pPr>
        <w:spacing w:after="0"/>
        <w:ind w:left="0"/>
        <w:jc w:val="both"/>
      </w:pPr>
      <w:r>
        <w:rPr>
          <w:rFonts w:ascii="Times New Roman"/>
          <w:b w:val="false"/>
          <w:i w:val="false"/>
          <w:color w:val="000000"/>
          <w:sz w:val="28"/>
        </w:rPr>
        <w:t>
      15) Коммунальное государственное учреждение "Ямышевская средняя общеобразовательная школа" отдела образования района Аққулы, управления образования Павлодарской области;</w:t>
      </w:r>
    </w:p>
    <w:p>
      <w:pPr>
        <w:spacing w:after="0"/>
        <w:ind w:left="0"/>
        <w:jc w:val="both"/>
      </w:pPr>
      <w:r>
        <w:rPr>
          <w:rFonts w:ascii="Times New Roman"/>
          <w:b w:val="false"/>
          <w:i w:val="false"/>
          <w:color w:val="000000"/>
          <w:sz w:val="28"/>
        </w:rPr>
        <w:t>
      16) Коммунальное государственное учреждение "Ленинская основная общеобразовательная школа" отдела образования района Аққулы, управления образования Павлодарской области;</w:t>
      </w:r>
    </w:p>
    <w:p>
      <w:pPr>
        <w:spacing w:after="0"/>
        <w:ind w:left="0"/>
        <w:jc w:val="both"/>
      </w:pPr>
      <w:r>
        <w:rPr>
          <w:rFonts w:ascii="Times New Roman"/>
          <w:b w:val="false"/>
          <w:i w:val="false"/>
          <w:color w:val="000000"/>
          <w:sz w:val="28"/>
        </w:rPr>
        <w:t>
      17) Коммунальное государственное учреждение "Жанатанская основная общеобразовательная школа" отдела образования района Аққулы, управления образования Павлодарской области;</w:t>
      </w:r>
    </w:p>
    <w:p>
      <w:pPr>
        <w:spacing w:after="0"/>
        <w:ind w:left="0"/>
        <w:jc w:val="both"/>
      </w:pPr>
      <w:r>
        <w:rPr>
          <w:rFonts w:ascii="Times New Roman"/>
          <w:b w:val="false"/>
          <w:i w:val="false"/>
          <w:color w:val="000000"/>
          <w:sz w:val="28"/>
        </w:rPr>
        <w:t>
      18) Коммунальное государственное учреждение "Бескарагайская средняя общеобразовательная школа" отдела образования района Аққулы, управления образования Павлодарской области;</w:t>
      </w:r>
    </w:p>
    <w:p>
      <w:pPr>
        <w:spacing w:after="0"/>
        <w:ind w:left="0"/>
        <w:jc w:val="both"/>
      </w:pPr>
      <w:r>
        <w:rPr>
          <w:rFonts w:ascii="Times New Roman"/>
          <w:b w:val="false"/>
          <w:i w:val="false"/>
          <w:color w:val="000000"/>
          <w:sz w:val="28"/>
        </w:rPr>
        <w:t>
      19) Коммунальное государственное учреждение "Средняя общеобразовательная школа имени Абулкаира Баймульдина" отдела образования района Аққулы, управления образования Павлодарской области;</w:t>
      </w:r>
    </w:p>
    <w:p>
      <w:pPr>
        <w:spacing w:after="0"/>
        <w:ind w:left="0"/>
        <w:jc w:val="both"/>
      </w:pPr>
      <w:r>
        <w:rPr>
          <w:rFonts w:ascii="Times New Roman"/>
          <w:b w:val="false"/>
          <w:i w:val="false"/>
          <w:color w:val="000000"/>
          <w:sz w:val="28"/>
        </w:rPr>
        <w:t>
      20) Коммунальное государственное учреждение "Зор-Октябрьская основная общеобразовательная школа" отдела образования района Аққулы, управления образования Павлодарской области;</w:t>
      </w:r>
    </w:p>
    <w:p>
      <w:pPr>
        <w:spacing w:after="0"/>
        <w:ind w:left="0"/>
        <w:jc w:val="both"/>
      </w:pPr>
      <w:r>
        <w:rPr>
          <w:rFonts w:ascii="Times New Roman"/>
          <w:b w:val="false"/>
          <w:i w:val="false"/>
          <w:color w:val="000000"/>
          <w:sz w:val="28"/>
        </w:rPr>
        <w:t>
      21) Коммунальное государственное учреждение "Такирская основная общеобразовательная школа" отдела образования района Аққулы, управления образования Павлодарской области;</w:t>
      </w:r>
    </w:p>
    <w:p>
      <w:pPr>
        <w:spacing w:after="0"/>
        <w:ind w:left="0"/>
        <w:jc w:val="both"/>
      </w:pPr>
      <w:r>
        <w:rPr>
          <w:rFonts w:ascii="Times New Roman"/>
          <w:b w:val="false"/>
          <w:i w:val="false"/>
          <w:color w:val="000000"/>
          <w:sz w:val="28"/>
        </w:rPr>
        <w:t>
      22) Коммунальное государственное учреждение "Средняя общеобразовательная школа имени Бекмурата Уахатова" отдела образования района Аққулы, управления образования Павлодарской области;</w:t>
      </w:r>
    </w:p>
    <w:p>
      <w:pPr>
        <w:spacing w:after="0"/>
        <w:ind w:left="0"/>
        <w:jc w:val="both"/>
      </w:pPr>
      <w:r>
        <w:rPr>
          <w:rFonts w:ascii="Times New Roman"/>
          <w:b w:val="false"/>
          <w:i w:val="false"/>
          <w:color w:val="000000"/>
          <w:sz w:val="28"/>
        </w:rPr>
        <w:t>
      23) Коммунальное государственное учреждение "Средняя общеобразовательная школа имени Садуакаса Сатыбалдина" отдела образования района Аққулы, управления образования Павлодарской области;</w:t>
      </w:r>
    </w:p>
    <w:p>
      <w:pPr>
        <w:spacing w:after="0"/>
        <w:ind w:left="0"/>
        <w:jc w:val="both"/>
      </w:pPr>
      <w:r>
        <w:rPr>
          <w:rFonts w:ascii="Times New Roman"/>
          <w:b w:val="false"/>
          <w:i w:val="false"/>
          <w:color w:val="000000"/>
          <w:sz w:val="28"/>
        </w:rPr>
        <w:t>
      24) Коммунальное государственное казенное предприятие "Детский сад "Айгөлек" отдела образования района Аққулы, управления образования Павлодарской области;</w:t>
      </w:r>
    </w:p>
    <w:p>
      <w:pPr>
        <w:spacing w:after="0"/>
        <w:ind w:left="0"/>
        <w:jc w:val="both"/>
      </w:pPr>
      <w:r>
        <w:rPr>
          <w:rFonts w:ascii="Times New Roman"/>
          <w:b w:val="false"/>
          <w:i w:val="false"/>
          <w:color w:val="000000"/>
          <w:sz w:val="28"/>
        </w:rPr>
        <w:t>
      25) Коммунальное государственное казенное предприятие "Ясли-сад "Айналайын" отдела образования района Аққулы, управления образования Павлодарской области;</w:t>
      </w:r>
    </w:p>
    <w:p>
      <w:pPr>
        <w:spacing w:after="0"/>
        <w:ind w:left="0"/>
        <w:jc w:val="both"/>
      </w:pPr>
      <w:r>
        <w:rPr>
          <w:rFonts w:ascii="Times New Roman"/>
          <w:b w:val="false"/>
          <w:i w:val="false"/>
          <w:color w:val="000000"/>
          <w:sz w:val="28"/>
        </w:rPr>
        <w:t>
      26) Коммунальное государственное казенное предприятие "Ясли-сад "Қызғалдақ" отдела образования района Аққулы, управления образования Павлодарской области;</w:t>
      </w:r>
    </w:p>
    <w:p>
      <w:pPr>
        <w:spacing w:after="0"/>
        <w:ind w:left="0"/>
        <w:jc w:val="both"/>
      </w:pPr>
      <w:r>
        <w:rPr>
          <w:rFonts w:ascii="Times New Roman"/>
          <w:b w:val="false"/>
          <w:i w:val="false"/>
          <w:color w:val="000000"/>
          <w:sz w:val="28"/>
        </w:rPr>
        <w:t>
      27) Коммунальное государственное казенное предприятие "Ясли-сад "Күншуақ" отдела образования района Аққулы, управления образования Павлодарской области;</w:t>
      </w:r>
    </w:p>
    <w:p>
      <w:pPr>
        <w:spacing w:after="0"/>
        <w:ind w:left="0"/>
        <w:jc w:val="both"/>
      </w:pPr>
      <w:r>
        <w:rPr>
          <w:rFonts w:ascii="Times New Roman"/>
          <w:b w:val="false"/>
          <w:i w:val="false"/>
          <w:color w:val="000000"/>
          <w:sz w:val="28"/>
        </w:rPr>
        <w:t>
      28) Коммунальное государственное казенное предприятие "Детский сад "Болашақ" отдела образования района Аққулы, управления образования Павлодарской области;</w:t>
      </w:r>
    </w:p>
    <w:p>
      <w:pPr>
        <w:spacing w:after="0"/>
        <w:ind w:left="0"/>
        <w:jc w:val="both"/>
      </w:pPr>
      <w:r>
        <w:rPr>
          <w:rFonts w:ascii="Times New Roman"/>
          <w:b w:val="false"/>
          <w:i w:val="false"/>
          <w:color w:val="000000"/>
          <w:sz w:val="28"/>
        </w:rPr>
        <w:t>
      29) Государственное казенное коммунальное предприятие "Школа искусств" отдела образования района Аққулы, управления образования Павлодарской области;</w:t>
      </w:r>
    </w:p>
    <w:p>
      <w:pPr>
        <w:spacing w:after="0"/>
        <w:ind w:left="0"/>
        <w:jc w:val="both"/>
      </w:pPr>
      <w:r>
        <w:rPr>
          <w:rFonts w:ascii="Times New Roman"/>
          <w:b w:val="false"/>
          <w:i w:val="false"/>
          <w:color w:val="000000"/>
          <w:sz w:val="28"/>
        </w:rPr>
        <w:t>
      30) Коммунальное государственное учреждение "Детско-юношеский клуб "Жастар"" отдела образования района Аққулы, управления образования Павлодарской области.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Павлодарской области</w:t>
            </w:r>
            <w:r>
              <w:br/>
            </w:r>
            <w:r>
              <w:rPr>
                <w:rFonts w:ascii="Times New Roman"/>
                <w:b w:val="false"/>
                <w:i w:val="false"/>
                <w:color w:val="000000"/>
                <w:sz w:val="20"/>
              </w:rPr>
              <w:t>от "23" мая 2022 года</w:t>
            </w:r>
            <w:r>
              <w:br/>
            </w:r>
            <w:r>
              <w:rPr>
                <w:rFonts w:ascii="Times New Roman"/>
                <w:b w:val="false"/>
                <w:i w:val="false"/>
                <w:color w:val="000000"/>
                <w:sz w:val="20"/>
              </w:rPr>
              <w:t>№ 142/1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Павлодарской области</w:t>
            </w:r>
            <w:r>
              <w:br/>
            </w:r>
            <w:r>
              <w:rPr>
                <w:rFonts w:ascii="Times New Roman"/>
                <w:b w:val="false"/>
                <w:i w:val="false"/>
                <w:color w:val="000000"/>
                <w:sz w:val="20"/>
              </w:rPr>
              <w:t>от "23" мая 2022 года</w:t>
            </w:r>
            <w:r>
              <w:br/>
            </w:r>
            <w:r>
              <w:rPr>
                <w:rFonts w:ascii="Times New Roman"/>
                <w:b w:val="false"/>
                <w:i w:val="false"/>
                <w:color w:val="000000"/>
                <w:sz w:val="20"/>
              </w:rPr>
              <w:t>№ 142/1</w:t>
            </w:r>
          </w:p>
        </w:tc>
      </w:tr>
    </w:tbl>
    <w:bookmarkStart w:name="z14" w:id="9"/>
    <w:p>
      <w:pPr>
        <w:spacing w:after="0"/>
        <w:ind w:left="0"/>
        <w:jc w:val="left"/>
      </w:pPr>
      <w:r>
        <w:rPr>
          <w:rFonts w:ascii="Times New Roman"/>
          <w:b/>
          <w:i w:val="false"/>
          <w:color w:val="000000"/>
        </w:rPr>
        <w:t xml:space="preserve"> Положение о государственном учреждении "Отдел образования Актогайского района" управления образования Павлодарской области</w:t>
      </w:r>
    </w:p>
    <w:bookmarkEnd w:id="9"/>
    <w:p>
      <w:pPr>
        <w:spacing w:after="0"/>
        <w:ind w:left="0"/>
        <w:jc w:val="both"/>
      </w:pPr>
      <w:r>
        <w:rPr>
          <w:rFonts w:ascii="Times New Roman"/>
          <w:b w:val="false"/>
          <w:i w:val="false"/>
          <w:color w:val="000000"/>
          <w:sz w:val="28"/>
        </w:rPr>
        <w:t>
      1. Общие положения</w:t>
      </w:r>
    </w:p>
    <w:p>
      <w:pPr>
        <w:spacing w:after="0"/>
        <w:ind w:left="0"/>
        <w:jc w:val="both"/>
      </w:pPr>
      <w:r>
        <w:rPr>
          <w:rFonts w:ascii="Times New Roman"/>
          <w:b w:val="false"/>
          <w:i w:val="false"/>
          <w:color w:val="000000"/>
          <w:sz w:val="28"/>
        </w:rPr>
        <w:t>
      1. Государственное учреждение "Отдел образования Актогайского района" управления образования Павлодарской области (далее – ГУ "Отдел образования Актогайского района" управления образования Павлодарской области) является государственным органом Республики Казахстан, уполномоченное акиматом Павлодарской области на осуществление деятельности в сфере образования на территории района.</w:t>
      </w:r>
    </w:p>
    <w:p>
      <w:pPr>
        <w:spacing w:after="0"/>
        <w:ind w:left="0"/>
        <w:jc w:val="both"/>
      </w:pPr>
      <w:r>
        <w:rPr>
          <w:rFonts w:ascii="Times New Roman"/>
          <w:b w:val="false"/>
          <w:i w:val="false"/>
          <w:color w:val="000000"/>
          <w:sz w:val="28"/>
        </w:rPr>
        <w:t>
      2. ГУ "Отдел образования Актогайского района" управления образования Павлодарской области ведомств не имеет.</w:t>
      </w:r>
    </w:p>
    <w:p>
      <w:pPr>
        <w:spacing w:after="0"/>
        <w:ind w:left="0"/>
        <w:jc w:val="both"/>
      </w:pPr>
      <w:r>
        <w:rPr>
          <w:rFonts w:ascii="Times New Roman"/>
          <w:b w:val="false"/>
          <w:i w:val="false"/>
          <w:color w:val="000000"/>
          <w:sz w:val="28"/>
        </w:rPr>
        <w:t>
      3. ГУ "Отдел образования Актогайского района" управления образования Павлодарской области подотчетен и подконтролен ГУ "Управление образования Павлодарской области".</w:t>
      </w:r>
    </w:p>
    <w:p>
      <w:pPr>
        <w:spacing w:after="0"/>
        <w:ind w:left="0"/>
        <w:jc w:val="both"/>
      </w:pPr>
      <w:r>
        <w:rPr>
          <w:rFonts w:ascii="Times New Roman"/>
          <w:b w:val="false"/>
          <w:i w:val="false"/>
          <w:color w:val="000000"/>
          <w:sz w:val="28"/>
        </w:rPr>
        <w:t>
      4. ГУ "Отдел образования Актогайского района" управления образования Павлодарской области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p>
      <w:pPr>
        <w:spacing w:after="0"/>
        <w:ind w:left="0"/>
        <w:jc w:val="both"/>
      </w:pPr>
      <w:r>
        <w:rPr>
          <w:rFonts w:ascii="Times New Roman"/>
          <w:b w:val="false"/>
          <w:i w:val="false"/>
          <w:color w:val="000000"/>
          <w:sz w:val="28"/>
        </w:rPr>
        <w:t>
      5. ГУ "Отдел образования Актогайского района" управления образования Павлодарской области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p>
      <w:pPr>
        <w:spacing w:after="0"/>
        <w:ind w:left="0"/>
        <w:jc w:val="both"/>
      </w:pPr>
      <w:r>
        <w:rPr>
          <w:rFonts w:ascii="Times New Roman"/>
          <w:b w:val="false"/>
          <w:i w:val="false"/>
          <w:color w:val="000000"/>
          <w:sz w:val="28"/>
        </w:rPr>
        <w:t>
      6. ГУ "Отдел образования Актогайского района" управления образования Павлодарской области вступает в гражданско-правовые отношения от собственного имени.</w:t>
      </w:r>
    </w:p>
    <w:p>
      <w:pPr>
        <w:spacing w:after="0"/>
        <w:ind w:left="0"/>
        <w:jc w:val="both"/>
      </w:pPr>
      <w:r>
        <w:rPr>
          <w:rFonts w:ascii="Times New Roman"/>
          <w:b w:val="false"/>
          <w:i w:val="false"/>
          <w:color w:val="000000"/>
          <w:sz w:val="28"/>
        </w:rPr>
        <w:t>
      7. ГУ "Отдел образования Актогайского района" управления образования Павлодарской области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p>
      <w:pPr>
        <w:spacing w:after="0"/>
        <w:ind w:left="0"/>
        <w:jc w:val="both"/>
      </w:pPr>
      <w:r>
        <w:rPr>
          <w:rFonts w:ascii="Times New Roman"/>
          <w:b w:val="false"/>
          <w:i w:val="false"/>
          <w:color w:val="000000"/>
          <w:sz w:val="28"/>
        </w:rPr>
        <w:t>
      8. ГУ "Отдел образования Актогайского района" управления образования Павлодарской области по вопросам своей компетенции в установленном законодательством порядке принимает решения, оформляемые приказами руководителя ГУ "Отдел образования Актогайского района" управления образования Павлодарской области и другими актами, предусмотренными законодательством Республики Казахстан. 9. Структура и лимит штатной численности ГУ "Отдел образования Актогайского района" управления образования Павлодарской области утверждаются в соответствии с действующим законодательством.</w:t>
      </w:r>
    </w:p>
    <w:p>
      <w:pPr>
        <w:spacing w:after="0"/>
        <w:ind w:left="0"/>
        <w:jc w:val="both"/>
      </w:pPr>
      <w:r>
        <w:rPr>
          <w:rFonts w:ascii="Times New Roman"/>
          <w:b w:val="false"/>
          <w:i w:val="false"/>
          <w:color w:val="000000"/>
          <w:sz w:val="28"/>
        </w:rPr>
        <w:t>
      10. Местонахождение ГУ "Отдел образования Актогайского района" управления образования Павлодарской области: Республика Казахстан, Павлодарская область, 140200, Актогайский район, улица Алина, 97.</w:t>
      </w:r>
    </w:p>
    <w:p>
      <w:pPr>
        <w:spacing w:after="0"/>
        <w:ind w:left="0"/>
        <w:jc w:val="both"/>
      </w:pPr>
      <w:r>
        <w:rPr>
          <w:rFonts w:ascii="Times New Roman"/>
          <w:b w:val="false"/>
          <w:i w:val="false"/>
          <w:color w:val="000000"/>
          <w:sz w:val="28"/>
        </w:rPr>
        <w:t xml:space="preserve">
      11. Полное наименование государственного органа: </w:t>
      </w:r>
    </w:p>
    <w:p>
      <w:pPr>
        <w:spacing w:after="0"/>
        <w:ind w:left="0"/>
        <w:jc w:val="both"/>
      </w:pPr>
      <w:r>
        <w:rPr>
          <w:rFonts w:ascii="Times New Roman"/>
          <w:b w:val="false"/>
          <w:i w:val="false"/>
          <w:color w:val="000000"/>
          <w:sz w:val="28"/>
        </w:rPr>
        <w:t>
      на государственном языке - Павлодар облысы білім беру басқармасының "Ақтоғай ауданының білім беру бөлімі" мемлекеттік мекемесі;</w:t>
      </w:r>
    </w:p>
    <w:p>
      <w:pPr>
        <w:spacing w:after="0"/>
        <w:ind w:left="0"/>
        <w:jc w:val="both"/>
      </w:pPr>
      <w:r>
        <w:rPr>
          <w:rFonts w:ascii="Times New Roman"/>
          <w:b w:val="false"/>
          <w:i w:val="false"/>
          <w:color w:val="000000"/>
          <w:sz w:val="28"/>
        </w:rPr>
        <w:t xml:space="preserve">
      на русском языке - государственное учреждение "Отдел образования Актогайского района" управления образования Павлодарской области. </w:t>
      </w:r>
    </w:p>
    <w:p>
      <w:pPr>
        <w:spacing w:after="0"/>
        <w:ind w:left="0"/>
        <w:jc w:val="both"/>
      </w:pPr>
      <w:r>
        <w:rPr>
          <w:rFonts w:ascii="Times New Roman"/>
          <w:b w:val="false"/>
          <w:i w:val="false"/>
          <w:color w:val="000000"/>
          <w:sz w:val="28"/>
        </w:rPr>
        <w:t xml:space="preserve">
      12. Режим работы ГУ "Отдел образования Актогайского района" управления образования Павлодарской области: понедельник - пятница с 9.00 часов до 18.30 часов, обеденный перерыв с 13.00 часов до 14.30 часов, выходные дни: суббота - воскресенье. </w:t>
      </w:r>
    </w:p>
    <w:p>
      <w:pPr>
        <w:spacing w:after="0"/>
        <w:ind w:left="0"/>
        <w:jc w:val="both"/>
      </w:pPr>
      <w:r>
        <w:rPr>
          <w:rFonts w:ascii="Times New Roman"/>
          <w:b w:val="false"/>
          <w:i w:val="false"/>
          <w:color w:val="000000"/>
          <w:sz w:val="28"/>
        </w:rPr>
        <w:t xml:space="preserve">
      13. Учредителем ГУ "Отдел образования Актогайского района" управления образования Павлодарской области является государство в лице акимата Павлодарской области. </w:t>
      </w:r>
    </w:p>
    <w:p>
      <w:pPr>
        <w:spacing w:after="0"/>
        <w:ind w:left="0"/>
        <w:jc w:val="both"/>
      </w:pPr>
      <w:r>
        <w:rPr>
          <w:rFonts w:ascii="Times New Roman"/>
          <w:b w:val="false"/>
          <w:i w:val="false"/>
          <w:color w:val="000000"/>
          <w:sz w:val="28"/>
        </w:rPr>
        <w:t xml:space="preserve">
      14. Настоящее Положение является учредительным документом ГУ "Отдел образования Актогайского района" управления образования Павлодарской области </w:t>
      </w:r>
    </w:p>
    <w:p>
      <w:pPr>
        <w:spacing w:after="0"/>
        <w:ind w:left="0"/>
        <w:jc w:val="both"/>
      </w:pPr>
      <w:r>
        <w:rPr>
          <w:rFonts w:ascii="Times New Roman"/>
          <w:b w:val="false"/>
          <w:i w:val="false"/>
          <w:color w:val="000000"/>
          <w:sz w:val="28"/>
        </w:rPr>
        <w:t>
      15. Финансирование деятельности ГУ "Отдел образования Актогайского района" управления образования Павлодарской области осуществляется из средств областного бюджета. 16. ГУ "Отдел образования Актогайского района" управления образования Павлодарской области запрещается вступать в договорные отношения с субъектами предпринимательства на предмет выполнения обязанностей, являющихся полномочиями ГУ "Отдел образования Актогайского района" управления образования Павлодарской области.</w:t>
      </w:r>
    </w:p>
    <w:p>
      <w:pPr>
        <w:spacing w:after="0"/>
        <w:ind w:left="0"/>
        <w:jc w:val="both"/>
      </w:pPr>
      <w:r>
        <w:rPr>
          <w:rFonts w:ascii="Times New Roman"/>
          <w:b w:val="false"/>
          <w:i w:val="false"/>
          <w:color w:val="000000"/>
          <w:sz w:val="28"/>
        </w:rPr>
        <w:t>
      Если ГУ "Отдел образования Актогайского района" управления образования Павлодарской области законодательными актами предоставлено право осуществлять приносящую доходы деятельность, то полученные доходы направляются в государственный бюджет, если иное не установлено законодательством Республики Казахстан.</w:t>
      </w:r>
    </w:p>
    <w:p>
      <w:pPr>
        <w:spacing w:after="0"/>
        <w:ind w:left="0"/>
        <w:jc w:val="both"/>
      </w:pPr>
      <w:r>
        <w:rPr>
          <w:rFonts w:ascii="Times New Roman"/>
          <w:b w:val="false"/>
          <w:i w:val="false"/>
          <w:color w:val="000000"/>
          <w:sz w:val="28"/>
        </w:rPr>
        <w:t>
      2. Задачи, цели, предмет и полномочия ГУ "Отдел образования Актогайского района" управления образования Павлодарской области</w:t>
      </w:r>
    </w:p>
    <w:p>
      <w:pPr>
        <w:spacing w:after="0"/>
        <w:ind w:left="0"/>
        <w:jc w:val="both"/>
      </w:pPr>
      <w:r>
        <w:rPr>
          <w:rFonts w:ascii="Times New Roman"/>
          <w:b w:val="false"/>
          <w:i w:val="false"/>
          <w:color w:val="000000"/>
          <w:sz w:val="28"/>
        </w:rPr>
        <w:t>
      17. Задачи:</w:t>
      </w:r>
    </w:p>
    <w:p>
      <w:pPr>
        <w:spacing w:after="0"/>
        <w:ind w:left="0"/>
        <w:jc w:val="both"/>
      </w:pPr>
      <w:r>
        <w:rPr>
          <w:rFonts w:ascii="Times New Roman"/>
          <w:b w:val="false"/>
          <w:i w:val="false"/>
          <w:color w:val="000000"/>
          <w:sz w:val="28"/>
        </w:rPr>
        <w:t>
      1) создание необходимых условий для получения качественного образования, направленного на формирование, развитие и профессиональное становление личности на основе национальных и общечеловеческих ценностей, достижений науки и практики;</w:t>
      </w:r>
    </w:p>
    <w:p>
      <w:pPr>
        <w:spacing w:after="0"/>
        <w:ind w:left="0"/>
        <w:jc w:val="both"/>
      </w:pPr>
      <w:r>
        <w:rPr>
          <w:rFonts w:ascii="Times New Roman"/>
          <w:b w:val="false"/>
          <w:i w:val="false"/>
          <w:color w:val="000000"/>
          <w:sz w:val="28"/>
        </w:rPr>
        <w:t>
      2) развитие творческих, духовных и физических возможностей личности, формирование прочных основ нравственности и здорового образа жизни, обогащение интеллекта путем создания условий для развития индивидуальности;</w:t>
      </w:r>
    </w:p>
    <w:p>
      <w:pPr>
        <w:spacing w:after="0"/>
        <w:ind w:left="0"/>
        <w:jc w:val="both"/>
      </w:pPr>
      <w:r>
        <w:rPr>
          <w:rFonts w:ascii="Times New Roman"/>
          <w:b w:val="false"/>
          <w:i w:val="false"/>
          <w:color w:val="000000"/>
          <w:sz w:val="28"/>
        </w:rPr>
        <w:t>
      3) воспитание гражданственности и патриотизма, любви к своей Родине - Республике Казахстан, уважения к государственным символам и государственному языку, почитания народных традиций, нетерпимости к любым антиконституционным и антиобщественным проявлениям;</w:t>
      </w:r>
    </w:p>
    <w:p>
      <w:pPr>
        <w:spacing w:after="0"/>
        <w:ind w:left="0"/>
        <w:jc w:val="both"/>
      </w:pPr>
      <w:r>
        <w:rPr>
          <w:rFonts w:ascii="Times New Roman"/>
          <w:b w:val="false"/>
          <w:i w:val="false"/>
          <w:color w:val="000000"/>
          <w:sz w:val="28"/>
        </w:rPr>
        <w:t>
      4) воспитание личности с активной гражданской позицией, формирование потребностей участвовать в общественно-политической, экономической и культурной жизни республики, осознанного отношения личности к своим правам и обязанностям;</w:t>
      </w:r>
    </w:p>
    <w:p>
      <w:pPr>
        <w:spacing w:after="0"/>
        <w:ind w:left="0"/>
        <w:jc w:val="both"/>
      </w:pPr>
      <w:r>
        <w:rPr>
          <w:rFonts w:ascii="Times New Roman"/>
          <w:b w:val="false"/>
          <w:i w:val="false"/>
          <w:color w:val="000000"/>
          <w:sz w:val="28"/>
        </w:rPr>
        <w:t>
      5) приобщение к достижениям отечественной и мировой культуры; изучение истории, обычаев и традиций казахского и других народов республики; овладение государственным, русским, иностранным языками;</w:t>
      </w:r>
    </w:p>
    <w:p>
      <w:pPr>
        <w:spacing w:after="0"/>
        <w:ind w:left="0"/>
        <w:jc w:val="both"/>
      </w:pPr>
      <w:r>
        <w:rPr>
          <w:rFonts w:ascii="Times New Roman"/>
          <w:b w:val="false"/>
          <w:i w:val="false"/>
          <w:color w:val="000000"/>
          <w:sz w:val="28"/>
        </w:rPr>
        <w:t>
      6) обеспечение повышения социального статуса педагогов;</w:t>
      </w:r>
    </w:p>
    <w:p>
      <w:pPr>
        <w:spacing w:after="0"/>
        <w:ind w:left="0"/>
        <w:jc w:val="both"/>
      </w:pPr>
      <w:r>
        <w:rPr>
          <w:rFonts w:ascii="Times New Roman"/>
          <w:b w:val="false"/>
          <w:i w:val="false"/>
          <w:color w:val="000000"/>
          <w:sz w:val="28"/>
        </w:rPr>
        <w:t>
      7) расширение автономности, самостоятельности организаций образования, демократизация управления образованием;</w:t>
      </w:r>
    </w:p>
    <w:p>
      <w:pPr>
        <w:spacing w:after="0"/>
        <w:ind w:left="0"/>
        <w:jc w:val="both"/>
      </w:pPr>
      <w:r>
        <w:rPr>
          <w:rFonts w:ascii="Times New Roman"/>
          <w:b w:val="false"/>
          <w:i w:val="false"/>
          <w:color w:val="000000"/>
          <w:sz w:val="28"/>
        </w:rPr>
        <w:t>
      8) функционирование национальной системы оценки качества образования, отвечающей потребностям общества и экономики;</w:t>
      </w:r>
    </w:p>
    <w:p>
      <w:pPr>
        <w:spacing w:after="0"/>
        <w:ind w:left="0"/>
        <w:jc w:val="both"/>
      </w:pPr>
      <w:r>
        <w:rPr>
          <w:rFonts w:ascii="Times New Roman"/>
          <w:b w:val="false"/>
          <w:i w:val="false"/>
          <w:color w:val="000000"/>
          <w:sz w:val="28"/>
        </w:rPr>
        <w:t>
      9) внедрение и эффективное использование новых технологий обучения;</w:t>
      </w:r>
    </w:p>
    <w:p>
      <w:pPr>
        <w:spacing w:after="0"/>
        <w:ind w:left="0"/>
        <w:jc w:val="both"/>
      </w:pPr>
      <w:r>
        <w:rPr>
          <w:rFonts w:ascii="Times New Roman"/>
          <w:b w:val="false"/>
          <w:i w:val="false"/>
          <w:color w:val="000000"/>
          <w:sz w:val="28"/>
        </w:rPr>
        <w:t>
      10) развитие систем обучения в течение жизни, обеспечивающих взаимосвязь между общим обучением, обучением по месту работы и потребностями рынка труда и помогающих каждому максимально использовать свой личный потенциал в обществе, основанный на знании и компетентности;</w:t>
      </w:r>
    </w:p>
    <w:p>
      <w:pPr>
        <w:spacing w:after="0"/>
        <w:ind w:left="0"/>
        <w:jc w:val="both"/>
      </w:pPr>
      <w:r>
        <w:rPr>
          <w:rFonts w:ascii="Times New Roman"/>
          <w:b w:val="false"/>
          <w:i w:val="false"/>
          <w:color w:val="000000"/>
          <w:sz w:val="28"/>
        </w:rPr>
        <w:t>
      11) интеграция в образование;</w:t>
      </w:r>
    </w:p>
    <w:p>
      <w:pPr>
        <w:spacing w:after="0"/>
        <w:ind w:left="0"/>
        <w:jc w:val="both"/>
      </w:pPr>
      <w:r>
        <w:rPr>
          <w:rFonts w:ascii="Times New Roman"/>
          <w:b w:val="false"/>
          <w:i w:val="false"/>
          <w:color w:val="000000"/>
          <w:sz w:val="28"/>
        </w:rPr>
        <w:t>
      12) обеспечение профессиональной мотивации обучающихся;</w:t>
      </w:r>
    </w:p>
    <w:p>
      <w:pPr>
        <w:spacing w:after="0"/>
        <w:ind w:left="0"/>
        <w:jc w:val="both"/>
      </w:pPr>
      <w:r>
        <w:rPr>
          <w:rFonts w:ascii="Times New Roman"/>
          <w:b w:val="false"/>
          <w:i w:val="false"/>
          <w:color w:val="000000"/>
          <w:sz w:val="28"/>
        </w:rPr>
        <w:t>
      13) создание специальных условий для получения образования с учетом индивидуальных особенностей обучающихся и воспитанников;</w:t>
      </w:r>
    </w:p>
    <w:p>
      <w:pPr>
        <w:spacing w:after="0"/>
        <w:ind w:left="0"/>
        <w:jc w:val="both"/>
      </w:pPr>
      <w:r>
        <w:rPr>
          <w:rFonts w:ascii="Times New Roman"/>
          <w:b w:val="false"/>
          <w:i w:val="false"/>
          <w:color w:val="000000"/>
          <w:sz w:val="28"/>
        </w:rPr>
        <w:t>
       14) в пределах своих полномочий осуществление иных задач, предусмотренных законодательством Республики Казахстан.</w:t>
      </w:r>
    </w:p>
    <w:p>
      <w:pPr>
        <w:spacing w:after="0"/>
        <w:ind w:left="0"/>
        <w:jc w:val="both"/>
      </w:pPr>
      <w:r>
        <w:rPr>
          <w:rFonts w:ascii="Times New Roman"/>
          <w:b w:val="false"/>
          <w:i w:val="false"/>
          <w:color w:val="000000"/>
          <w:sz w:val="28"/>
        </w:rPr>
        <w:t>
      18. Целью деятельности ГУ "Отдел образования Актогайского района" управления образования Павлодарской области" является проведение государственной политики, направленной на развитие образования в Актогайском районе, обеспечение конституционных прав и свобод граждан в сфере образования.</w:t>
      </w:r>
    </w:p>
    <w:p>
      <w:pPr>
        <w:spacing w:after="0"/>
        <w:ind w:left="0"/>
        <w:jc w:val="both"/>
      </w:pPr>
      <w:r>
        <w:rPr>
          <w:rFonts w:ascii="Times New Roman"/>
          <w:b w:val="false"/>
          <w:i w:val="false"/>
          <w:color w:val="000000"/>
          <w:sz w:val="28"/>
        </w:rPr>
        <w:t>
      19. Предметом деятельности ГУ "Отдел образования Актогайского района" управления образования Павлодарской области является осуществление на уровне района государственной политики в сфере образования.</w:t>
      </w:r>
    </w:p>
    <w:p>
      <w:pPr>
        <w:spacing w:after="0"/>
        <w:ind w:left="0"/>
        <w:jc w:val="both"/>
      </w:pPr>
      <w:r>
        <w:rPr>
          <w:rFonts w:ascii="Times New Roman"/>
          <w:b w:val="false"/>
          <w:i w:val="false"/>
          <w:color w:val="000000"/>
          <w:sz w:val="28"/>
        </w:rPr>
        <w:t>
      20. Полномочия:</w:t>
      </w:r>
    </w:p>
    <w:p>
      <w:pPr>
        <w:spacing w:after="0"/>
        <w:ind w:left="0"/>
        <w:jc w:val="both"/>
      </w:pPr>
      <w:r>
        <w:rPr>
          <w:rFonts w:ascii="Times New Roman"/>
          <w:b w:val="false"/>
          <w:i w:val="false"/>
          <w:color w:val="000000"/>
          <w:sz w:val="28"/>
        </w:rPr>
        <w:t>
      1) Права:</w:t>
      </w:r>
    </w:p>
    <w:p>
      <w:pPr>
        <w:spacing w:after="0"/>
        <w:ind w:left="0"/>
        <w:jc w:val="both"/>
      </w:pPr>
      <w:r>
        <w:rPr>
          <w:rFonts w:ascii="Times New Roman"/>
          <w:b w:val="false"/>
          <w:i w:val="false"/>
          <w:color w:val="000000"/>
          <w:sz w:val="28"/>
        </w:rPr>
        <w:t>
      1-1) вносить через управление образования области на рассмотрение местного исполнительного органа области предложения по основным направлениям развития, оперативному решению проблем в сфере образования;</w:t>
      </w:r>
    </w:p>
    <w:p>
      <w:pPr>
        <w:spacing w:after="0"/>
        <w:ind w:left="0"/>
        <w:jc w:val="both"/>
      </w:pPr>
      <w:r>
        <w:rPr>
          <w:rFonts w:ascii="Times New Roman"/>
          <w:b w:val="false"/>
          <w:i w:val="false"/>
          <w:color w:val="000000"/>
          <w:sz w:val="28"/>
        </w:rPr>
        <w:t>
      1-2) запрашивать и получать в установленном порядке по согласованию с государственными органами, должностными лицами, организациями и гражданами информацию по вопросам, связанным с исполнением задач, поставленных перед ГУ "Отдел образования Актогайского района" управления образования Павлодарской области;</w:t>
      </w:r>
    </w:p>
    <w:p>
      <w:pPr>
        <w:spacing w:after="0"/>
        <w:ind w:left="0"/>
        <w:jc w:val="both"/>
      </w:pPr>
      <w:r>
        <w:rPr>
          <w:rFonts w:ascii="Times New Roman"/>
          <w:b w:val="false"/>
          <w:i w:val="false"/>
          <w:color w:val="000000"/>
          <w:sz w:val="28"/>
        </w:rPr>
        <w:t>
      1-3) заключать договоры, соглашения в пределах своей компетенции;</w:t>
      </w:r>
    </w:p>
    <w:p>
      <w:pPr>
        <w:spacing w:after="0"/>
        <w:ind w:left="0"/>
        <w:jc w:val="both"/>
      </w:pPr>
      <w:r>
        <w:rPr>
          <w:rFonts w:ascii="Times New Roman"/>
          <w:b w:val="false"/>
          <w:i w:val="false"/>
          <w:color w:val="000000"/>
          <w:sz w:val="28"/>
        </w:rPr>
        <w:t>
      1-4) изменять, дополнять, расторгать трудовые договоры с работниками в порядке и по основаниям, которые установлены законодательством;</w:t>
      </w:r>
    </w:p>
    <w:p>
      <w:pPr>
        <w:spacing w:after="0"/>
        <w:ind w:left="0"/>
        <w:jc w:val="both"/>
      </w:pPr>
      <w:r>
        <w:rPr>
          <w:rFonts w:ascii="Times New Roman"/>
          <w:b w:val="false"/>
          <w:i w:val="false"/>
          <w:color w:val="000000"/>
          <w:sz w:val="28"/>
        </w:rPr>
        <w:t>
      1-5) издавать в пределах своих полномочий акты работодателя в соответствии с законодательством;</w:t>
      </w:r>
    </w:p>
    <w:p>
      <w:pPr>
        <w:spacing w:after="0"/>
        <w:ind w:left="0"/>
        <w:jc w:val="both"/>
      </w:pPr>
      <w:r>
        <w:rPr>
          <w:rFonts w:ascii="Times New Roman"/>
          <w:b w:val="false"/>
          <w:i w:val="false"/>
          <w:color w:val="000000"/>
          <w:sz w:val="28"/>
        </w:rPr>
        <w:t>
      1-6) заключать трудовые договоры с работниками в порядке и на условиях, установленных законодательством;</w:t>
      </w:r>
    </w:p>
    <w:p>
      <w:pPr>
        <w:spacing w:after="0"/>
        <w:ind w:left="0"/>
        <w:jc w:val="both"/>
      </w:pPr>
      <w:r>
        <w:rPr>
          <w:rFonts w:ascii="Times New Roman"/>
          <w:b w:val="false"/>
          <w:i w:val="false"/>
          <w:color w:val="000000"/>
          <w:sz w:val="28"/>
        </w:rPr>
        <w:t>
      1-7) участвовать в разработке проектов нормативных правовых актов, регулирующих вопросы образования;</w:t>
      </w:r>
    </w:p>
    <w:p>
      <w:pPr>
        <w:spacing w:after="0"/>
        <w:ind w:left="0"/>
        <w:jc w:val="both"/>
      </w:pPr>
      <w:r>
        <w:rPr>
          <w:rFonts w:ascii="Times New Roman"/>
          <w:b w:val="false"/>
          <w:i w:val="false"/>
          <w:color w:val="000000"/>
          <w:sz w:val="28"/>
        </w:rPr>
        <w:t>
      1-8) разрабатывать акты по вопросу управления подведомственными организациями, обеспечивать их реализацию;</w:t>
      </w:r>
    </w:p>
    <w:p>
      <w:pPr>
        <w:spacing w:after="0"/>
        <w:ind w:left="0"/>
        <w:jc w:val="both"/>
      </w:pPr>
      <w:r>
        <w:rPr>
          <w:rFonts w:ascii="Times New Roman"/>
          <w:b w:val="false"/>
          <w:i w:val="false"/>
          <w:color w:val="000000"/>
          <w:sz w:val="28"/>
        </w:rPr>
        <w:t>
      1-9) представлять интересы акима, акимата в судах всех инстанций, государственных органах, учреждениях, предприятиях и иных организациях в пределах своей компетенции, установленной настоящим Положением;</w:t>
      </w:r>
    </w:p>
    <w:p>
      <w:pPr>
        <w:spacing w:after="0"/>
        <w:ind w:left="0"/>
        <w:jc w:val="both"/>
      </w:pPr>
      <w:r>
        <w:rPr>
          <w:rFonts w:ascii="Times New Roman"/>
          <w:b w:val="false"/>
          <w:i w:val="false"/>
          <w:color w:val="000000"/>
          <w:sz w:val="28"/>
        </w:rPr>
        <w:t>
      1-10) осуществлять иные права, предусмотренные действующими законодательными актами.</w:t>
      </w:r>
    </w:p>
    <w:p>
      <w:pPr>
        <w:spacing w:after="0"/>
        <w:ind w:left="0"/>
        <w:jc w:val="both"/>
      </w:pPr>
      <w:r>
        <w:rPr>
          <w:rFonts w:ascii="Times New Roman"/>
          <w:b w:val="false"/>
          <w:i w:val="false"/>
          <w:color w:val="000000"/>
          <w:sz w:val="28"/>
        </w:rPr>
        <w:t>
      2) Обязанности:</w:t>
      </w:r>
    </w:p>
    <w:p>
      <w:pPr>
        <w:spacing w:after="0"/>
        <w:ind w:left="0"/>
        <w:jc w:val="both"/>
      </w:pPr>
      <w:r>
        <w:rPr>
          <w:rFonts w:ascii="Times New Roman"/>
          <w:b w:val="false"/>
          <w:i w:val="false"/>
          <w:color w:val="000000"/>
          <w:sz w:val="28"/>
        </w:rPr>
        <w:t>
      2-1) соблюдать требования трудового законодательства Республики Казахстан, соглашений, коллективного, трудового договоров, изданных им актов;</w:t>
      </w:r>
    </w:p>
    <w:p>
      <w:pPr>
        <w:spacing w:after="0"/>
        <w:ind w:left="0"/>
        <w:jc w:val="both"/>
      </w:pPr>
      <w:r>
        <w:rPr>
          <w:rFonts w:ascii="Times New Roman"/>
          <w:b w:val="false"/>
          <w:i w:val="false"/>
          <w:color w:val="000000"/>
          <w:sz w:val="28"/>
        </w:rPr>
        <w:t>
      2-2) при приеме на работу заключать трудовые договоры с работниками в порядке и на условиях, установленных законодательством Республики Казахстан;</w:t>
      </w:r>
    </w:p>
    <w:p>
      <w:pPr>
        <w:spacing w:after="0"/>
        <w:ind w:left="0"/>
        <w:jc w:val="both"/>
      </w:pPr>
      <w:r>
        <w:rPr>
          <w:rFonts w:ascii="Times New Roman"/>
          <w:b w:val="false"/>
          <w:i w:val="false"/>
          <w:color w:val="000000"/>
          <w:sz w:val="28"/>
        </w:rPr>
        <w:t>
      2-3) требовать при приеме на работу документы, необходимые для заключения трудового договора, в соответствии законодательством Республики Казахстан;</w:t>
      </w:r>
    </w:p>
    <w:p>
      <w:pPr>
        <w:spacing w:after="0"/>
        <w:ind w:left="0"/>
        <w:jc w:val="both"/>
      </w:pPr>
      <w:r>
        <w:rPr>
          <w:rFonts w:ascii="Times New Roman"/>
          <w:b w:val="false"/>
          <w:i w:val="false"/>
          <w:color w:val="000000"/>
          <w:sz w:val="28"/>
        </w:rPr>
        <w:t>
      2-4) предоставить работнику работу, обусловленную трудовым договором;</w:t>
      </w:r>
    </w:p>
    <w:p>
      <w:pPr>
        <w:spacing w:after="0"/>
        <w:ind w:left="0"/>
        <w:jc w:val="both"/>
      </w:pPr>
      <w:r>
        <w:rPr>
          <w:rFonts w:ascii="Times New Roman"/>
          <w:b w:val="false"/>
          <w:i w:val="false"/>
          <w:color w:val="000000"/>
          <w:sz w:val="28"/>
        </w:rPr>
        <w:t>
      2-5) своевременно и в полном размере выплачивать работнику заработную плату и иные выплаты, предусмотренные нормативными правовыми актами Республики Казахстан, трудовым, коллективным договорами, актами работодателя;</w:t>
      </w:r>
    </w:p>
    <w:p>
      <w:pPr>
        <w:spacing w:after="0"/>
        <w:ind w:left="0"/>
        <w:jc w:val="both"/>
      </w:pPr>
      <w:r>
        <w:rPr>
          <w:rFonts w:ascii="Times New Roman"/>
          <w:b w:val="false"/>
          <w:i w:val="false"/>
          <w:color w:val="000000"/>
          <w:sz w:val="28"/>
        </w:rPr>
        <w:t>
      2-6) в пределах своих полномочий осуществлять иные обязанности, предусмотренные законодательством Республики Казахстан;</w:t>
      </w:r>
    </w:p>
    <w:p>
      <w:pPr>
        <w:spacing w:after="0"/>
        <w:ind w:left="0"/>
        <w:jc w:val="both"/>
      </w:pPr>
      <w:r>
        <w:rPr>
          <w:rFonts w:ascii="Times New Roman"/>
          <w:b w:val="false"/>
          <w:i w:val="false"/>
          <w:color w:val="000000"/>
          <w:sz w:val="28"/>
        </w:rPr>
        <w:t xml:space="preserve">
      21. Функции: </w:t>
      </w:r>
    </w:p>
    <w:p>
      <w:pPr>
        <w:spacing w:after="0"/>
        <w:ind w:left="0"/>
        <w:jc w:val="both"/>
      </w:pPr>
      <w:r>
        <w:rPr>
          <w:rFonts w:ascii="Times New Roman"/>
          <w:b w:val="false"/>
          <w:i w:val="false"/>
          <w:color w:val="000000"/>
          <w:sz w:val="28"/>
        </w:rPr>
        <w:t>
      1) реализует государственную политику в области образования на территории Актогайского района;</w:t>
      </w:r>
    </w:p>
    <w:p>
      <w:pPr>
        <w:spacing w:after="0"/>
        <w:ind w:left="0"/>
        <w:jc w:val="both"/>
      </w:pPr>
      <w:r>
        <w:rPr>
          <w:rFonts w:ascii="Times New Roman"/>
          <w:b w:val="false"/>
          <w:i w:val="false"/>
          <w:color w:val="000000"/>
          <w:sz w:val="28"/>
        </w:rPr>
        <w:t>
      2) обеспечивает предоставление в государственных организациях образования начального, основного среднего и общего среднего образования, включая вечернюю (сменную) форму обучения;</w:t>
      </w:r>
    </w:p>
    <w:p>
      <w:pPr>
        <w:spacing w:after="0"/>
        <w:ind w:left="0"/>
        <w:jc w:val="both"/>
      </w:pPr>
      <w:r>
        <w:rPr>
          <w:rFonts w:ascii="Times New Roman"/>
          <w:b w:val="false"/>
          <w:i w:val="false"/>
          <w:color w:val="000000"/>
          <w:sz w:val="28"/>
        </w:rPr>
        <w:t>
      3) издает приказы о назначении и освобождении от должностей руководителей государственных организаций образования;</w:t>
      </w:r>
    </w:p>
    <w:p>
      <w:pPr>
        <w:spacing w:after="0"/>
        <w:ind w:left="0"/>
        <w:jc w:val="both"/>
      </w:pPr>
      <w:r>
        <w:rPr>
          <w:rFonts w:ascii="Times New Roman"/>
          <w:b w:val="false"/>
          <w:i w:val="false"/>
          <w:color w:val="000000"/>
          <w:sz w:val="28"/>
        </w:rPr>
        <w:t>
      4) организует учет детей дошкольного и школьного возраста, их обучение до получения ими среднего образования;</w:t>
      </w:r>
    </w:p>
    <w:p>
      <w:pPr>
        <w:spacing w:after="0"/>
        <w:ind w:left="0"/>
        <w:jc w:val="both"/>
      </w:pPr>
      <w:r>
        <w:rPr>
          <w:rFonts w:ascii="Times New Roman"/>
          <w:b w:val="false"/>
          <w:i w:val="false"/>
          <w:color w:val="000000"/>
          <w:sz w:val="28"/>
        </w:rPr>
        <w:t>
      5) определяет потребность государственного образовательного заказа на дошкольное воспитание и обучение, размер родительской платы;</w:t>
      </w:r>
    </w:p>
    <w:p>
      <w:pPr>
        <w:spacing w:after="0"/>
        <w:ind w:left="0"/>
        <w:jc w:val="both"/>
      </w:pPr>
      <w:r>
        <w:rPr>
          <w:rFonts w:ascii="Times New Roman"/>
          <w:b w:val="false"/>
          <w:i w:val="false"/>
          <w:color w:val="000000"/>
          <w:sz w:val="28"/>
        </w:rPr>
        <w:t>
      6) вносит на утверждение местному исполнительному органу области государственный образовательный заказ на дошкольное воспитание и обучение, размер родительской платы через управление образования области;</w:t>
      </w:r>
    </w:p>
    <w:p>
      <w:pPr>
        <w:spacing w:after="0"/>
        <w:ind w:left="0"/>
        <w:jc w:val="both"/>
      </w:pPr>
      <w:r>
        <w:rPr>
          <w:rFonts w:ascii="Times New Roman"/>
          <w:b w:val="false"/>
          <w:i w:val="false"/>
          <w:color w:val="000000"/>
          <w:sz w:val="28"/>
        </w:rPr>
        <w:t>
      7) вносит на утверждение местному исполнительному органу области государственный образовательный заказ на среднее образование через управление образования области;</w:t>
      </w:r>
    </w:p>
    <w:p>
      <w:pPr>
        <w:spacing w:after="0"/>
        <w:ind w:left="0"/>
        <w:jc w:val="both"/>
      </w:pPr>
      <w:r>
        <w:rPr>
          <w:rFonts w:ascii="Times New Roman"/>
          <w:b w:val="false"/>
          <w:i w:val="false"/>
          <w:color w:val="000000"/>
          <w:sz w:val="28"/>
        </w:rPr>
        <w:t>
      8) обеспечивает размещение государственного образовательного заказа на дошкольное воспитание и обучение;</w:t>
      </w:r>
    </w:p>
    <w:p>
      <w:pPr>
        <w:spacing w:after="0"/>
        <w:ind w:left="0"/>
        <w:jc w:val="both"/>
      </w:pPr>
      <w:r>
        <w:rPr>
          <w:rFonts w:ascii="Times New Roman"/>
          <w:b w:val="false"/>
          <w:i w:val="false"/>
          <w:color w:val="000000"/>
          <w:sz w:val="28"/>
        </w:rPr>
        <w:t>
      9) обеспечивает размещение государственного образовательного заказа на среднее образование в государственных организациях образования;</w:t>
      </w:r>
    </w:p>
    <w:p>
      <w:pPr>
        <w:spacing w:after="0"/>
        <w:ind w:left="0"/>
        <w:jc w:val="both"/>
      </w:pPr>
      <w:r>
        <w:rPr>
          <w:rFonts w:ascii="Times New Roman"/>
          <w:b w:val="false"/>
          <w:i w:val="false"/>
          <w:color w:val="000000"/>
          <w:sz w:val="28"/>
        </w:rPr>
        <w:t>
      10) обеспечивает дополнительное образование детей, осуществляемое на городском уровне;</w:t>
      </w:r>
    </w:p>
    <w:p>
      <w:pPr>
        <w:spacing w:after="0"/>
        <w:ind w:left="0"/>
        <w:jc w:val="both"/>
      </w:pPr>
      <w:r>
        <w:rPr>
          <w:rFonts w:ascii="Times New Roman"/>
          <w:b w:val="false"/>
          <w:i w:val="false"/>
          <w:color w:val="000000"/>
          <w:sz w:val="28"/>
        </w:rPr>
        <w:t>
      11) обеспечивает координацию деятельности учебно-производственных комбинатов;</w:t>
      </w:r>
    </w:p>
    <w:p>
      <w:pPr>
        <w:spacing w:after="0"/>
        <w:ind w:left="0"/>
        <w:jc w:val="both"/>
      </w:pPr>
      <w:r>
        <w:rPr>
          <w:rFonts w:ascii="Times New Roman"/>
          <w:b w:val="false"/>
          <w:i w:val="false"/>
          <w:color w:val="000000"/>
          <w:sz w:val="28"/>
        </w:rPr>
        <w:t>
      12) содействует в организации участия обучающихся в едином национальном тестировании;</w:t>
      </w:r>
    </w:p>
    <w:p>
      <w:pPr>
        <w:spacing w:after="0"/>
        <w:ind w:left="0"/>
        <w:jc w:val="both"/>
      </w:pPr>
      <w:r>
        <w:rPr>
          <w:rFonts w:ascii="Times New Roman"/>
          <w:b w:val="false"/>
          <w:i w:val="false"/>
          <w:color w:val="000000"/>
          <w:sz w:val="28"/>
        </w:rPr>
        <w:t>
      13) поддерживает и оказывает содействие в материально-техническом обеспечении государственных организаций образования, реализующих общеобразовательные учебные программы начального, основного среднего и общего среднего образования (за исключением организаций образования в исправительных учреждениях уголовно-исполнительной системы);</w:t>
      </w:r>
    </w:p>
    <w:p>
      <w:pPr>
        <w:spacing w:after="0"/>
        <w:ind w:left="0"/>
        <w:jc w:val="both"/>
      </w:pPr>
      <w:r>
        <w:rPr>
          <w:rFonts w:ascii="Times New Roman"/>
          <w:b w:val="false"/>
          <w:i w:val="false"/>
          <w:color w:val="000000"/>
          <w:sz w:val="28"/>
        </w:rPr>
        <w:t>
      14) ежегодно до 1 августа организует приобретение и доставку учебников и учебно-методических комплексов организациям образования, расположенным в городе, реализующим общеобразовательные учебные программы предшкольной подготовки, организациям среднего образования в объеме, прогнозируемом органами образования на учебный год;</w:t>
      </w:r>
    </w:p>
    <w:p>
      <w:pPr>
        <w:spacing w:after="0"/>
        <w:ind w:left="0"/>
        <w:jc w:val="both"/>
      </w:pPr>
      <w:r>
        <w:rPr>
          <w:rFonts w:ascii="Times New Roman"/>
          <w:b w:val="false"/>
          <w:i w:val="false"/>
          <w:color w:val="000000"/>
          <w:sz w:val="28"/>
        </w:rPr>
        <w:t>
      15) обеспечивает организацию и проведение городских школьных олимпиад и конкурсов, научных проектов по общеобразовательным предметам, конкурсов исполнителей и конкурсов профессионального мастерства;</w:t>
      </w:r>
    </w:p>
    <w:p>
      <w:pPr>
        <w:spacing w:after="0"/>
        <w:ind w:left="0"/>
        <w:jc w:val="both"/>
      </w:pPr>
      <w:r>
        <w:rPr>
          <w:rFonts w:ascii="Times New Roman"/>
          <w:b w:val="false"/>
          <w:i w:val="false"/>
          <w:color w:val="000000"/>
          <w:sz w:val="28"/>
        </w:rPr>
        <w:t>
      16) направляет средства на оказание финансовой и материальной помощи обучающимся и воспитанникам государственных организаций образования, находящимся на территории города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определяемым коллегиальным органом управления государственной организации образования, в размере не менее двух процентов от совокупного объема бюджетных средств,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w:t>
      </w:r>
    </w:p>
    <w:p>
      <w:pPr>
        <w:spacing w:after="0"/>
        <w:ind w:left="0"/>
        <w:jc w:val="both"/>
      </w:pPr>
      <w:r>
        <w:rPr>
          <w:rFonts w:ascii="Times New Roman"/>
          <w:b w:val="false"/>
          <w:i w:val="false"/>
          <w:color w:val="000000"/>
          <w:sz w:val="28"/>
        </w:rPr>
        <w:t>
      17) обеспечивает материально-техническую базу методических кабинетов отдела образования района;</w:t>
      </w:r>
    </w:p>
    <w:p>
      <w:pPr>
        <w:spacing w:after="0"/>
        <w:ind w:left="0"/>
        <w:jc w:val="both"/>
      </w:pPr>
      <w:r>
        <w:rPr>
          <w:rFonts w:ascii="Times New Roman"/>
          <w:b w:val="false"/>
          <w:i w:val="false"/>
          <w:color w:val="000000"/>
          <w:sz w:val="28"/>
        </w:rPr>
        <w:t>
      18) организует аттестацию педагогов и руководящих работников образования города в соответствии с действующим законодательством;</w:t>
      </w:r>
    </w:p>
    <w:p>
      <w:pPr>
        <w:spacing w:after="0"/>
        <w:ind w:left="0"/>
        <w:jc w:val="both"/>
      </w:pPr>
      <w:r>
        <w:rPr>
          <w:rFonts w:ascii="Times New Roman"/>
          <w:b w:val="false"/>
          <w:i w:val="false"/>
          <w:color w:val="000000"/>
          <w:sz w:val="28"/>
        </w:rPr>
        <w:t>
      19) формирует план по переподготовке кадров и повышению квалификации работников государственных организаций образования, финансируемых за счет бюджетных средств;</w:t>
      </w:r>
    </w:p>
    <w:p>
      <w:pPr>
        <w:spacing w:after="0"/>
        <w:ind w:left="0"/>
        <w:jc w:val="both"/>
      </w:pPr>
      <w:r>
        <w:rPr>
          <w:rFonts w:ascii="Times New Roman"/>
          <w:b w:val="false"/>
          <w:i w:val="false"/>
          <w:color w:val="000000"/>
          <w:sz w:val="28"/>
        </w:rPr>
        <w:t>
      20) организует в порядке, установленном законодательством Республики Казахстан, медицинское обслуживание обучающихся и воспитанников организаций образования всех типов;</w:t>
      </w:r>
    </w:p>
    <w:p>
      <w:pPr>
        <w:spacing w:after="0"/>
        <w:ind w:left="0"/>
        <w:jc w:val="both"/>
      </w:pPr>
      <w:r>
        <w:rPr>
          <w:rFonts w:ascii="Times New Roman"/>
          <w:b w:val="false"/>
          <w:i w:val="false"/>
          <w:color w:val="000000"/>
          <w:sz w:val="28"/>
        </w:rPr>
        <w:t>
      21) организует в порядке, предусмотренном законодательством Республики Казахстан, бесплатное и льготное питание отдельных категорий, обучающихся и воспитанников;</w:t>
      </w:r>
    </w:p>
    <w:p>
      <w:pPr>
        <w:spacing w:after="0"/>
        <w:ind w:left="0"/>
        <w:jc w:val="both"/>
      </w:pPr>
      <w:r>
        <w:rPr>
          <w:rFonts w:ascii="Times New Roman"/>
          <w:b w:val="false"/>
          <w:i w:val="false"/>
          <w:color w:val="000000"/>
          <w:sz w:val="28"/>
        </w:rPr>
        <w:t>
      22) организует бесплатный подвоз обучающихся до ближайшей школы и обратно в случае отсутствия школы в соответствующем поселке, селе, сельском округе;</w:t>
      </w:r>
    </w:p>
    <w:p>
      <w:pPr>
        <w:spacing w:after="0"/>
        <w:ind w:left="0"/>
        <w:jc w:val="both"/>
      </w:pPr>
      <w:r>
        <w:rPr>
          <w:rFonts w:ascii="Times New Roman"/>
          <w:b w:val="false"/>
          <w:i w:val="false"/>
          <w:color w:val="000000"/>
          <w:sz w:val="28"/>
        </w:rPr>
        <w:t>
      23) осуществляет кадровое обеспечение государственных организаций образования в районе;</w:t>
      </w:r>
    </w:p>
    <w:p>
      <w:pPr>
        <w:spacing w:after="0"/>
        <w:ind w:left="0"/>
        <w:jc w:val="both"/>
      </w:pPr>
      <w:r>
        <w:rPr>
          <w:rFonts w:ascii="Times New Roman"/>
          <w:b w:val="false"/>
          <w:i w:val="false"/>
          <w:color w:val="000000"/>
          <w:sz w:val="28"/>
        </w:rPr>
        <w:t>
      24) обеспечивает методическое руководство психологической службой в организациях образования, расположенных в районе;</w:t>
      </w:r>
    </w:p>
    <w:p>
      <w:pPr>
        <w:spacing w:after="0"/>
        <w:ind w:left="0"/>
        <w:jc w:val="both"/>
      </w:pPr>
      <w:r>
        <w:rPr>
          <w:rFonts w:ascii="Times New Roman"/>
          <w:b w:val="false"/>
          <w:i w:val="false"/>
          <w:color w:val="000000"/>
          <w:sz w:val="28"/>
        </w:rPr>
        <w:t>
      25) выдает разрешения на обучение в форме экстерната в организациях основного среднего, общего среднего образования;</w:t>
      </w:r>
    </w:p>
    <w:p>
      <w:pPr>
        <w:spacing w:after="0"/>
        <w:ind w:left="0"/>
        <w:jc w:val="both"/>
      </w:pPr>
      <w:r>
        <w:rPr>
          <w:rFonts w:ascii="Times New Roman"/>
          <w:b w:val="false"/>
          <w:i w:val="false"/>
          <w:color w:val="000000"/>
          <w:sz w:val="28"/>
        </w:rPr>
        <w:t>
      26) оказывает содействие попечительским советам;</w:t>
      </w:r>
    </w:p>
    <w:p>
      <w:pPr>
        <w:spacing w:after="0"/>
        <w:ind w:left="0"/>
        <w:jc w:val="both"/>
      </w:pPr>
      <w:r>
        <w:rPr>
          <w:rFonts w:ascii="Times New Roman"/>
          <w:b w:val="false"/>
          <w:i w:val="false"/>
          <w:color w:val="000000"/>
          <w:sz w:val="28"/>
        </w:rPr>
        <w:t>
      27) оказывает государственные услуги в сфере образования;</w:t>
      </w:r>
    </w:p>
    <w:p>
      <w:pPr>
        <w:spacing w:after="0"/>
        <w:ind w:left="0"/>
        <w:jc w:val="both"/>
      </w:pPr>
      <w:r>
        <w:rPr>
          <w:rFonts w:ascii="Times New Roman"/>
          <w:b w:val="false"/>
          <w:i w:val="false"/>
          <w:color w:val="000000"/>
          <w:sz w:val="28"/>
        </w:rPr>
        <w:t>
      28) осуществляет в установленном порядке государственное обеспечение детей-сирот, детей, оставшихся без попечения родителей;</w:t>
      </w:r>
    </w:p>
    <w:p>
      <w:pPr>
        <w:spacing w:after="0"/>
        <w:ind w:left="0"/>
        <w:jc w:val="both"/>
      </w:pPr>
      <w:r>
        <w:rPr>
          <w:rFonts w:ascii="Times New Roman"/>
          <w:b w:val="false"/>
          <w:i w:val="false"/>
          <w:color w:val="000000"/>
          <w:sz w:val="28"/>
        </w:rPr>
        <w:t>
      29) оказывает организациям дошкольного воспитания и обучения, семьям необходимую методическую и консультативную помощь;</w:t>
      </w:r>
    </w:p>
    <w:p>
      <w:pPr>
        <w:spacing w:after="0"/>
        <w:ind w:left="0"/>
        <w:jc w:val="both"/>
      </w:pPr>
      <w:r>
        <w:rPr>
          <w:rFonts w:ascii="Times New Roman"/>
          <w:b w:val="false"/>
          <w:i w:val="false"/>
          <w:color w:val="000000"/>
          <w:sz w:val="28"/>
        </w:rPr>
        <w:t>
      30) создает в организациях образования, в том числе расположенных в районах, городах специальные условия для получения образования лицами (детьми) с особыми образовательными потребностями;</w:t>
      </w:r>
    </w:p>
    <w:p>
      <w:pPr>
        <w:spacing w:after="0"/>
        <w:ind w:left="0"/>
        <w:jc w:val="both"/>
      </w:pPr>
      <w:r>
        <w:rPr>
          <w:rFonts w:ascii="Times New Roman"/>
          <w:b w:val="false"/>
          <w:i w:val="false"/>
          <w:color w:val="000000"/>
          <w:sz w:val="28"/>
        </w:rPr>
        <w:t>
      31) координирует вопросы по системе оплаты труда работников организации образования района;</w:t>
      </w:r>
    </w:p>
    <w:p>
      <w:pPr>
        <w:spacing w:after="0"/>
        <w:ind w:left="0"/>
        <w:jc w:val="both"/>
      </w:pPr>
      <w:r>
        <w:rPr>
          <w:rFonts w:ascii="Times New Roman"/>
          <w:b w:val="false"/>
          <w:i w:val="false"/>
          <w:color w:val="000000"/>
          <w:sz w:val="28"/>
        </w:rPr>
        <w:t>
      32) вносит на утверждение местного исполнительного органа области через управление образования области структуру отдела образования района;</w:t>
      </w:r>
    </w:p>
    <w:p>
      <w:pPr>
        <w:spacing w:after="0"/>
        <w:ind w:left="0"/>
        <w:jc w:val="both"/>
      </w:pPr>
      <w:r>
        <w:rPr>
          <w:rFonts w:ascii="Times New Roman"/>
          <w:b w:val="false"/>
          <w:i w:val="false"/>
          <w:color w:val="000000"/>
          <w:sz w:val="28"/>
        </w:rPr>
        <w:t>
      33) согласовывает тарификационные списки, штатное расписание, рабочие учебные планы государственных организаций образования (дошкольное воспитание и обучение, начальное, основное среднее, общее среднее образование, дополнительное образование), а также численность класс-комплектов организаций среднего образования, исходя из потребности, соответствующей территорий обслуживания;</w:t>
      </w:r>
    </w:p>
    <w:p>
      <w:pPr>
        <w:spacing w:after="0"/>
        <w:ind w:left="0"/>
        <w:jc w:val="both"/>
      </w:pPr>
      <w:r>
        <w:rPr>
          <w:rFonts w:ascii="Times New Roman"/>
          <w:b w:val="false"/>
          <w:i w:val="false"/>
          <w:color w:val="000000"/>
          <w:sz w:val="28"/>
        </w:rPr>
        <w:t>
      34) привлекает к дисциплинарной ответственности первых руководителей государственных организаций образований дошкольного, среднего образования и дополнительного образования на подведомственной территории;</w:t>
      </w:r>
    </w:p>
    <w:p>
      <w:pPr>
        <w:spacing w:after="0"/>
        <w:ind w:left="0"/>
        <w:jc w:val="both"/>
      </w:pPr>
      <w:r>
        <w:rPr>
          <w:rFonts w:ascii="Times New Roman"/>
          <w:b w:val="false"/>
          <w:i w:val="false"/>
          <w:color w:val="000000"/>
          <w:sz w:val="28"/>
        </w:rPr>
        <w:t>
      35) осуществляет иные функции, предусмотренные законодательством Республики Казахстан.</w:t>
      </w:r>
    </w:p>
    <w:p>
      <w:pPr>
        <w:spacing w:after="0"/>
        <w:ind w:left="0"/>
        <w:jc w:val="both"/>
      </w:pPr>
      <w:r>
        <w:rPr>
          <w:rFonts w:ascii="Times New Roman"/>
          <w:b w:val="false"/>
          <w:i w:val="false"/>
          <w:color w:val="000000"/>
          <w:sz w:val="28"/>
        </w:rPr>
        <w:t>
      3. Статус, полномочия первого руководителя ГУ "Отдел образования Актогайского района"</w:t>
      </w:r>
    </w:p>
    <w:p>
      <w:pPr>
        <w:spacing w:after="0"/>
        <w:ind w:left="0"/>
        <w:jc w:val="both"/>
      </w:pPr>
      <w:r>
        <w:rPr>
          <w:rFonts w:ascii="Times New Roman"/>
          <w:b w:val="false"/>
          <w:i w:val="false"/>
          <w:color w:val="000000"/>
          <w:sz w:val="28"/>
        </w:rPr>
        <w:t>
      22. Руководство ГУ "Отдел образования Актогайского района" управления образования Павлодарской области осуществляется первым руководителем, который несет персональную ответственность за выполнение задач возложенных на ГУ "Отдел образования Актогайского района" управления образования Павлодарской области, и осуществление им своих полномочий.</w:t>
      </w:r>
    </w:p>
    <w:p>
      <w:pPr>
        <w:spacing w:after="0"/>
        <w:ind w:left="0"/>
        <w:jc w:val="both"/>
      </w:pPr>
      <w:r>
        <w:rPr>
          <w:rFonts w:ascii="Times New Roman"/>
          <w:b w:val="false"/>
          <w:i w:val="false"/>
          <w:color w:val="000000"/>
          <w:sz w:val="28"/>
        </w:rPr>
        <w:t>
      23. Первый руководитель ГУ "Отдел образования Актогайского района" управления образования Павлодарской области назначается на должность и освобождается от должности в соответствии с законодательством Республики Казахстан.</w:t>
      </w:r>
    </w:p>
    <w:p>
      <w:pPr>
        <w:spacing w:after="0"/>
        <w:ind w:left="0"/>
        <w:jc w:val="both"/>
      </w:pPr>
      <w:r>
        <w:rPr>
          <w:rFonts w:ascii="Times New Roman"/>
          <w:b w:val="false"/>
          <w:i w:val="false"/>
          <w:color w:val="000000"/>
          <w:sz w:val="28"/>
        </w:rPr>
        <w:t>
      24. Полномочия первого руководителя ГУ "Отдел образования Актогайского района" управления образования Павлодарской области:</w:t>
      </w:r>
    </w:p>
    <w:p>
      <w:pPr>
        <w:spacing w:after="0"/>
        <w:ind w:left="0"/>
        <w:jc w:val="both"/>
      </w:pPr>
      <w:r>
        <w:rPr>
          <w:rFonts w:ascii="Times New Roman"/>
          <w:b w:val="false"/>
          <w:i w:val="false"/>
          <w:color w:val="000000"/>
          <w:sz w:val="28"/>
        </w:rPr>
        <w:t>
      1) представляет через управление образования на утверждение акимата Павлодарской области Положение о государственном учреждении;</w:t>
      </w:r>
    </w:p>
    <w:p>
      <w:pPr>
        <w:spacing w:after="0"/>
        <w:ind w:left="0"/>
        <w:jc w:val="both"/>
      </w:pPr>
      <w:r>
        <w:rPr>
          <w:rFonts w:ascii="Times New Roman"/>
          <w:b w:val="false"/>
          <w:i w:val="false"/>
          <w:color w:val="000000"/>
          <w:sz w:val="28"/>
        </w:rPr>
        <w:t>
      2) организует работу по выполнению Законов, актов Президента Республики Казахстан, Правительства Республики Казахстан, постановлений акимата области, систематически информирует вышестоящие органы о ходе их выполнения;</w:t>
      </w:r>
    </w:p>
    <w:p>
      <w:pPr>
        <w:spacing w:after="0"/>
        <w:ind w:left="0"/>
        <w:jc w:val="both"/>
      </w:pPr>
      <w:r>
        <w:rPr>
          <w:rFonts w:ascii="Times New Roman"/>
          <w:b w:val="false"/>
          <w:i w:val="false"/>
          <w:color w:val="000000"/>
          <w:sz w:val="28"/>
        </w:rPr>
        <w:t>
      3) издает приказы и дает указания по вопросам, входящим в его компетенцию, обязательные для выполнения всеми работниками ГУ "Отдел образования Актогайского района" управления образования Павлодарской области;</w:t>
      </w:r>
    </w:p>
    <w:p>
      <w:pPr>
        <w:spacing w:after="0"/>
        <w:ind w:left="0"/>
        <w:jc w:val="both"/>
      </w:pPr>
      <w:r>
        <w:rPr>
          <w:rFonts w:ascii="Times New Roman"/>
          <w:b w:val="false"/>
          <w:i w:val="false"/>
          <w:color w:val="000000"/>
          <w:sz w:val="28"/>
        </w:rPr>
        <w:t>
      4) принимает меры по противодействию коррупции в государственном учреждении;</w:t>
      </w:r>
    </w:p>
    <w:p>
      <w:pPr>
        <w:spacing w:after="0"/>
        <w:ind w:left="0"/>
        <w:jc w:val="both"/>
      </w:pPr>
      <w:r>
        <w:rPr>
          <w:rFonts w:ascii="Times New Roman"/>
          <w:b w:val="false"/>
          <w:i w:val="false"/>
          <w:color w:val="000000"/>
          <w:sz w:val="28"/>
        </w:rPr>
        <w:t xml:space="preserve">
      5) несет персональную ответственность за выполнение обязанностей по противодействию коррупции в государственном учреждении; </w:t>
      </w:r>
    </w:p>
    <w:p>
      <w:pPr>
        <w:spacing w:after="0"/>
        <w:ind w:left="0"/>
        <w:jc w:val="both"/>
      </w:pPr>
      <w:r>
        <w:rPr>
          <w:rFonts w:ascii="Times New Roman"/>
          <w:b w:val="false"/>
          <w:i w:val="false"/>
          <w:color w:val="000000"/>
          <w:sz w:val="28"/>
        </w:rPr>
        <w:t>
      6) действует без доверенности от имени ГУ "Отдел образования Актогайского района" управления образования Павлодарской области;</w:t>
      </w:r>
    </w:p>
    <w:p>
      <w:pPr>
        <w:spacing w:after="0"/>
        <w:ind w:left="0"/>
        <w:jc w:val="both"/>
      </w:pPr>
      <w:r>
        <w:rPr>
          <w:rFonts w:ascii="Times New Roman"/>
          <w:b w:val="false"/>
          <w:i w:val="false"/>
          <w:color w:val="000000"/>
          <w:sz w:val="28"/>
        </w:rPr>
        <w:t>
      7) представляет ГУ "Отдел образования Актогайского района" управления образования Павлодарской области в государственных органах, иных организациях;</w:t>
      </w:r>
    </w:p>
    <w:p>
      <w:pPr>
        <w:spacing w:after="0"/>
        <w:ind w:left="0"/>
        <w:jc w:val="both"/>
      </w:pPr>
      <w:r>
        <w:rPr>
          <w:rFonts w:ascii="Times New Roman"/>
          <w:b w:val="false"/>
          <w:i w:val="false"/>
          <w:color w:val="000000"/>
          <w:sz w:val="28"/>
        </w:rPr>
        <w:t>
      8) в случаях и пределах, установленных законодательством, распоряжается имуществом;</w:t>
      </w:r>
    </w:p>
    <w:p>
      <w:pPr>
        <w:spacing w:after="0"/>
        <w:ind w:left="0"/>
        <w:jc w:val="both"/>
      </w:pPr>
      <w:r>
        <w:rPr>
          <w:rFonts w:ascii="Times New Roman"/>
          <w:b w:val="false"/>
          <w:i w:val="false"/>
          <w:color w:val="000000"/>
          <w:sz w:val="28"/>
        </w:rPr>
        <w:t>
      9) заключает договоры в установленном законодательством порядке;</w:t>
      </w:r>
    </w:p>
    <w:p>
      <w:pPr>
        <w:spacing w:after="0"/>
        <w:ind w:left="0"/>
        <w:jc w:val="both"/>
      </w:pPr>
      <w:r>
        <w:rPr>
          <w:rFonts w:ascii="Times New Roman"/>
          <w:b w:val="false"/>
          <w:i w:val="false"/>
          <w:color w:val="000000"/>
          <w:sz w:val="28"/>
        </w:rPr>
        <w:t>
      10) выдает доверенности;</w:t>
      </w:r>
    </w:p>
    <w:p>
      <w:pPr>
        <w:spacing w:after="0"/>
        <w:ind w:left="0"/>
        <w:jc w:val="both"/>
      </w:pPr>
      <w:r>
        <w:rPr>
          <w:rFonts w:ascii="Times New Roman"/>
          <w:b w:val="false"/>
          <w:i w:val="false"/>
          <w:color w:val="000000"/>
          <w:sz w:val="28"/>
        </w:rPr>
        <w:t>
      11) подписывает акты ГУ "Отдел образования Актогайского района" управления образования Павлодарской области;</w:t>
      </w:r>
    </w:p>
    <w:p>
      <w:pPr>
        <w:spacing w:after="0"/>
        <w:ind w:left="0"/>
        <w:jc w:val="both"/>
      </w:pPr>
      <w:r>
        <w:rPr>
          <w:rFonts w:ascii="Times New Roman"/>
          <w:b w:val="false"/>
          <w:i w:val="false"/>
          <w:color w:val="000000"/>
          <w:sz w:val="28"/>
        </w:rPr>
        <w:t>
      12) издает приказы о назначении и освобождении от занимаемой должности работников ГУ "Отдел образования Актогайского района" управления образования Павлодарской области;</w:t>
      </w:r>
    </w:p>
    <w:p>
      <w:pPr>
        <w:spacing w:after="0"/>
        <w:ind w:left="0"/>
        <w:jc w:val="both"/>
      </w:pPr>
      <w:r>
        <w:rPr>
          <w:rFonts w:ascii="Times New Roman"/>
          <w:b w:val="false"/>
          <w:i w:val="false"/>
          <w:color w:val="000000"/>
          <w:sz w:val="28"/>
        </w:rPr>
        <w:t>
      13) определяет обязанности работников и функции структурных подразделений ГУ "Отдел образования Актогайского района" управления образования Павлодарской области;</w:t>
      </w:r>
    </w:p>
    <w:p>
      <w:pPr>
        <w:spacing w:after="0"/>
        <w:ind w:left="0"/>
        <w:jc w:val="both"/>
      </w:pPr>
      <w:r>
        <w:rPr>
          <w:rFonts w:ascii="Times New Roman"/>
          <w:b w:val="false"/>
          <w:i w:val="false"/>
          <w:color w:val="000000"/>
          <w:sz w:val="28"/>
        </w:rPr>
        <w:t>
      14) применяет меры поощрения и налагает дисциплинарные взыскания на работников ГУ "Отдел образования Актогайского района" управления образования Павлодарской области;</w:t>
      </w:r>
    </w:p>
    <w:p>
      <w:pPr>
        <w:spacing w:after="0"/>
        <w:ind w:left="0"/>
        <w:jc w:val="both"/>
      </w:pPr>
      <w:r>
        <w:rPr>
          <w:rFonts w:ascii="Times New Roman"/>
          <w:b w:val="false"/>
          <w:i w:val="false"/>
          <w:color w:val="000000"/>
          <w:sz w:val="28"/>
        </w:rPr>
        <w:t>
      15) осуществляет иные полномочия, возложенные на него законодательством и настоящим Положением.</w:t>
      </w:r>
    </w:p>
    <w:p>
      <w:pPr>
        <w:spacing w:after="0"/>
        <w:ind w:left="0"/>
        <w:jc w:val="both"/>
      </w:pPr>
      <w:r>
        <w:rPr>
          <w:rFonts w:ascii="Times New Roman"/>
          <w:b w:val="false"/>
          <w:i w:val="false"/>
          <w:color w:val="000000"/>
          <w:sz w:val="28"/>
        </w:rPr>
        <w:t>
      Исполнение полномочий первого руководителя ГУ "Отдел образования Актогайского района" управления образования Павлодарской области в период его отсутствия осуществляется лицом, его замещающим в соответствии с действующим законодательством.</w:t>
      </w:r>
    </w:p>
    <w:p>
      <w:pPr>
        <w:spacing w:after="0"/>
        <w:ind w:left="0"/>
        <w:jc w:val="both"/>
      </w:pPr>
      <w:r>
        <w:rPr>
          <w:rFonts w:ascii="Times New Roman"/>
          <w:b w:val="false"/>
          <w:i w:val="false"/>
          <w:color w:val="000000"/>
          <w:sz w:val="28"/>
        </w:rPr>
        <w:t>
      25. Первый руководитель определяет полномочия своих заместителей в соответствии с действующим законодательством.</w:t>
      </w:r>
    </w:p>
    <w:p>
      <w:pPr>
        <w:spacing w:after="0"/>
        <w:ind w:left="0"/>
        <w:jc w:val="both"/>
      </w:pPr>
      <w:r>
        <w:rPr>
          <w:rFonts w:ascii="Times New Roman"/>
          <w:b w:val="false"/>
          <w:i w:val="false"/>
          <w:color w:val="000000"/>
          <w:sz w:val="28"/>
        </w:rPr>
        <w:t>
      26. Взаимоотношения между ГУ "Отдел образования Актогайского района" управления образования Павлодарской области и уполномоченным органом по управлению коммунальным имуществом (местным исполнительным органом области) регулируются действующим законодательством Республики Казахстан.</w:t>
      </w:r>
    </w:p>
    <w:p>
      <w:pPr>
        <w:spacing w:after="0"/>
        <w:ind w:left="0"/>
        <w:jc w:val="both"/>
      </w:pPr>
      <w:r>
        <w:rPr>
          <w:rFonts w:ascii="Times New Roman"/>
          <w:b w:val="false"/>
          <w:i w:val="false"/>
          <w:color w:val="000000"/>
          <w:sz w:val="28"/>
        </w:rPr>
        <w:t>
      27. Взаимоотношения между ГУ "Отдел образования Актогайского района" управления образования Павлодарской области и уполномоченным органом соответствующей отрасли регулируются действующим законодательством Республики Казахстан.</w:t>
      </w:r>
    </w:p>
    <w:p>
      <w:pPr>
        <w:spacing w:after="0"/>
        <w:ind w:left="0"/>
        <w:jc w:val="both"/>
      </w:pPr>
      <w:r>
        <w:rPr>
          <w:rFonts w:ascii="Times New Roman"/>
          <w:b w:val="false"/>
          <w:i w:val="false"/>
          <w:color w:val="000000"/>
          <w:sz w:val="28"/>
        </w:rPr>
        <w:t>
      28. Взаимоотношения между администрацией ГУ "Отдел образования Актогайского района" управления образования Павлодарской области и трудовым коллективом определяются в соответствии с законодательством о государственной службе и Трудовым кодексом Республики Казахстан.</w:t>
      </w:r>
    </w:p>
    <w:p>
      <w:pPr>
        <w:spacing w:after="0"/>
        <w:ind w:left="0"/>
        <w:jc w:val="both"/>
      </w:pPr>
      <w:r>
        <w:rPr>
          <w:rFonts w:ascii="Times New Roman"/>
          <w:b w:val="false"/>
          <w:i w:val="false"/>
          <w:color w:val="000000"/>
          <w:sz w:val="28"/>
        </w:rPr>
        <w:t>
      4. Имущество ГУ "Отдел образования Актогайского района" управления образования Павлодарской области</w:t>
      </w:r>
    </w:p>
    <w:p>
      <w:pPr>
        <w:spacing w:after="0"/>
        <w:ind w:left="0"/>
        <w:jc w:val="both"/>
      </w:pPr>
      <w:r>
        <w:rPr>
          <w:rFonts w:ascii="Times New Roman"/>
          <w:b w:val="false"/>
          <w:i w:val="false"/>
          <w:color w:val="000000"/>
          <w:sz w:val="28"/>
        </w:rPr>
        <w:t>
      29. ГУ "Отдел образования Актогайского района" управления образования Павлодарской области может иметь на праве оперативного управления обособленное имущество в случаях, предусмотренных законодательством.</w:t>
      </w:r>
    </w:p>
    <w:p>
      <w:pPr>
        <w:spacing w:after="0"/>
        <w:ind w:left="0"/>
        <w:jc w:val="both"/>
      </w:pPr>
      <w:r>
        <w:rPr>
          <w:rFonts w:ascii="Times New Roman"/>
          <w:b w:val="false"/>
          <w:i w:val="false"/>
          <w:color w:val="000000"/>
          <w:sz w:val="28"/>
        </w:rPr>
        <w:t>
      Имущество ГУ "Отдел образования Актогайского района" управления образования Павлодарской области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p>
      <w:pPr>
        <w:spacing w:after="0"/>
        <w:ind w:left="0"/>
        <w:jc w:val="both"/>
      </w:pPr>
      <w:r>
        <w:rPr>
          <w:rFonts w:ascii="Times New Roman"/>
          <w:b w:val="false"/>
          <w:i w:val="false"/>
          <w:color w:val="000000"/>
          <w:sz w:val="28"/>
        </w:rPr>
        <w:t>
      30. Имущество, закрепленное за ГУ "Отдел образования Актогайского района" управления образования Павлодарской области, относится к областной коммунальной собственности.</w:t>
      </w:r>
    </w:p>
    <w:p>
      <w:pPr>
        <w:spacing w:after="0"/>
        <w:ind w:left="0"/>
        <w:jc w:val="both"/>
      </w:pPr>
      <w:r>
        <w:rPr>
          <w:rFonts w:ascii="Times New Roman"/>
          <w:b w:val="false"/>
          <w:i w:val="false"/>
          <w:color w:val="000000"/>
          <w:sz w:val="28"/>
        </w:rPr>
        <w:t>
      31. ГУ "Отдел образования Актогайского района" управления образования Павлодарской области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p>
      <w:pPr>
        <w:spacing w:after="0"/>
        <w:ind w:left="0"/>
        <w:jc w:val="both"/>
      </w:pPr>
      <w:r>
        <w:rPr>
          <w:rFonts w:ascii="Times New Roman"/>
          <w:b w:val="false"/>
          <w:i w:val="false"/>
          <w:color w:val="000000"/>
          <w:sz w:val="28"/>
        </w:rPr>
        <w:t>
      5. Реорганизация и упразднение (ликвидация) ГУ "Отдел образования Актогайского района" управления образования Павлодарской области</w:t>
      </w:r>
    </w:p>
    <w:p>
      <w:pPr>
        <w:spacing w:after="0"/>
        <w:ind w:left="0"/>
        <w:jc w:val="both"/>
      </w:pPr>
      <w:r>
        <w:rPr>
          <w:rFonts w:ascii="Times New Roman"/>
          <w:b w:val="false"/>
          <w:i w:val="false"/>
          <w:color w:val="000000"/>
          <w:sz w:val="28"/>
        </w:rPr>
        <w:t>
      32. Реорганизация и упразднение (ликвидация) ГУ "Отдел образования Актогайского района" осуществляются в соответствии с законодательством Республики Казахстан.</w:t>
      </w:r>
    </w:p>
    <w:p>
      <w:pPr>
        <w:spacing w:after="0"/>
        <w:ind w:left="0"/>
        <w:jc w:val="both"/>
      </w:pPr>
      <w:r>
        <w:rPr>
          <w:rFonts w:ascii="Times New Roman"/>
          <w:b w:val="false"/>
          <w:i w:val="false"/>
          <w:color w:val="000000"/>
          <w:sz w:val="28"/>
        </w:rPr>
        <w:t>
      Перечень организаций, находящихся в ведении ГУ "Отдел образования Актогайского района" управления образования Павлодарской области:</w:t>
      </w:r>
    </w:p>
    <w:p>
      <w:pPr>
        <w:spacing w:after="0"/>
        <w:ind w:left="0"/>
        <w:jc w:val="both"/>
      </w:pPr>
      <w:r>
        <w:rPr>
          <w:rFonts w:ascii="Times New Roman"/>
          <w:b w:val="false"/>
          <w:i w:val="false"/>
          <w:color w:val="000000"/>
          <w:sz w:val="28"/>
        </w:rPr>
        <w:t>
      1. Коммунальное государственное казенное предприятие "Актогайская детская школа искусств" отдела образования Актогайского района, управления образования Павлодарской области.</w:t>
      </w:r>
    </w:p>
    <w:p>
      <w:pPr>
        <w:spacing w:after="0"/>
        <w:ind w:left="0"/>
        <w:jc w:val="both"/>
      </w:pPr>
      <w:r>
        <w:rPr>
          <w:rFonts w:ascii="Times New Roman"/>
          <w:b w:val="false"/>
          <w:i w:val="false"/>
          <w:color w:val="000000"/>
          <w:sz w:val="28"/>
        </w:rPr>
        <w:t>
      2. Коммунальное государственное учреждение "Караобинская средняя общеобразовательная школа" отдела образования Актогайского района, управления образования Павлодарской области.</w:t>
      </w:r>
    </w:p>
    <w:p>
      <w:pPr>
        <w:spacing w:after="0"/>
        <w:ind w:left="0"/>
        <w:jc w:val="both"/>
      </w:pPr>
      <w:r>
        <w:rPr>
          <w:rFonts w:ascii="Times New Roman"/>
          <w:b w:val="false"/>
          <w:i w:val="false"/>
          <w:color w:val="000000"/>
          <w:sz w:val="28"/>
        </w:rPr>
        <w:t>
      3. Коммунальное государственное учреждение "Енбекшинская основная школа" отдела образования Актогайского района, управления образования Павлодарской области.</w:t>
      </w:r>
    </w:p>
    <w:p>
      <w:pPr>
        <w:spacing w:after="0"/>
        <w:ind w:left="0"/>
        <w:jc w:val="both"/>
      </w:pPr>
      <w:r>
        <w:rPr>
          <w:rFonts w:ascii="Times New Roman"/>
          <w:b w:val="false"/>
          <w:i w:val="false"/>
          <w:color w:val="000000"/>
          <w:sz w:val="28"/>
        </w:rPr>
        <w:t>
      4. Коммунальное государственное учреждение "Харьковская средняя общеобразовательная школа" отдела образования Актогайского района, управления образования Павлодарской области.</w:t>
      </w:r>
    </w:p>
    <w:p>
      <w:pPr>
        <w:spacing w:after="0"/>
        <w:ind w:left="0"/>
        <w:jc w:val="both"/>
      </w:pPr>
      <w:r>
        <w:rPr>
          <w:rFonts w:ascii="Times New Roman"/>
          <w:b w:val="false"/>
          <w:i w:val="false"/>
          <w:color w:val="000000"/>
          <w:sz w:val="28"/>
        </w:rPr>
        <w:t>
      5. Коммунальное государственное учреждение "Агрономийская средняя общеобразовательная школа" отдела образования Актогайского района, управления образования Павлодарской области.</w:t>
      </w:r>
    </w:p>
    <w:p>
      <w:pPr>
        <w:spacing w:after="0"/>
        <w:ind w:left="0"/>
        <w:jc w:val="both"/>
      </w:pPr>
      <w:r>
        <w:rPr>
          <w:rFonts w:ascii="Times New Roman"/>
          <w:b w:val="false"/>
          <w:i w:val="false"/>
          <w:color w:val="000000"/>
          <w:sz w:val="28"/>
        </w:rPr>
        <w:t>
      6. Коммунальное государственное учреждение "Шолаксорская средняя общеобразовательная школа" отдела образования Актогайского района, управления образования Павлодарской области.</w:t>
      </w:r>
    </w:p>
    <w:p>
      <w:pPr>
        <w:spacing w:after="0"/>
        <w:ind w:left="0"/>
        <w:jc w:val="both"/>
      </w:pPr>
      <w:r>
        <w:rPr>
          <w:rFonts w:ascii="Times New Roman"/>
          <w:b w:val="false"/>
          <w:i w:val="false"/>
          <w:color w:val="000000"/>
          <w:sz w:val="28"/>
        </w:rPr>
        <w:t>
      7. Коммунальное государственное учреждение "Средняя общеобразовательная школа имени Естая" отдела образования Актогайского района, управления образования Павлодарской области.</w:t>
      </w:r>
    </w:p>
    <w:p>
      <w:pPr>
        <w:spacing w:after="0"/>
        <w:ind w:left="0"/>
        <w:jc w:val="both"/>
      </w:pPr>
      <w:r>
        <w:rPr>
          <w:rFonts w:ascii="Times New Roman"/>
          <w:b w:val="false"/>
          <w:i w:val="false"/>
          <w:color w:val="000000"/>
          <w:sz w:val="28"/>
        </w:rPr>
        <w:t>
      8. Коммунальное государственное учреждение "Средняя общеобразовательная школа имени К.Идрисова" отдела образования Актогайского района, управления образования Павлодарской области.</w:t>
      </w:r>
    </w:p>
    <w:p>
      <w:pPr>
        <w:spacing w:after="0"/>
        <w:ind w:left="0"/>
        <w:jc w:val="both"/>
      </w:pPr>
      <w:r>
        <w:rPr>
          <w:rFonts w:ascii="Times New Roman"/>
          <w:b w:val="false"/>
          <w:i w:val="false"/>
          <w:color w:val="000000"/>
          <w:sz w:val="28"/>
        </w:rPr>
        <w:t>
      9. Коммунальное государственное учреждение "Средняя общеобразовательная школа имени Тленшина" отдела образования Актогайского района, управления образования Павлодарской области.</w:t>
      </w:r>
    </w:p>
    <w:p>
      <w:pPr>
        <w:spacing w:after="0"/>
        <w:ind w:left="0"/>
        <w:jc w:val="both"/>
      </w:pPr>
      <w:r>
        <w:rPr>
          <w:rFonts w:ascii="Times New Roman"/>
          <w:b w:val="false"/>
          <w:i w:val="false"/>
          <w:color w:val="000000"/>
          <w:sz w:val="28"/>
        </w:rPr>
        <w:t>
      10. Коммунальное государственное учреждение "Приреченская средняя общеобразовательная школа" отдела образования Актогайского района, управления образования Павлодарской области.</w:t>
      </w:r>
    </w:p>
    <w:p>
      <w:pPr>
        <w:spacing w:after="0"/>
        <w:ind w:left="0"/>
        <w:jc w:val="both"/>
      </w:pPr>
      <w:r>
        <w:rPr>
          <w:rFonts w:ascii="Times New Roman"/>
          <w:b w:val="false"/>
          <w:i w:val="false"/>
          <w:color w:val="000000"/>
          <w:sz w:val="28"/>
        </w:rPr>
        <w:t>
      11. Коммунальное государственное учреждение "Средняя общеобразовательная школа имени Абая" отдела образования Актогайского района, управления образования Павлодарской области.</w:t>
      </w:r>
    </w:p>
    <w:p>
      <w:pPr>
        <w:spacing w:after="0"/>
        <w:ind w:left="0"/>
        <w:jc w:val="both"/>
      </w:pPr>
      <w:r>
        <w:rPr>
          <w:rFonts w:ascii="Times New Roman"/>
          <w:b w:val="false"/>
          <w:i w:val="false"/>
          <w:color w:val="000000"/>
          <w:sz w:val="28"/>
        </w:rPr>
        <w:t>
      12. Коммунальное государственное учреждение "Шидертинская основная школа" отдела образования Актогайского района, управления образования Павлодарской области.</w:t>
      </w:r>
    </w:p>
    <w:p>
      <w:pPr>
        <w:spacing w:after="0"/>
        <w:ind w:left="0"/>
        <w:jc w:val="both"/>
      </w:pPr>
      <w:r>
        <w:rPr>
          <w:rFonts w:ascii="Times New Roman"/>
          <w:b w:val="false"/>
          <w:i w:val="false"/>
          <w:color w:val="000000"/>
          <w:sz w:val="28"/>
        </w:rPr>
        <w:t>
      13. Коммунальное государственное учреждение "Жалаулинская средняя общеобразовательная школа имени Ныгымана Алшинова" отдела образования Актогайского района, управления образования Павлодарской области.</w:t>
      </w:r>
    </w:p>
    <w:p>
      <w:pPr>
        <w:spacing w:after="0"/>
        <w:ind w:left="0"/>
        <w:jc w:val="both"/>
      </w:pPr>
      <w:r>
        <w:rPr>
          <w:rFonts w:ascii="Times New Roman"/>
          <w:b w:val="false"/>
          <w:i w:val="false"/>
          <w:color w:val="000000"/>
          <w:sz w:val="28"/>
        </w:rPr>
        <w:t>
      14. Коммунальное государственное учреждение "Средняя общеобразовательная школа имени Ныгманова" отдела образования Актогайского района, управления образования Павлодарской области.</w:t>
      </w:r>
    </w:p>
    <w:p>
      <w:pPr>
        <w:spacing w:after="0"/>
        <w:ind w:left="0"/>
        <w:jc w:val="both"/>
      </w:pPr>
      <w:r>
        <w:rPr>
          <w:rFonts w:ascii="Times New Roman"/>
          <w:b w:val="false"/>
          <w:i w:val="false"/>
          <w:color w:val="000000"/>
          <w:sz w:val="28"/>
        </w:rPr>
        <w:t>
      15. Коммунальное государственное учреждение "Средняя общеобразовательная школа имени Махмета Кайырбаева" отдела образования Актогайского района, управления образования Павлодарской области.</w:t>
      </w:r>
    </w:p>
    <w:p>
      <w:pPr>
        <w:spacing w:after="0"/>
        <w:ind w:left="0"/>
        <w:jc w:val="both"/>
      </w:pPr>
      <w:r>
        <w:rPr>
          <w:rFonts w:ascii="Times New Roman"/>
          <w:b w:val="false"/>
          <w:i w:val="false"/>
          <w:color w:val="000000"/>
          <w:sz w:val="28"/>
        </w:rPr>
        <w:t>
      16. Коммунальное государственное учреждение "Средняя общеобразовательная школа имени Муткенова" отдела образования Актогайского района, управления образования Павлодарской области.</w:t>
      </w:r>
    </w:p>
    <w:p>
      <w:pPr>
        <w:spacing w:after="0"/>
        <w:ind w:left="0"/>
        <w:jc w:val="both"/>
      </w:pPr>
      <w:r>
        <w:rPr>
          <w:rFonts w:ascii="Times New Roman"/>
          <w:b w:val="false"/>
          <w:i w:val="false"/>
          <w:color w:val="000000"/>
          <w:sz w:val="28"/>
        </w:rPr>
        <w:t>
      17. Коммунальное государственное учреждение "Основная школа имени Х.Шаяхметова" отдела образования Актогайского района, управления образования Павлодарской области.</w:t>
      </w:r>
    </w:p>
    <w:p>
      <w:pPr>
        <w:spacing w:after="0"/>
        <w:ind w:left="0"/>
        <w:jc w:val="both"/>
      </w:pPr>
      <w:r>
        <w:rPr>
          <w:rFonts w:ascii="Times New Roman"/>
          <w:b w:val="false"/>
          <w:i w:val="false"/>
          <w:color w:val="000000"/>
          <w:sz w:val="28"/>
        </w:rPr>
        <w:t>
      18. Коммунальное государственное учреждение "Шиликтинская основная школа" отдела образования Актогайского района, управления образования Павлодарской области.</w:t>
      </w:r>
    </w:p>
    <w:p>
      <w:pPr>
        <w:spacing w:after="0"/>
        <w:ind w:left="0"/>
        <w:jc w:val="both"/>
      </w:pPr>
      <w:r>
        <w:rPr>
          <w:rFonts w:ascii="Times New Roman"/>
          <w:b w:val="false"/>
          <w:i w:val="false"/>
          <w:color w:val="000000"/>
          <w:sz w:val="28"/>
        </w:rPr>
        <w:t>
      19. Коммунальное государственное учреждение "Жамбылская основная школа" отдела образования Актогайского района, управления образования Павлодарской области.</w:t>
      </w:r>
    </w:p>
    <w:p>
      <w:pPr>
        <w:spacing w:after="0"/>
        <w:ind w:left="0"/>
        <w:jc w:val="both"/>
      </w:pPr>
      <w:r>
        <w:rPr>
          <w:rFonts w:ascii="Times New Roman"/>
          <w:b w:val="false"/>
          <w:i w:val="false"/>
          <w:color w:val="000000"/>
          <w:sz w:val="28"/>
        </w:rPr>
        <w:t>
      20. Коммунальное государственное учреждение "Ленинская основная школа" отдела образования Актогайского района, управления образования Павлодарской области.</w:t>
      </w:r>
    </w:p>
    <w:p>
      <w:pPr>
        <w:spacing w:after="0"/>
        <w:ind w:left="0"/>
        <w:jc w:val="both"/>
      </w:pPr>
      <w:r>
        <w:rPr>
          <w:rFonts w:ascii="Times New Roman"/>
          <w:b w:val="false"/>
          <w:i w:val="false"/>
          <w:color w:val="000000"/>
          <w:sz w:val="28"/>
        </w:rPr>
        <w:t>
      21. Коммунальное государственное учреждение "Балтасапская основная школа" отдела образования Актогайского района, управления образования Павлодарской области.</w:t>
      </w:r>
    </w:p>
    <w:p>
      <w:pPr>
        <w:spacing w:after="0"/>
        <w:ind w:left="0"/>
        <w:jc w:val="both"/>
      </w:pPr>
      <w:r>
        <w:rPr>
          <w:rFonts w:ascii="Times New Roman"/>
          <w:b w:val="false"/>
          <w:i w:val="false"/>
          <w:color w:val="000000"/>
          <w:sz w:val="28"/>
        </w:rPr>
        <w:t>
      22. Коммунальное государственное учреждение "Отесская начальная школа" отдела образования Актогайского района, управления образования Павлодарской области.</w:t>
      </w:r>
    </w:p>
    <w:p>
      <w:pPr>
        <w:spacing w:after="0"/>
        <w:ind w:left="0"/>
        <w:jc w:val="both"/>
      </w:pPr>
      <w:r>
        <w:rPr>
          <w:rFonts w:ascii="Times New Roman"/>
          <w:b w:val="false"/>
          <w:i w:val="false"/>
          <w:color w:val="000000"/>
          <w:sz w:val="28"/>
        </w:rPr>
        <w:t>
      23. Коммунальное государственное учреждение "Жанатапская начальная школа" отдела образования Актогайского района, управления образования Павлодарской области.</w:t>
      </w:r>
    </w:p>
    <w:p>
      <w:pPr>
        <w:spacing w:after="0"/>
        <w:ind w:left="0"/>
        <w:jc w:val="both"/>
      </w:pPr>
      <w:r>
        <w:rPr>
          <w:rFonts w:ascii="Times New Roman"/>
          <w:b w:val="false"/>
          <w:i w:val="false"/>
          <w:color w:val="000000"/>
          <w:sz w:val="28"/>
        </w:rPr>
        <w:t>
      24. Коммунальное государственное учреждение "Жалаулинская начальная школа" отдела образования Актогайского района, управления образования Павлодарской области.</w:t>
      </w:r>
    </w:p>
    <w:p>
      <w:pPr>
        <w:spacing w:after="0"/>
        <w:ind w:left="0"/>
        <w:jc w:val="both"/>
      </w:pPr>
      <w:r>
        <w:rPr>
          <w:rFonts w:ascii="Times New Roman"/>
          <w:b w:val="false"/>
          <w:i w:val="false"/>
          <w:color w:val="000000"/>
          <w:sz w:val="28"/>
        </w:rPr>
        <w:t>
      25. Коммунальное государственное казенное предприятие "Ясли сад "Ақ бота" отдела образования Актогайского района, управления образования Павлодарской области.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 xml:space="preserve">постановлением акимата </w:t>
            </w:r>
            <w:r>
              <w:br/>
            </w:r>
            <w:r>
              <w:rPr>
                <w:rFonts w:ascii="Times New Roman"/>
                <w:b w:val="false"/>
                <w:i w:val="false"/>
                <w:color w:val="000000"/>
                <w:sz w:val="20"/>
              </w:rPr>
              <w:t>Павлодарской области</w:t>
            </w:r>
            <w:r>
              <w:br/>
            </w:r>
            <w:r>
              <w:rPr>
                <w:rFonts w:ascii="Times New Roman"/>
                <w:b w:val="false"/>
                <w:i w:val="false"/>
                <w:color w:val="000000"/>
                <w:sz w:val="20"/>
              </w:rPr>
              <w:t>от "23" мая 2022 года</w:t>
            </w:r>
            <w:r>
              <w:br/>
            </w:r>
            <w:r>
              <w:rPr>
                <w:rFonts w:ascii="Times New Roman"/>
                <w:b w:val="false"/>
                <w:i w:val="false"/>
                <w:color w:val="000000"/>
                <w:sz w:val="20"/>
              </w:rPr>
              <w:t>№ 142/1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Павлодарской области</w:t>
            </w:r>
            <w:r>
              <w:br/>
            </w:r>
            <w:r>
              <w:rPr>
                <w:rFonts w:ascii="Times New Roman"/>
                <w:b w:val="false"/>
                <w:i w:val="false"/>
                <w:color w:val="000000"/>
                <w:sz w:val="20"/>
              </w:rPr>
              <w:t>от "23" мая 2022 года</w:t>
            </w:r>
            <w:r>
              <w:br/>
            </w:r>
            <w:r>
              <w:rPr>
                <w:rFonts w:ascii="Times New Roman"/>
                <w:b w:val="false"/>
                <w:i w:val="false"/>
                <w:color w:val="000000"/>
                <w:sz w:val="20"/>
              </w:rPr>
              <w:t>№ 142/1</w:t>
            </w:r>
          </w:p>
        </w:tc>
      </w:tr>
    </w:tbl>
    <w:bookmarkStart w:name="z16" w:id="10"/>
    <w:p>
      <w:pPr>
        <w:spacing w:after="0"/>
        <w:ind w:left="0"/>
        <w:jc w:val="left"/>
      </w:pPr>
      <w:r>
        <w:rPr>
          <w:rFonts w:ascii="Times New Roman"/>
          <w:b/>
          <w:i w:val="false"/>
          <w:color w:val="000000"/>
        </w:rPr>
        <w:t xml:space="preserve"> Положение о государственном учреждении "Отдел образования Баянаульского района" управления образования Павлодарской области</w:t>
      </w:r>
    </w:p>
    <w:bookmarkEnd w:id="10"/>
    <w:p>
      <w:pPr>
        <w:spacing w:after="0"/>
        <w:ind w:left="0"/>
        <w:jc w:val="both"/>
      </w:pPr>
      <w:r>
        <w:rPr>
          <w:rFonts w:ascii="Times New Roman"/>
          <w:b w:val="false"/>
          <w:i w:val="false"/>
          <w:color w:val="000000"/>
          <w:sz w:val="28"/>
        </w:rPr>
        <w:t>
      1. Общие положения</w:t>
      </w:r>
    </w:p>
    <w:p>
      <w:pPr>
        <w:spacing w:after="0"/>
        <w:ind w:left="0"/>
        <w:jc w:val="both"/>
      </w:pPr>
      <w:r>
        <w:rPr>
          <w:rFonts w:ascii="Times New Roman"/>
          <w:b w:val="false"/>
          <w:i w:val="false"/>
          <w:color w:val="000000"/>
          <w:sz w:val="28"/>
        </w:rPr>
        <w:t>
      1. Государственное учреждение "Отдел образования Баянаульского района" управления образования Павлодарской области (далее – ГУ "Отдел образования Баянаульского района" управления образования Павлодарской области) является государственным органом Республики Казахстан, уполномоченное акиматом Павлодарской области на осуществление деятельности в сфере образования на территории района.</w:t>
      </w:r>
    </w:p>
    <w:p>
      <w:pPr>
        <w:spacing w:after="0"/>
        <w:ind w:left="0"/>
        <w:jc w:val="both"/>
      </w:pPr>
      <w:r>
        <w:rPr>
          <w:rFonts w:ascii="Times New Roman"/>
          <w:b w:val="false"/>
          <w:i w:val="false"/>
          <w:color w:val="000000"/>
          <w:sz w:val="28"/>
        </w:rPr>
        <w:t>
      2. ГУ "Отдел образования Баянаульского района" управления образования Павлодарской области ведомств не имеет.</w:t>
      </w:r>
    </w:p>
    <w:p>
      <w:pPr>
        <w:spacing w:after="0"/>
        <w:ind w:left="0"/>
        <w:jc w:val="both"/>
      </w:pPr>
      <w:r>
        <w:rPr>
          <w:rFonts w:ascii="Times New Roman"/>
          <w:b w:val="false"/>
          <w:i w:val="false"/>
          <w:color w:val="000000"/>
          <w:sz w:val="28"/>
        </w:rPr>
        <w:t>
      3. ГУ "Отдел образования Баянаульского района" управления образования Павлодарской области подотчетен и подконтролен государственному учреждению "Управление образования Павлодарской области".</w:t>
      </w:r>
    </w:p>
    <w:p>
      <w:pPr>
        <w:spacing w:after="0"/>
        <w:ind w:left="0"/>
        <w:jc w:val="both"/>
      </w:pPr>
      <w:r>
        <w:rPr>
          <w:rFonts w:ascii="Times New Roman"/>
          <w:b w:val="false"/>
          <w:i w:val="false"/>
          <w:color w:val="000000"/>
          <w:sz w:val="28"/>
        </w:rPr>
        <w:t>
      4. ГУ "Отдел образования Баянаульского района" управления образования Павлодарской области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p>
      <w:pPr>
        <w:spacing w:after="0"/>
        <w:ind w:left="0"/>
        <w:jc w:val="both"/>
      </w:pPr>
      <w:r>
        <w:rPr>
          <w:rFonts w:ascii="Times New Roman"/>
          <w:b w:val="false"/>
          <w:i w:val="false"/>
          <w:color w:val="000000"/>
          <w:sz w:val="28"/>
        </w:rPr>
        <w:t>
      5. ГУ "Отдел образования Баянаульского района" управления образования Павлодарской области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p>
      <w:pPr>
        <w:spacing w:after="0"/>
        <w:ind w:left="0"/>
        <w:jc w:val="both"/>
      </w:pPr>
      <w:r>
        <w:rPr>
          <w:rFonts w:ascii="Times New Roman"/>
          <w:b w:val="false"/>
          <w:i w:val="false"/>
          <w:color w:val="000000"/>
          <w:sz w:val="28"/>
        </w:rPr>
        <w:t>
      6. ГУ "Отдел образования Баянаульского района" управления образования Павлодарской области вступает в гражданско-правовые отношения от собственного имени.</w:t>
      </w:r>
    </w:p>
    <w:p>
      <w:pPr>
        <w:spacing w:after="0"/>
        <w:ind w:left="0"/>
        <w:jc w:val="both"/>
      </w:pPr>
      <w:r>
        <w:rPr>
          <w:rFonts w:ascii="Times New Roman"/>
          <w:b w:val="false"/>
          <w:i w:val="false"/>
          <w:color w:val="000000"/>
          <w:sz w:val="28"/>
        </w:rPr>
        <w:t>
      7. ГУ "Отдел образования Баянаульского района" управления образования Павлодарской области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p>
      <w:pPr>
        <w:spacing w:after="0"/>
        <w:ind w:left="0"/>
        <w:jc w:val="both"/>
      </w:pPr>
      <w:r>
        <w:rPr>
          <w:rFonts w:ascii="Times New Roman"/>
          <w:b w:val="false"/>
          <w:i w:val="false"/>
          <w:color w:val="000000"/>
          <w:sz w:val="28"/>
        </w:rPr>
        <w:t>
      8. ГУ "Отдел образования Баянаульского района" управления образования Павлодарской области по вопросам своей компетенции в установленном законодательством порядке принимает решения, оформляемые приказами руководителя ГУ "Отдел образования Баянаульского района" управления образования Павлодарской области и другими актами, предусмотренными законодательством Республики Казахстан.</w:t>
      </w:r>
    </w:p>
    <w:p>
      <w:pPr>
        <w:spacing w:after="0"/>
        <w:ind w:left="0"/>
        <w:jc w:val="both"/>
      </w:pPr>
      <w:r>
        <w:rPr>
          <w:rFonts w:ascii="Times New Roman"/>
          <w:b w:val="false"/>
          <w:i w:val="false"/>
          <w:color w:val="000000"/>
          <w:sz w:val="28"/>
        </w:rPr>
        <w:t>
      9. Структура и лимит штатной численности ГУ "Отдел образования Баянаульского района" управления образования Павлодарской области утверждаются в соответствии с действующим законодательством.</w:t>
      </w:r>
    </w:p>
    <w:p>
      <w:pPr>
        <w:spacing w:after="0"/>
        <w:ind w:left="0"/>
        <w:jc w:val="both"/>
      </w:pPr>
      <w:r>
        <w:rPr>
          <w:rFonts w:ascii="Times New Roman"/>
          <w:b w:val="false"/>
          <w:i w:val="false"/>
          <w:color w:val="000000"/>
          <w:sz w:val="28"/>
        </w:rPr>
        <w:t>
      10. Местонахождение ГУ "Отдел образования Баянаульского района" управления образования Павлодарской области: Республика Казахстан, Павлодарская область, 140300, Баянаульский район, Баянаульский сельский округ, село Баянаул, улица Каныша Сатпаева, здание 27.</w:t>
      </w:r>
    </w:p>
    <w:p>
      <w:pPr>
        <w:spacing w:after="0"/>
        <w:ind w:left="0"/>
        <w:jc w:val="both"/>
      </w:pPr>
      <w:r>
        <w:rPr>
          <w:rFonts w:ascii="Times New Roman"/>
          <w:b w:val="false"/>
          <w:i w:val="false"/>
          <w:color w:val="000000"/>
          <w:sz w:val="28"/>
        </w:rPr>
        <w:t xml:space="preserve">
      11. Полное наименование государственного органа: </w:t>
      </w:r>
    </w:p>
    <w:p>
      <w:pPr>
        <w:spacing w:after="0"/>
        <w:ind w:left="0"/>
        <w:jc w:val="both"/>
      </w:pPr>
      <w:r>
        <w:rPr>
          <w:rFonts w:ascii="Times New Roman"/>
          <w:b w:val="false"/>
          <w:i w:val="false"/>
          <w:color w:val="000000"/>
          <w:sz w:val="28"/>
        </w:rPr>
        <w:t>
      на государственном языке - Павлодар облысы білім беру басқармасының "Баянауыл ауданының білім беру бөлімі" мемлекеттік мекемесі.</w:t>
      </w:r>
    </w:p>
    <w:p>
      <w:pPr>
        <w:spacing w:after="0"/>
        <w:ind w:left="0"/>
        <w:jc w:val="both"/>
      </w:pPr>
      <w:r>
        <w:rPr>
          <w:rFonts w:ascii="Times New Roman"/>
          <w:b w:val="false"/>
          <w:i w:val="false"/>
          <w:color w:val="000000"/>
          <w:sz w:val="28"/>
        </w:rPr>
        <w:t xml:space="preserve">
      на русском языке – государственное учреждение "Отдел образования Баянаульского района" управления образования Павлодарской области. </w:t>
      </w:r>
    </w:p>
    <w:p>
      <w:pPr>
        <w:spacing w:after="0"/>
        <w:ind w:left="0"/>
        <w:jc w:val="both"/>
      </w:pPr>
      <w:r>
        <w:rPr>
          <w:rFonts w:ascii="Times New Roman"/>
          <w:b w:val="false"/>
          <w:i w:val="false"/>
          <w:color w:val="000000"/>
          <w:sz w:val="28"/>
        </w:rPr>
        <w:t xml:space="preserve">
      12. Режим работы ГУ "Отдел образования Баянаульского района" управления образования Павлодарской области: понедельник - пятница с 9.00 часов до 18.30 часов, обеденный перерыв с 13.00 часов до 14.30 часов, выходные дни: суббота - воскресенье. </w:t>
      </w:r>
    </w:p>
    <w:p>
      <w:pPr>
        <w:spacing w:after="0"/>
        <w:ind w:left="0"/>
        <w:jc w:val="both"/>
      </w:pPr>
      <w:r>
        <w:rPr>
          <w:rFonts w:ascii="Times New Roman"/>
          <w:b w:val="false"/>
          <w:i w:val="false"/>
          <w:color w:val="000000"/>
          <w:sz w:val="28"/>
        </w:rPr>
        <w:t>
      13. Учредителем ГУ "Отдел образования Баянаульского района" управления образования Павлодарской области является государство в лице акимата Павлодарской области.</w:t>
      </w:r>
    </w:p>
    <w:p>
      <w:pPr>
        <w:spacing w:after="0"/>
        <w:ind w:left="0"/>
        <w:jc w:val="both"/>
      </w:pPr>
      <w:r>
        <w:rPr>
          <w:rFonts w:ascii="Times New Roman"/>
          <w:b w:val="false"/>
          <w:i w:val="false"/>
          <w:color w:val="000000"/>
          <w:sz w:val="28"/>
        </w:rPr>
        <w:t>
      14. Настоящее Положение является учредительным документом ГУ "Отдел образования Баянаульского района" управления образования Павлодарской области.</w:t>
      </w:r>
    </w:p>
    <w:p>
      <w:pPr>
        <w:spacing w:after="0"/>
        <w:ind w:left="0"/>
        <w:jc w:val="both"/>
      </w:pPr>
      <w:r>
        <w:rPr>
          <w:rFonts w:ascii="Times New Roman"/>
          <w:b w:val="false"/>
          <w:i w:val="false"/>
          <w:color w:val="000000"/>
          <w:sz w:val="28"/>
        </w:rPr>
        <w:t>
      15. Финансирование деятельности ГУ "Отдел образования Баянаульского района" управления образования Павлодарской области осуществляется из средств областного бюджета.</w:t>
      </w:r>
    </w:p>
    <w:p>
      <w:pPr>
        <w:spacing w:after="0"/>
        <w:ind w:left="0"/>
        <w:jc w:val="both"/>
      </w:pPr>
      <w:r>
        <w:rPr>
          <w:rFonts w:ascii="Times New Roman"/>
          <w:b w:val="false"/>
          <w:i w:val="false"/>
          <w:color w:val="000000"/>
          <w:sz w:val="28"/>
        </w:rPr>
        <w:t>
       16. ГУ "Отдел образования Баянаульского района" управления образования Павлодарской области запрещается вступать в договорные отношения с субъектами предпринимательства на предмет выполнения обязанностей, являющихся функциями ГУ "Отдел образования Баянаульского района" управления образования Павлодарской области.</w:t>
      </w:r>
    </w:p>
    <w:p>
      <w:pPr>
        <w:spacing w:after="0"/>
        <w:ind w:left="0"/>
        <w:jc w:val="both"/>
      </w:pPr>
      <w:r>
        <w:rPr>
          <w:rFonts w:ascii="Times New Roman"/>
          <w:b w:val="false"/>
          <w:i w:val="false"/>
          <w:color w:val="000000"/>
          <w:sz w:val="28"/>
        </w:rPr>
        <w:t>
      Если ГУ "Отдел образования Баянаульского района" управления образования Павлодарской области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 если иное не установлено законодательством Республики Казахстан.</w:t>
      </w:r>
    </w:p>
    <w:p>
      <w:pPr>
        <w:spacing w:after="0"/>
        <w:ind w:left="0"/>
        <w:jc w:val="both"/>
      </w:pPr>
      <w:r>
        <w:rPr>
          <w:rFonts w:ascii="Times New Roman"/>
          <w:b w:val="false"/>
          <w:i w:val="false"/>
          <w:color w:val="000000"/>
          <w:sz w:val="28"/>
        </w:rPr>
        <w:t>
      2. Задачи, цели, предмет и полномочия ГУ "Отдел образования Баянаульского района" управления образования Павлодарской области</w:t>
      </w:r>
    </w:p>
    <w:p>
      <w:pPr>
        <w:spacing w:after="0"/>
        <w:ind w:left="0"/>
        <w:jc w:val="both"/>
      </w:pPr>
      <w:r>
        <w:rPr>
          <w:rFonts w:ascii="Times New Roman"/>
          <w:b w:val="false"/>
          <w:i w:val="false"/>
          <w:color w:val="000000"/>
          <w:sz w:val="28"/>
        </w:rPr>
        <w:t>
      17. Задачи:</w:t>
      </w:r>
    </w:p>
    <w:p>
      <w:pPr>
        <w:spacing w:after="0"/>
        <w:ind w:left="0"/>
        <w:jc w:val="both"/>
      </w:pPr>
      <w:r>
        <w:rPr>
          <w:rFonts w:ascii="Times New Roman"/>
          <w:b w:val="false"/>
          <w:i w:val="false"/>
          <w:color w:val="000000"/>
          <w:sz w:val="28"/>
        </w:rPr>
        <w:t>
      1) создание необходимых условий для получения качественного образования, направленного на формирование, развитие и профессиональное становление личности на основе национальных и общечеловеческих ценностей, достижений науки и практики;</w:t>
      </w:r>
    </w:p>
    <w:p>
      <w:pPr>
        <w:spacing w:after="0"/>
        <w:ind w:left="0"/>
        <w:jc w:val="both"/>
      </w:pPr>
      <w:r>
        <w:rPr>
          <w:rFonts w:ascii="Times New Roman"/>
          <w:b w:val="false"/>
          <w:i w:val="false"/>
          <w:color w:val="000000"/>
          <w:sz w:val="28"/>
        </w:rPr>
        <w:t>
      2) развитие творческих, духовных и физических возможностей личности, формирование прочных основ нравственности и здорового образа жизни, обогащение интеллекта путем создания условий для развития индивидуальности;</w:t>
      </w:r>
    </w:p>
    <w:p>
      <w:pPr>
        <w:spacing w:after="0"/>
        <w:ind w:left="0"/>
        <w:jc w:val="both"/>
      </w:pPr>
      <w:r>
        <w:rPr>
          <w:rFonts w:ascii="Times New Roman"/>
          <w:b w:val="false"/>
          <w:i w:val="false"/>
          <w:color w:val="000000"/>
          <w:sz w:val="28"/>
        </w:rPr>
        <w:t>
      3) воспитание гражданственности и патриотизма, любви к своей Родине - Республике Казахстан, уважения к государственным символам и государственному языку, почитания народных традиций, нетерпимости к любым антиконституционным и антиобщественным проявлениям;</w:t>
      </w:r>
    </w:p>
    <w:p>
      <w:pPr>
        <w:spacing w:after="0"/>
        <w:ind w:left="0"/>
        <w:jc w:val="both"/>
      </w:pPr>
      <w:r>
        <w:rPr>
          <w:rFonts w:ascii="Times New Roman"/>
          <w:b w:val="false"/>
          <w:i w:val="false"/>
          <w:color w:val="000000"/>
          <w:sz w:val="28"/>
        </w:rPr>
        <w:t>
      4) воспитание личности с активной гражданской позицией, формирование потребностей участвовать в общественно-политической, экономической и культурной жизни республики, осознанного отношения личности к своим правам и обязанностям;</w:t>
      </w:r>
    </w:p>
    <w:p>
      <w:pPr>
        <w:spacing w:after="0"/>
        <w:ind w:left="0"/>
        <w:jc w:val="both"/>
      </w:pPr>
      <w:r>
        <w:rPr>
          <w:rFonts w:ascii="Times New Roman"/>
          <w:b w:val="false"/>
          <w:i w:val="false"/>
          <w:color w:val="000000"/>
          <w:sz w:val="28"/>
        </w:rPr>
        <w:t>
      5) приобщение к достижениям отечественной и мировой культуры; изучение истории, обычаев и традиций казахского и других народов республики; овладение государственным, русским, иностранным языками;</w:t>
      </w:r>
    </w:p>
    <w:p>
      <w:pPr>
        <w:spacing w:after="0"/>
        <w:ind w:left="0"/>
        <w:jc w:val="both"/>
      </w:pPr>
      <w:r>
        <w:rPr>
          <w:rFonts w:ascii="Times New Roman"/>
          <w:b w:val="false"/>
          <w:i w:val="false"/>
          <w:color w:val="000000"/>
          <w:sz w:val="28"/>
        </w:rPr>
        <w:t>
      6) обеспечение повышения социального статуса педагогов;</w:t>
      </w:r>
    </w:p>
    <w:p>
      <w:pPr>
        <w:spacing w:after="0"/>
        <w:ind w:left="0"/>
        <w:jc w:val="both"/>
      </w:pPr>
      <w:r>
        <w:rPr>
          <w:rFonts w:ascii="Times New Roman"/>
          <w:b w:val="false"/>
          <w:i w:val="false"/>
          <w:color w:val="000000"/>
          <w:sz w:val="28"/>
        </w:rPr>
        <w:t>
      7) расширение автономности, самостоятельности организаций образования, демократизация управления образованием;</w:t>
      </w:r>
    </w:p>
    <w:p>
      <w:pPr>
        <w:spacing w:after="0"/>
        <w:ind w:left="0"/>
        <w:jc w:val="both"/>
      </w:pPr>
      <w:r>
        <w:rPr>
          <w:rFonts w:ascii="Times New Roman"/>
          <w:b w:val="false"/>
          <w:i w:val="false"/>
          <w:color w:val="000000"/>
          <w:sz w:val="28"/>
        </w:rPr>
        <w:t>
      8) функционирование национальной системы оценки качества образования, отвечающей потребностям общества и экономики;</w:t>
      </w:r>
    </w:p>
    <w:p>
      <w:pPr>
        <w:spacing w:after="0"/>
        <w:ind w:left="0"/>
        <w:jc w:val="both"/>
      </w:pPr>
      <w:r>
        <w:rPr>
          <w:rFonts w:ascii="Times New Roman"/>
          <w:b w:val="false"/>
          <w:i w:val="false"/>
          <w:color w:val="000000"/>
          <w:sz w:val="28"/>
        </w:rPr>
        <w:t>
      9) внедрение и эффективное использование новых технологий обучения;</w:t>
      </w:r>
    </w:p>
    <w:p>
      <w:pPr>
        <w:spacing w:after="0"/>
        <w:ind w:left="0"/>
        <w:jc w:val="both"/>
      </w:pPr>
      <w:r>
        <w:rPr>
          <w:rFonts w:ascii="Times New Roman"/>
          <w:b w:val="false"/>
          <w:i w:val="false"/>
          <w:color w:val="000000"/>
          <w:sz w:val="28"/>
        </w:rPr>
        <w:t>
      10) развитие систем обучения в течение жизни, обеспечивающих взаимосвязь между общим обучением, обучением по месту работы и потребностями рынка труда и помогающих каждому максимально использовать свой личный потенциал в обществе, основанный на знании и компетентности;</w:t>
      </w:r>
    </w:p>
    <w:p>
      <w:pPr>
        <w:spacing w:after="0"/>
        <w:ind w:left="0"/>
        <w:jc w:val="both"/>
      </w:pPr>
      <w:r>
        <w:rPr>
          <w:rFonts w:ascii="Times New Roman"/>
          <w:b w:val="false"/>
          <w:i w:val="false"/>
          <w:color w:val="000000"/>
          <w:sz w:val="28"/>
        </w:rPr>
        <w:t>
      11) интеграция в образование;</w:t>
      </w:r>
    </w:p>
    <w:p>
      <w:pPr>
        <w:spacing w:after="0"/>
        <w:ind w:left="0"/>
        <w:jc w:val="both"/>
      </w:pPr>
      <w:r>
        <w:rPr>
          <w:rFonts w:ascii="Times New Roman"/>
          <w:b w:val="false"/>
          <w:i w:val="false"/>
          <w:color w:val="000000"/>
          <w:sz w:val="28"/>
        </w:rPr>
        <w:t>
      12) обеспечение профессиональной мотивации обучающихся;</w:t>
      </w:r>
    </w:p>
    <w:p>
      <w:pPr>
        <w:spacing w:after="0"/>
        <w:ind w:left="0"/>
        <w:jc w:val="both"/>
      </w:pPr>
      <w:r>
        <w:rPr>
          <w:rFonts w:ascii="Times New Roman"/>
          <w:b w:val="false"/>
          <w:i w:val="false"/>
          <w:color w:val="000000"/>
          <w:sz w:val="28"/>
        </w:rPr>
        <w:t>
      13) создание специальных условий для получения образования с учетом индивидуальных особенностей обучающихся и воспитанников;</w:t>
      </w:r>
    </w:p>
    <w:p>
      <w:pPr>
        <w:spacing w:after="0"/>
        <w:ind w:left="0"/>
        <w:jc w:val="both"/>
      </w:pPr>
      <w:r>
        <w:rPr>
          <w:rFonts w:ascii="Times New Roman"/>
          <w:b w:val="false"/>
          <w:i w:val="false"/>
          <w:color w:val="000000"/>
          <w:sz w:val="28"/>
        </w:rPr>
        <w:t>
       14) в пределах своих полномочий осуществление иных задач, предусмотренных законодательством Республики Казахстан.</w:t>
      </w:r>
    </w:p>
    <w:p>
      <w:pPr>
        <w:spacing w:after="0"/>
        <w:ind w:left="0"/>
        <w:jc w:val="both"/>
      </w:pPr>
      <w:r>
        <w:rPr>
          <w:rFonts w:ascii="Times New Roman"/>
          <w:b w:val="false"/>
          <w:i w:val="false"/>
          <w:color w:val="000000"/>
          <w:sz w:val="28"/>
        </w:rPr>
        <w:t>
      18. Целью деятельности ГУ "Отдел образования Баянаульского района" управления образования Павлодарской области является проведение государственной политики, направленной на развитие образования в Баянаульском районе и обеспечение конституционных прав и свобод граждан в сфере образования.</w:t>
      </w:r>
    </w:p>
    <w:p>
      <w:pPr>
        <w:spacing w:after="0"/>
        <w:ind w:left="0"/>
        <w:jc w:val="both"/>
      </w:pPr>
      <w:r>
        <w:rPr>
          <w:rFonts w:ascii="Times New Roman"/>
          <w:b w:val="false"/>
          <w:i w:val="false"/>
          <w:color w:val="000000"/>
          <w:sz w:val="28"/>
        </w:rPr>
        <w:t>
      19. Предметом деятельности ГУ "Отдел образования Баянаульского" управления образования Павлодарской области является осуществление на уровне района государственной политики в сфере образования.</w:t>
      </w:r>
    </w:p>
    <w:p>
      <w:pPr>
        <w:spacing w:after="0"/>
        <w:ind w:left="0"/>
        <w:jc w:val="both"/>
      </w:pPr>
      <w:r>
        <w:rPr>
          <w:rFonts w:ascii="Times New Roman"/>
          <w:b w:val="false"/>
          <w:i w:val="false"/>
          <w:color w:val="000000"/>
          <w:sz w:val="28"/>
        </w:rPr>
        <w:t>
      20. Полномочия:</w:t>
      </w:r>
    </w:p>
    <w:p>
      <w:pPr>
        <w:spacing w:after="0"/>
        <w:ind w:left="0"/>
        <w:jc w:val="both"/>
      </w:pPr>
      <w:r>
        <w:rPr>
          <w:rFonts w:ascii="Times New Roman"/>
          <w:b w:val="false"/>
          <w:i w:val="false"/>
          <w:color w:val="000000"/>
          <w:sz w:val="28"/>
        </w:rPr>
        <w:t>
      1) Права:</w:t>
      </w:r>
    </w:p>
    <w:p>
      <w:pPr>
        <w:spacing w:after="0"/>
        <w:ind w:left="0"/>
        <w:jc w:val="both"/>
      </w:pPr>
      <w:r>
        <w:rPr>
          <w:rFonts w:ascii="Times New Roman"/>
          <w:b w:val="false"/>
          <w:i w:val="false"/>
          <w:color w:val="000000"/>
          <w:sz w:val="28"/>
        </w:rPr>
        <w:t>
      1-1) вносить через управление образования области на рассмотрение местного исполнительного органа области предложения по основным направлениям развития, оперативному решению проблем в сфере образования;</w:t>
      </w:r>
    </w:p>
    <w:p>
      <w:pPr>
        <w:spacing w:after="0"/>
        <w:ind w:left="0"/>
        <w:jc w:val="both"/>
      </w:pPr>
      <w:r>
        <w:rPr>
          <w:rFonts w:ascii="Times New Roman"/>
          <w:b w:val="false"/>
          <w:i w:val="false"/>
          <w:color w:val="000000"/>
          <w:sz w:val="28"/>
        </w:rPr>
        <w:t>
      1-2) запрашивать и получать в установленном порядке по согласованию с государственными органами, должностными лицами, организациями и гражданами информацию по вопросам, связанным с исполнением задач, поставленных перед ГУ "Отдел образования Баянаульского района" управления образования Павлодарской области;</w:t>
      </w:r>
    </w:p>
    <w:p>
      <w:pPr>
        <w:spacing w:after="0"/>
        <w:ind w:left="0"/>
        <w:jc w:val="both"/>
      </w:pPr>
      <w:r>
        <w:rPr>
          <w:rFonts w:ascii="Times New Roman"/>
          <w:b w:val="false"/>
          <w:i w:val="false"/>
          <w:color w:val="000000"/>
          <w:sz w:val="28"/>
        </w:rPr>
        <w:t>
      1-3) заключать договоры, соглашения в пределах своей компетенции;</w:t>
      </w:r>
    </w:p>
    <w:p>
      <w:pPr>
        <w:spacing w:after="0"/>
        <w:ind w:left="0"/>
        <w:jc w:val="both"/>
      </w:pPr>
      <w:r>
        <w:rPr>
          <w:rFonts w:ascii="Times New Roman"/>
          <w:b w:val="false"/>
          <w:i w:val="false"/>
          <w:color w:val="000000"/>
          <w:sz w:val="28"/>
        </w:rPr>
        <w:t>
      1-4) изменять, дополнять, расторгать трудовые договоры с работниками в порядке и по основаниям, которые установлены законодательством;</w:t>
      </w:r>
    </w:p>
    <w:p>
      <w:pPr>
        <w:spacing w:after="0"/>
        <w:ind w:left="0"/>
        <w:jc w:val="both"/>
      </w:pPr>
      <w:r>
        <w:rPr>
          <w:rFonts w:ascii="Times New Roman"/>
          <w:b w:val="false"/>
          <w:i w:val="false"/>
          <w:color w:val="000000"/>
          <w:sz w:val="28"/>
        </w:rPr>
        <w:t>
      1-5) издавать в пределах своих полномочий акты работодателя в соответствии с законодательством;</w:t>
      </w:r>
    </w:p>
    <w:p>
      <w:pPr>
        <w:spacing w:after="0"/>
        <w:ind w:left="0"/>
        <w:jc w:val="both"/>
      </w:pPr>
      <w:r>
        <w:rPr>
          <w:rFonts w:ascii="Times New Roman"/>
          <w:b w:val="false"/>
          <w:i w:val="false"/>
          <w:color w:val="000000"/>
          <w:sz w:val="28"/>
        </w:rPr>
        <w:t>
      1-6) заключать трудовые договоры с работниками в порядке и на условиях, установленных законодательством;</w:t>
      </w:r>
    </w:p>
    <w:p>
      <w:pPr>
        <w:spacing w:after="0"/>
        <w:ind w:left="0"/>
        <w:jc w:val="both"/>
      </w:pPr>
      <w:r>
        <w:rPr>
          <w:rFonts w:ascii="Times New Roman"/>
          <w:b w:val="false"/>
          <w:i w:val="false"/>
          <w:color w:val="000000"/>
          <w:sz w:val="28"/>
        </w:rPr>
        <w:t>
      1-7) участвовать в разработке проектов нормативных правовых актов, регулирующих вопросы образования;</w:t>
      </w:r>
    </w:p>
    <w:p>
      <w:pPr>
        <w:spacing w:after="0"/>
        <w:ind w:left="0"/>
        <w:jc w:val="both"/>
      </w:pPr>
      <w:r>
        <w:rPr>
          <w:rFonts w:ascii="Times New Roman"/>
          <w:b w:val="false"/>
          <w:i w:val="false"/>
          <w:color w:val="000000"/>
          <w:sz w:val="28"/>
        </w:rPr>
        <w:t>
      1-8) разрабатывать акты по вопросу управления подведомственными организациями, обеспечивать их реализацию;</w:t>
      </w:r>
    </w:p>
    <w:p>
      <w:pPr>
        <w:spacing w:after="0"/>
        <w:ind w:left="0"/>
        <w:jc w:val="both"/>
      </w:pPr>
      <w:r>
        <w:rPr>
          <w:rFonts w:ascii="Times New Roman"/>
          <w:b w:val="false"/>
          <w:i w:val="false"/>
          <w:color w:val="000000"/>
          <w:sz w:val="28"/>
        </w:rPr>
        <w:t>
      1-9) представлять интересы акима, акимата в судах всех инстанций, государственных органах, учреждениях, предприятиях и иных организациях в пределах своей компетенции, установленной настоящим Положением;</w:t>
      </w:r>
    </w:p>
    <w:p>
      <w:pPr>
        <w:spacing w:after="0"/>
        <w:ind w:left="0"/>
        <w:jc w:val="both"/>
      </w:pPr>
      <w:r>
        <w:rPr>
          <w:rFonts w:ascii="Times New Roman"/>
          <w:b w:val="false"/>
          <w:i w:val="false"/>
          <w:color w:val="000000"/>
          <w:sz w:val="28"/>
        </w:rPr>
        <w:t>
      1-10) осуществлять иные права, предусмотренные действующими законодательными актами.</w:t>
      </w:r>
    </w:p>
    <w:p>
      <w:pPr>
        <w:spacing w:after="0"/>
        <w:ind w:left="0"/>
        <w:jc w:val="both"/>
      </w:pPr>
      <w:r>
        <w:rPr>
          <w:rFonts w:ascii="Times New Roman"/>
          <w:b w:val="false"/>
          <w:i w:val="false"/>
          <w:color w:val="000000"/>
          <w:sz w:val="28"/>
        </w:rPr>
        <w:t>
      2) Обязанности:</w:t>
      </w:r>
    </w:p>
    <w:p>
      <w:pPr>
        <w:spacing w:after="0"/>
        <w:ind w:left="0"/>
        <w:jc w:val="both"/>
      </w:pPr>
      <w:r>
        <w:rPr>
          <w:rFonts w:ascii="Times New Roman"/>
          <w:b w:val="false"/>
          <w:i w:val="false"/>
          <w:color w:val="000000"/>
          <w:sz w:val="28"/>
        </w:rPr>
        <w:t>
      2-1) соблюдать требования трудового законодательства Республики Казахстан, соглашений, коллективного, трудового договоров, изданных им актов;</w:t>
      </w:r>
    </w:p>
    <w:p>
      <w:pPr>
        <w:spacing w:after="0"/>
        <w:ind w:left="0"/>
        <w:jc w:val="both"/>
      </w:pPr>
      <w:r>
        <w:rPr>
          <w:rFonts w:ascii="Times New Roman"/>
          <w:b w:val="false"/>
          <w:i w:val="false"/>
          <w:color w:val="000000"/>
          <w:sz w:val="28"/>
        </w:rPr>
        <w:t>
      2-2) при приеме на работу заключать трудовые договоры с работниками в порядке и на условиях, установленных законодательством Республики Казахстан;</w:t>
      </w:r>
    </w:p>
    <w:p>
      <w:pPr>
        <w:spacing w:after="0"/>
        <w:ind w:left="0"/>
        <w:jc w:val="both"/>
      </w:pPr>
      <w:r>
        <w:rPr>
          <w:rFonts w:ascii="Times New Roman"/>
          <w:b w:val="false"/>
          <w:i w:val="false"/>
          <w:color w:val="000000"/>
          <w:sz w:val="28"/>
        </w:rPr>
        <w:t>
      2-3) требовать при приеме на работу документы, необходимые для заключения трудового договора, в соответствии законодательством Республики Казахстан;</w:t>
      </w:r>
    </w:p>
    <w:p>
      <w:pPr>
        <w:spacing w:after="0"/>
        <w:ind w:left="0"/>
        <w:jc w:val="both"/>
      </w:pPr>
      <w:r>
        <w:rPr>
          <w:rFonts w:ascii="Times New Roman"/>
          <w:b w:val="false"/>
          <w:i w:val="false"/>
          <w:color w:val="000000"/>
          <w:sz w:val="28"/>
        </w:rPr>
        <w:t>
      2-4) предоставить работнику работу, обусловленную трудовым договором;</w:t>
      </w:r>
    </w:p>
    <w:p>
      <w:pPr>
        <w:spacing w:after="0"/>
        <w:ind w:left="0"/>
        <w:jc w:val="both"/>
      </w:pPr>
      <w:r>
        <w:rPr>
          <w:rFonts w:ascii="Times New Roman"/>
          <w:b w:val="false"/>
          <w:i w:val="false"/>
          <w:color w:val="000000"/>
          <w:sz w:val="28"/>
        </w:rPr>
        <w:t>
      2-5) своевременно и в полном размере выплачивать работнику заработную плату и иные выплаты, предусмотренные нормативными правовыми актами Республики Казахстан, трудовым, коллективным договорами, актами работодателя;</w:t>
      </w:r>
    </w:p>
    <w:p>
      <w:pPr>
        <w:spacing w:after="0"/>
        <w:ind w:left="0"/>
        <w:jc w:val="both"/>
      </w:pPr>
      <w:r>
        <w:rPr>
          <w:rFonts w:ascii="Times New Roman"/>
          <w:b w:val="false"/>
          <w:i w:val="false"/>
          <w:color w:val="000000"/>
          <w:sz w:val="28"/>
        </w:rPr>
        <w:t>
      2-6) в пределах своих полномочий осуществлять иные обязанности, предусмотренные законодательством Республики Казахстан.</w:t>
      </w:r>
    </w:p>
    <w:p>
      <w:pPr>
        <w:spacing w:after="0"/>
        <w:ind w:left="0"/>
        <w:jc w:val="both"/>
      </w:pPr>
      <w:r>
        <w:rPr>
          <w:rFonts w:ascii="Times New Roman"/>
          <w:b w:val="false"/>
          <w:i w:val="false"/>
          <w:color w:val="000000"/>
          <w:sz w:val="28"/>
        </w:rPr>
        <w:t xml:space="preserve">
      21. Функции: </w:t>
      </w:r>
    </w:p>
    <w:p>
      <w:pPr>
        <w:spacing w:after="0"/>
        <w:ind w:left="0"/>
        <w:jc w:val="both"/>
      </w:pPr>
      <w:r>
        <w:rPr>
          <w:rFonts w:ascii="Times New Roman"/>
          <w:b w:val="false"/>
          <w:i w:val="false"/>
          <w:color w:val="000000"/>
          <w:sz w:val="28"/>
        </w:rPr>
        <w:t>
      1) реализует государственную политику в области образования на территории района;</w:t>
      </w:r>
    </w:p>
    <w:p>
      <w:pPr>
        <w:spacing w:after="0"/>
        <w:ind w:left="0"/>
        <w:jc w:val="both"/>
      </w:pPr>
      <w:r>
        <w:rPr>
          <w:rFonts w:ascii="Times New Roman"/>
          <w:b w:val="false"/>
          <w:i w:val="false"/>
          <w:color w:val="000000"/>
          <w:sz w:val="28"/>
        </w:rPr>
        <w:t>
      2) обеспечивает предоставление в государственных организациях образования начального, основного среднего и общего среднего образования, включая вечернюю (сменную) форму обучения;</w:t>
      </w:r>
    </w:p>
    <w:p>
      <w:pPr>
        <w:spacing w:after="0"/>
        <w:ind w:left="0"/>
        <w:jc w:val="both"/>
      </w:pPr>
      <w:r>
        <w:rPr>
          <w:rFonts w:ascii="Times New Roman"/>
          <w:b w:val="false"/>
          <w:i w:val="false"/>
          <w:color w:val="000000"/>
          <w:sz w:val="28"/>
        </w:rPr>
        <w:t>
      3) издает приказ о назначении и освобождении от должностей руководителей государственных организаций образования;</w:t>
      </w:r>
    </w:p>
    <w:p>
      <w:pPr>
        <w:spacing w:after="0"/>
        <w:ind w:left="0"/>
        <w:jc w:val="both"/>
      </w:pPr>
      <w:r>
        <w:rPr>
          <w:rFonts w:ascii="Times New Roman"/>
          <w:b w:val="false"/>
          <w:i w:val="false"/>
          <w:color w:val="000000"/>
          <w:sz w:val="28"/>
        </w:rPr>
        <w:t>
      4) организует учет детей дошкольного и школьного возраста, их обучение до получения ими среднего образования;</w:t>
      </w:r>
    </w:p>
    <w:p>
      <w:pPr>
        <w:spacing w:after="0"/>
        <w:ind w:left="0"/>
        <w:jc w:val="both"/>
      </w:pPr>
      <w:r>
        <w:rPr>
          <w:rFonts w:ascii="Times New Roman"/>
          <w:b w:val="false"/>
          <w:i w:val="false"/>
          <w:color w:val="000000"/>
          <w:sz w:val="28"/>
        </w:rPr>
        <w:t>
      5) определяет потребность государственного образовательного заказа на дошкольное воспитание и обучение, размер родительской платы;</w:t>
      </w:r>
    </w:p>
    <w:p>
      <w:pPr>
        <w:spacing w:after="0"/>
        <w:ind w:left="0"/>
        <w:jc w:val="both"/>
      </w:pPr>
      <w:r>
        <w:rPr>
          <w:rFonts w:ascii="Times New Roman"/>
          <w:b w:val="false"/>
          <w:i w:val="false"/>
          <w:color w:val="000000"/>
          <w:sz w:val="28"/>
        </w:rPr>
        <w:t>
      6) вносит на утверждение местному исполнительному органу области, государственный образовательный заказ на дошкольное воспитание и обучение, размер родительской платы через управление образования области;</w:t>
      </w:r>
    </w:p>
    <w:p>
      <w:pPr>
        <w:spacing w:after="0"/>
        <w:ind w:left="0"/>
        <w:jc w:val="both"/>
      </w:pPr>
      <w:r>
        <w:rPr>
          <w:rFonts w:ascii="Times New Roman"/>
          <w:b w:val="false"/>
          <w:i w:val="false"/>
          <w:color w:val="000000"/>
          <w:sz w:val="28"/>
        </w:rPr>
        <w:t>
      7) вносит на утверждение местному исполнительному органу области, государственный образовательный заказ на среднее образование через управление образования области;</w:t>
      </w:r>
    </w:p>
    <w:p>
      <w:pPr>
        <w:spacing w:after="0"/>
        <w:ind w:left="0"/>
        <w:jc w:val="both"/>
      </w:pPr>
      <w:r>
        <w:rPr>
          <w:rFonts w:ascii="Times New Roman"/>
          <w:b w:val="false"/>
          <w:i w:val="false"/>
          <w:color w:val="000000"/>
          <w:sz w:val="28"/>
        </w:rPr>
        <w:t>
      8) обеспечивает размещение государственного образовательного заказа на дошкольное воспитание и обучение;</w:t>
      </w:r>
    </w:p>
    <w:p>
      <w:pPr>
        <w:spacing w:after="0"/>
        <w:ind w:left="0"/>
        <w:jc w:val="both"/>
      </w:pPr>
      <w:r>
        <w:rPr>
          <w:rFonts w:ascii="Times New Roman"/>
          <w:b w:val="false"/>
          <w:i w:val="false"/>
          <w:color w:val="000000"/>
          <w:sz w:val="28"/>
        </w:rPr>
        <w:t>
      9) обеспечивает размещение государственного образовательного заказа на среднее образование в государственных организациях образования;</w:t>
      </w:r>
    </w:p>
    <w:p>
      <w:pPr>
        <w:spacing w:after="0"/>
        <w:ind w:left="0"/>
        <w:jc w:val="both"/>
      </w:pPr>
      <w:r>
        <w:rPr>
          <w:rFonts w:ascii="Times New Roman"/>
          <w:b w:val="false"/>
          <w:i w:val="false"/>
          <w:color w:val="000000"/>
          <w:sz w:val="28"/>
        </w:rPr>
        <w:t>
      10) обеспечивает дополнительное образование детей, осуществляемое на городском уровне;</w:t>
      </w:r>
    </w:p>
    <w:p>
      <w:pPr>
        <w:spacing w:after="0"/>
        <w:ind w:left="0"/>
        <w:jc w:val="both"/>
      </w:pPr>
      <w:r>
        <w:rPr>
          <w:rFonts w:ascii="Times New Roman"/>
          <w:b w:val="false"/>
          <w:i w:val="false"/>
          <w:color w:val="000000"/>
          <w:sz w:val="28"/>
        </w:rPr>
        <w:t>
      11) обеспечивает координацию деятельности учебно-производственных комбинатов;</w:t>
      </w:r>
    </w:p>
    <w:p>
      <w:pPr>
        <w:spacing w:after="0"/>
        <w:ind w:left="0"/>
        <w:jc w:val="both"/>
      </w:pPr>
      <w:r>
        <w:rPr>
          <w:rFonts w:ascii="Times New Roman"/>
          <w:b w:val="false"/>
          <w:i w:val="false"/>
          <w:color w:val="000000"/>
          <w:sz w:val="28"/>
        </w:rPr>
        <w:t>
      12) содействует в организации участия обучающихся в едином национальном тестировании;</w:t>
      </w:r>
    </w:p>
    <w:p>
      <w:pPr>
        <w:spacing w:after="0"/>
        <w:ind w:left="0"/>
        <w:jc w:val="both"/>
      </w:pPr>
      <w:r>
        <w:rPr>
          <w:rFonts w:ascii="Times New Roman"/>
          <w:b w:val="false"/>
          <w:i w:val="false"/>
          <w:color w:val="000000"/>
          <w:sz w:val="28"/>
        </w:rPr>
        <w:t>
      13) поддерживает и оказывает содействие в материально-техническом обеспечении государственных организаций образования, реализующих общеобразовательные учебные программы начального, основного среднего и общего среднего образования (за исключением организаций образования в исправительных учреждениях уголовно-исполнительной системы);</w:t>
      </w:r>
    </w:p>
    <w:p>
      <w:pPr>
        <w:spacing w:after="0"/>
        <w:ind w:left="0"/>
        <w:jc w:val="both"/>
      </w:pPr>
      <w:r>
        <w:rPr>
          <w:rFonts w:ascii="Times New Roman"/>
          <w:b w:val="false"/>
          <w:i w:val="false"/>
          <w:color w:val="000000"/>
          <w:sz w:val="28"/>
        </w:rPr>
        <w:t>
      14) ежегодно до 1 августа организует приобретение и доставку учебников и учебно-методических комплексов организациям образования, расположенным в городе, реализующим общеобразовательные учебные программы предшкольной подготовки, организациям среднего образования в объеме, прогнозируемом органами образования на учебный год;</w:t>
      </w:r>
    </w:p>
    <w:p>
      <w:pPr>
        <w:spacing w:after="0"/>
        <w:ind w:left="0"/>
        <w:jc w:val="both"/>
      </w:pPr>
      <w:r>
        <w:rPr>
          <w:rFonts w:ascii="Times New Roman"/>
          <w:b w:val="false"/>
          <w:i w:val="false"/>
          <w:color w:val="000000"/>
          <w:sz w:val="28"/>
        </w:rPr>
        <w:t>
      15) обеспечивает организацию и проведение городских школьных олимпиад и конкурсов научных проектов по общеобразовательным предметам, конкурсов исполнителей и конкурсов профессионального мастерства;</w:t>
      </w:r>
    </w:p>
    <w:p>
      <w:pPr>
        <w:spacing w:after="0"/>
        <w:ind w:left="0"/>
        <w:jc w:val="both"/>
      </w:pPr>
      <w:r>
        <w:rPr>
          <w:rFonts w:ascii="Times New Roman"/>
          <w:b w:val="false"/>
          <w:i w:val="false"/>
          <w:color w:val="000000"/>
          <w:sz w:val="28"/>
        </w:rPr>
        <w:t>
      16) направляет средства на оказание финансовой и материальной помощи обучающимся и воспитанникам государственных организаций образования, находящимся на территории города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определяемым коллегиальным органом управления государственной организации образования, в размере не менее двух процентов от совокупного объема бюджетных средств,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w:t>
      </w:r>
    </w:p>
    <w:p>
      <w:pPr>
        <w:spacing w:after="0"/>
        <w:ind w:left="0"/>
        <w:jc w:val="both"/>
      </w:pPr>
      <w:r>
        <w:rPr>
          <w:rFonts w:ascii="Times New Roman"/>
          <w:b w:val="false"/>
          <w:i w:val="false"/>
          <w:color w:val="000000"/>
          <w:sz w:val="28"/>
        </w:rPr>
        <w:t>
      17) обеспечивает материально-техническую базу методического кабинета отдела образования района;</w:t>
      </w:r>
    </w:p>
    <w:p>
      <w:pPr>
        <w:spacing w:after="0"/>
        <w:ind w:left="0"/>
        <w:jc w:val="both"/>
      </w:pPr>
      <w:r>
        <w:rPr>
          <w:rFonts w:ascii="Times New Roman"/>
          <w:b w:val="false"/>
          <w:i w:val="false"/>
          <w:color w:val="000000"/>
          <w:sz w:val="28"/>
        </w:rPr>
        <w:t>
      18) организует аттестацию педагогов и руководящих работников образования города в соответствии с действующим законодательством;</w:t>
      </w:r>
    </w:p>
    <w:p>
      <w:pPr>
        <w:spacing w:after="0"/>
        <w:ind w:left="0"/>
        <w:jc w:val="both"/>
      </w:pPr>
      <w:r>
        <w:rPr>
          <w:rFonts w:ascii="Times New Roman"/>
          <w:b w:val="false"/>
          <w:i w:val="false"/>
          <w:color w:val="000000"/>
          <w:sz w:val="28"/>
        </w:rPr>
        <w:t>
      19) формирует план по переподготовке кадров и повышению квалификации работников государственных организаций образования, финансируемых за счет бюджетных средств;</w:t>
      </w:r>
    </w:p>
    <w:p>
      <w:pPr>
        <w:spacing w:after="0"/>
        <w:ind w:left="0"/>
        <w:jc w:val="both"/>
      </w:pPr>
      <w:r>
        <w:rPr>
          <w:rFonts w:ascii="Times New Roman"/>
          <w:b w:val="false"/>
          <w:i w:val="false"/>
          <w:color w:val="000000"/>
          <w:sz w:val="28"/>
        </w:rPr>
        <w:t>
      20) организует в порядке, установленном законодательством Республики Казахстан, медицинское обслуживание обучающихся и воспитанников организаций образования всех типов;</w:t>
      </w:r>
    </w:p>
    <w:p>
      <w:pPr>
        <w:spacing w:after="0"/>
        <w:ind w:left="0"/>
        <w:jc w:val="both"/>
      </w:pPr>
      <w:r>
        <w:rPr>
          <w:rFonts w:ascii="Times New Roman"/>
          <w:b w:val="false"/>
          <w:i w:val="false"/>
          <w:color w:val="000000"/>
          <w:sz w:val="28"/>
        </w:rPr>
        <w:t>
      21) организует в порядке, предусмотренном законодательством Республики Казахстан, бесплатное и льготное питание отдельных категорий обучающихся и воспитанников;</w:t>
      </w:r>
    </w:p>
    <w:p>
      <w:pPr>
        <w:spacing w:after="0"/>
        <w:ind w:left="0"/>
        <w:jc w:val="both"/>
      </w:pPr>
      <w:r>
        <w:rPr>
          <w:rFonts w:ascii="Times New Roman"/>
          <w:b w:val="false"/>
          <w:i w:val="false"/>
          <w:color w:val="000000"/>
          <w:sz w:val="28"/>
        </w:rPr>
        <w:t>
      22) организует бесплатный подвоз обучающихся до ближайшей школы и обратно в случае отсутствия школы в соответствующем поселке, селе, сельском округе;</w:t>
      </w:r>
    </w:p>
    <w:p>
      <w:pPr>
        <w:spacing w:after="0"/>
        <w:ind w:left="0"/>
        <w:jc w:val="both"/>
      </w:pPr>
      <w:r>
        <w:rPr>
          <w:rFonts w:ascii="Times New Roman"/>
          <w:b w:val="false"/>
          <w:i w:val="false"/>
          <w:color w:val="000000"/>
          <w:sz w:val="28"/>
        </w:rPr>
        <w:t>
      23) осуществляет кадровое обеспечение государственных организаций образования в районе;</w:t>
      </w:r>
    </w:p>
    <w:p>
      <w:pPr>
        <w:spacing w:after="0"/>
        <w:ind w:left="0"/>
        <w:jc w:val="both"/>
      </w:pPr>
      <w:r>
        <w:rPr>
          <w:rFonts w:ascii="Times New Roman"/>
          <w:b w:val="false"/>
          <w:i w:val="false"/>
          <w:color w:val="000000"/>
          <w:sz w:val="28"/>
        </w:rPr>
        <w:t>
      24) обеспечивает методическое руководство психологической службой в организациях образования, расположенных в районе;</w:t>
      </w:r>
    </w:p>
    <w:p>
      <w:pPr>
        <w:spacing w:after="0"/>
        <w:ind w:left="0"/>
        <w:jc w:val="both"/>
      </w:pPr>
      <w:r>
        <w:rPr>
          <w:rFonts w:ascii="Times New Roman"/>
          <w:b w:val="false"/>
          <w:i w:val="false"/>
          <w:color w:val="000000"/>
          <w:sz w:val="28"/>
        </w:rPr>
        <w:t>
      25) выдает разрешения на обучение в форме экстерната в организациях основного среднего, общего среднего образования;</w:t>
      </w:r>
    </w:p>
    <w:p>
      <w:pPr>
        <w:spacing w:after="0"/>
        <w:ind w:left="0"/>
        <w:jc w:val="both"/>
      </w:pPr>
      <w:r>
        <w:rPr>
          <w:rFonts w:ascii="Times New Roman"/>
          <w:b w:val="false"/>
          <w:i w:val="false"/>
          <w:color w:val="000000"/>
          <w:sz w:val="28"/>
        </w:rPr>
        <w:t>
      26) оказывает содействие попечительским советам;</w:t>
      </w:r>
    </w:p>
    <w:p>
      <w:pPr>
        <w:spacing w:after="0"/>
        <w:ind w:left="0"/>
        <w:jc w:val="both"/>
      </w:pPr>
      <w:r>
        <w:rPr>
          <w:rFonts w:ascii="Times New Roman"/>
          <w:b w:val="false"/>
          <w:i w:val="false"/>
          <w:color w:val="000000"/>
          <w:sz w:val="28"/>
        </w:rPr>
        <w:t>
      27) оказывает государственные услуги в сфере образования;</w:t>
      </w:r>
    </w:p>
    <w:p>
      <w:pPr>
        <w:spacing w:after="0"/>
        <w:ind w:left="0"/>
        <w:jc w:val="both"/>
      </w:pPr>
      <w:r>
        <w:rPr>
          <w:rFonts w:ascii="Times New Roman"/>
          <w:b w:val="false"/>
          <w:i w:val="false"/>
          <w:color w:val="000000"/>
          <w:sz w:val="28"/>
        </w:rPr>
        <w:t>
      28) осуществляет в установленном порядке государственное обеспечение детей-сирот, детей, оставшихся без попечения родителей;</w:t>
      </w:r>
    </w:p>
    <w:p>
      <w:pPr>
        <w:spacing w:after="0"/>
        <w:ind w:left="0"/>
        <w:jc w:val="both"/>
      </w:pPr>
      <w:r>
        <w:rPr>
          <w:rFonts w:ascii="Times New Roman"/>
          <w:b w:val="false"/>
          <w:i w:val="false"/>
          <w:color w:val="000000"/>
          <w:sz w:val="28"/>
        </w:rPr>
        <w:t>
      29) оказывает организациям дошкольного воспитания и обучения, семьям необходимую методическую и консультативную помощь;</w:t>
      </w:r>
    </w:p>
    <w:p>
      <w:pPr>
        <w:spacing w:after="0"/>
        <w:ind w:left="0"/>
        <w:jc w:val="both"/>
      </w:pPr>
      <w:r>
        <w:rPr>
          <w:rFonts w:ascii="Times New Roman"/>
          <w:b w:val="false"/>
          <w:i w:val="false"/>
          <w:color w:val="000000"/>
          <w:sz w:val="28"/>
        </w:rPr>
        <w:t>
      30) создает в организациях образования, в том числе расположенных в районах, городах специальные условия для получения образования лицами (детьми) с особыми образовательными потребностями;</w:t>
      </w:r>
    </w:p>
    <w:p>
      <w:pPr>
        <w:spacing w:after="0"/>
        <w:ind w:left="0"/>
        <w:jc w:val="both"/>
      </w:pPr>
      <w:r>
        <w:rPr>
          <w:rFonts w:ascii="Times New Roman"/>
          <w:b w:val="false"/>
          <w:i w:val="false"/>
          <w:color w:val="000000"/>
          <w:sz w:val="28"/>
        </w:rPr>
        <w:t>
      31) координирует вопросы по системе оплаты труда работников организации образования района;</w:t>
      </w:r>
    </w:p>
    <w:p>
      <w:pPr>
        <w:spacing w:after="0"/>
        <w:ind w:left="0"/>
        <w:jc w:val="both"/>
      </w:pPr>
      <w:r>
        <w:rPr>
          <w:rFonts w:ascii="Times New Roman"/>
          <w:b w:val="false"/>
          <w:i w:val="false"/>
          <w:color w:val="000000"/>
          <w:sz w:val="28"/>
        </w:rPr>
        <w:t>
      32) вносит на утверждение местного исполнительного органа области через управление образования области структуру отдела образования района;</w:t>
      </w:r>
    </w:p>
    <w:p>
      <w:pPr>
        <w:spacing w:after="0"/>
        <w:ind w:left="0"/>
        <w:jc w:val="both"/>
      </w:pPr>
      <w:r>
        <w:rPr>
          <w:rFonts w:ascii="Times New Roman"/>
          <w:b w:val="false"/>
          <w:i w:val="false"/>
          <w:color w:val="000000"/>
          <w:sz w:val="28"/>
        </w:rPr>
        <w:t>
      33) согласовывает тарификационные списки, штатное расписание, рабочие учебные планы государственных организаций образования (дошкольное воспитание и обучение, начальное, основное среднее, общее среднее образование, дополнительное образование), а также численность класс-комплектов организаций среднего образования, исходя из потребности, соответствующей территорий обслуживания;</w:t>
      </w:r>
    </w:p>
    <w:p>
      <w:pPr>
        <w:spacing w:after="0"/>
        <w:ind w:left="0"/>
        <w:jc w:val="both"/>
      </w:pPr>
      <w:r>
        <w:rPr>
          <w:rFonts w:ascii="Times New Roman"/>
          <w:b w:val="false"/>
          <w:i w:val="false"/>
          <w:color w:val="000000"/>
          <w:sz w:val="28"/>
        </w:rPr>
        <w:t>
      34) привлекает к дисциплинарной ответственности первых руководителей государственных организаций образований дошкольного, среднего образования и дополнительного образования на подведомственной территории;</w:t>
      </w:r>
    </w:p>
    <w:p>
      <w:pPr>
        <w:spacing w:after="0"/>
        <w:ind w:left="0"/>
        <w:jc w:val="both"/>
      </w:pPr>
      <w:r>
        <w:rPr>
          <w:rFonts w:ascii="Times New Roman"/>
          <w:b w:val="false"/>
          <w:i w:val="false"/>
          <w:color w:val="000000"/>
          <w:sz w:val="28"/>
        </w:rPr>
        <w:t>
      35) осуществляет иные функции, предусмотренные законодательством Республики Казахстан.</w:t>
      </w:r>
    </w:p>
    <w:p>
      <w:pPr>
        <w:spacing w:after="0"/>
        <w:ind w:left="0"/>
        <w:jc w:val="both"/>
      </w:pPr>
      <w:r>
        <w:rPr>
          <w:rFonts w:ascii="Times New Roman"/>
          <w:b w:val="false"/>
          <w:i w:val="false"/>
          <w:color w:val="000000"/>
          <w:sz w:val="28"/>
        </w:rPr>
        <w:t>
      3. Статус, полномочия первого руководителя ГУ "Отдел образования Баянаульского района" управления образования Павлодарской области</w:t>
      </w:r>
    </w:p>
    <w:p>
      <w:pPr>
        <w:spacing w:after="0"/>
        <w:ind w:left="0"/>
        <w:jc w:val="both"/>
      </w:pPr>
      <w:r>
        <w:rPr>
          <w:rFonts w:ascii="Times New Roman"/>
          <w:b w:val="false"/>
          <w:i w:val="false"/>
          <w:color w:val="000000"/>
          <w:sz w:val="28"/>
        </w:rPr>
        <w:t>
      22. Руководство ГУ "Отдел образования Баянаульского района" управления образования Павлодарской области осуществляется первым руководителем, который несет персональную ответственность за выполнение задач возложенных на ГУ "Отдел образования Баянаульского района" управления образования Павлодарской области, и осуществление им своих полномочий.</w:t>
      </w:r>
    </w:p>
    <w:p>
      <w:pPr>
        <w:spacing w:after="0"/>
        <w:ind w:left="0"/>
        <w:jc w:val="both"/>
      </w:pPr>
      <w:r>
        <w:rPr>
          <w:rFonts w:ascii="Times New Roman"/>
          <w:b w:val="false"/>
          <w:i w:val="false"/>
          <w:color w:val="000000"/>
          <w:sz w:val="28"/>
        </w:rPr>
        <w:t>
      23. Первый руководитель ГУ "Отдел образования Баянаульского района" управления образования Павлодарской области назначается на должность и освобождается от должности в соответствии с законодательством Республики Казахстан.</w:t>
      </w:r>
    </w:p>
    <w:p>
      <w:pPr>
        <w:spacing w:after="0"/>
        <w:ind w:left="0"/>
        <w:jc w:val="both"/>
      </w:pPr>
      <w:r>
        <w:rPr>
          <w:rFonts w:ascii="Times New Roman"/>
          <w:b w:val="false"/>
          <w:i w:val="false"/>
          <w:color w:val="000000"/>
          <w:sz w:val="28"/>
        </w:rPr>
        <w:t>
      24. Полномочия первого руководителя ГУ "Отдел образования Баянаульского района" управления образования Павлодарской области:</w:t>
      </w:r>
    </w:p>
    <w:p>
      <w:pPr>
        <w:spacing w:after="0"/>
        <w:ind w:left="0"/>
        <w:jc w:val="both"/>
      </w:pPr>
      <w:r>
        <w:rPr>
          <w:rFonts w:ascii="Times New Roman"/>
          <w:b w:val="false"/>
          <w:i w:val="false"/>
          <w:color w:val="000000"/>
          <w:sz w:val="28"/>
        </w:rPr>
        <w:t>
      1) представляет через управление образования на утверждение акимата Павлодарской области Положение о государственном учреждении;</w:t>
      </w:r>
    </w:p>
    <w:p>
      <w:pPr>
        <w:spacing w:after="0"/>
        <w:ind w:left="0"/>
        <w:jc w:val="both"/>
      </w:pPr>
      <w:r>
        <w:rPr>
          <w:rFonts w:ascii="Times New Roman"/>
          <w:b w:val="false"/>
          <w:i w:val="false"/>
          <w:color w:val="000000"/>
          <w:sz w:val="28"/>
        </w:rPr>
        <w:t>
      2) организует работу по выполнению Законов, актов Президента Республики Казахстан, Правительства Республики Казахстан, постановлений акимата области, систематически информирует вышестоящие органы о ходе их выполнения;</w:t>
      </w:r>
    </w:p>
    <w:p>
      <w:pPr>
        <w:spacing w:after="0"/>
        <w:ind w:left="0"/>
        <w:jc w:val="both"/>
      </w:pPr>
      <w:r>
        <w:rPr>
          <w:rFonts w:ascii="Times New Roman"/>
          <w:b w:val="false"/>
          <w:i w:val="false"/>
          <w:color w:val="000000"/>
          <w:sz w:val="28"/>
        </w:rPr>
        <w:t>
      3) издает приказы и дает указания по вопросам, входящим в его компетенцию, обязательные для выполнения всеми работниками ГУ "Отдел образования Баянаульского района" управления образования Павлодарской области;</w:t>
      </w:r>
    </w:p>
    <w:p>
      <w:pPr>
        <w:spacing w:after="0"/>
        <w:ind w:left="0"/>
        <w:jc w:val="both"/>
      </w:pPr>
      <w:r>
        <w:rPr>
          <w:rFonts w:ascii="Times New Roman"/>
          <w:b w:val="false"/>
          <w:i w:val="false"/>
          <w:color w:val="000000"/>
          <w:sz w:val="28"/>
        </w:rPr>
        <w:t>
      4) принимает меры по противодействию коррупции в государственном учреждении;</w:t>
      </w:r>
    </w:p>
    <w:p>
      <w:pPr>
        <w:spacing w:after="0"/>
        <w:ind w:left="0"/>
        <w:jc w:val="both"/>
      </w:pPr>
      <w:r>
        <w:rPr>
          <w:rFonts w:ascii="Times New Roman"/>
          <w:b w:val="false"/>
          <w:i w:val="false"/>
          <w:color w:val="000000"/>
          <w:sz w:val="28"/>
        </w:rPr>
        <w:t xml:space="preserve">
      5) несет персональную ответственность за выполнение обязанностей по противодействию коррупции в государственном учреждении; </w:t>
      </w:r>
    </w:p>
    <w:p>
      <w:pPr>
        <w:spacing w:after="0"/>
        <w:ind w:left="0"/>
        <w:jc w:val="both"/>
      </w:pPr>
      <w:r>
        <w:rPr>
          <w:rFonts w:ascii="Times New Roman"/>
          <w:b w:val="false"/>
          <w:i w:val="false"/>
          <w:color w:val="000000"/>
          <w:sz w:val="28"/>
        </w:rPr>
        <w:t>
      6) действует без доверенности от имени ГУ "Отдел образования Баянаульского района" управления образования Павлодарской области;</w:t>
      </w:r>
    </w:p>
    <w:p>
      <w:pPr>
        <w:spacing w:after="0"/>
        <w:ind w:left="0"/>
        <w:jc w:val="both"/>
      </w:pPr>
      <w:r>
        <w:rPr>
          <w:rFonts w:ascii="Times New Roman"/>
          <w:b w:val="false"/>
          <w:i w:val="false"/>
          <w:color w:val="000000"/>
          <w:sz w:val="28"/>
        </w:rPr>
        <w:t>
      7) представляет ГУ "Отдел образования Баянаульского района" управления образования Павлодарской области в государственных органах, иных организациях;</w:t>
      </w:r>
    </w:p>
    <w:p>
      <w:pPr>
        <w:spacing w:after="0"/>
        <w:ind w:left="0"/>
        <w:jc w:val="both"/>
      </w:pPr>
      <w:r>
        <w:rPr>
          <w:rFonts w:ascii="Times New Roman"/>
          <w:b w:val="false"/>
          <w:i w:val="false"/>
          <w:color w:val="000000"/>
          <w:sz w:val="28"/>
        </w:rPr>
        <w:t>
      8) в случаях и пределах, установленных законодательством, распоряжается имуществом;</w:t>
      </w:r>
    </w:p>
    <w:p>
      <w:pPr>
        <w:spacing w:after="0"/>
        <w:ind w:left="0"/>
        <w:jc w:val="both"/>
      </w:pPr>
      <w:r>
        <w:rPr>
          <w:rFonts w:ascii="Times New Roman"/>
          <w:b w:val="false"/>
          <w:i w:val="false"/>
          <w:color w:val="000000"/>
          <w:sz w:val="28"/>
        </w:rPr>
        <w:t>
      9) заключает договоры в установленном законодательством порядке;</w:t>
      </w:r>
    </w:p>
    <w:p>
      <w:pPr>
        <w:spacing w:after="0"/>
        <w:ind w:left="0"/>
        <w:jc w:val="both"/>
      </w:pPr>
      <w:r>
        <w:rPr>
          <w:rFonts w:ascii="Times New Roman"/>
          <w:b w:val="false"/>
          <w:i w:val="false"/>
          <w:color w:val="000000"/>
          <w:sz w:val="28"/>
        </w:rPr>
        <w:t>
      10) выдает доверенности;</w:t>
      </w:r>
    </w:p>
    <w:p>
      <w:pPr>
        <w:spacing w:after="0"/>
        <w:ind w:left="0"/>
        <w:jc w:val="both"/>
      </w:pPr>
      <w:r>
        <w:rPr>
          <w:rFonts w:ascii="Times New Roman"/>
          <w:b w:val="false"/>
          <w:i w:val="false"/>
          <w:color w:val="000000"/>
          <w:sz w:val="28"/>
        </w:rPr>
        <w:t>
      11) подписывает акты ГУ "Отдел образования Баянаульского района" управления образования Павлодарской области;</w:t>
      </w:r>
    </w:p>
    <w:p>
      <w:pPr>
        <w:spacing w:after="0"/>
        <w:ind w:left="0"/>
        <w:jc w:val="both"/>
      </w:pPr>
      <w:r>
        <w:rPr>
          <w:rFonts w:ascii="Times New Roman"/>
          <w:b w:val="false"/>
          <w:i w:val="false"/>
          <w:color w:val="000000"/>
          <w:sz w:val="28"/>
        </w:rPr>
        <w:t>
      12) издает приказы о назначении и освобождении от занимаемой должности работников ГУ "Отдел образования Баянаульского района" управления образования Павлодарской области;</w:t>
      </w:r>
    </w:p>
    <w:p>
      <w:pPr>
        <w:spacing w:after="0"/>
        <w:ind w:left="0"/>
        <w:jc w:val="both"/>
      </w:pPr>
      <w:r>
        <w:rPr>
          <w:rFonts w:ascii="Times New Roman"/>
          <w:b w:val="false"/>
          <w:i w:val="false"/>
          <w:color w:val="000000"/>
          <w:sz w:val="28"/>
        </w:rPr>
        <w:t>
      13) определяет обязанности работников и функции структурных подразделений ГУ "Отдел образования Баянаульского района" управления образования Павлодарской области;</w:t>
      </w:r>
    </w:p>
    <w:p>
      <w:pPr>
        <w:spacing w:after="0"/>
        <w:ind w:left="0"/>
        <w:jc w:val="both"/>
      </w:pPr>
      <w:r>
        <w:rPr>
          <w:rFonts w:ascii="Times New Roman"/>
          <w:b w:val="false"/>
          <w:i w:val="false"/>
          <w:color w:val="000000"/>
          <w:sz w:val="28"/>
        </w:rPr>
        <w:t>
      14) применяет меры поощрения и налагает дисциплинарные взыскания на работников ГУ "Отдел образования Баянаульского района" управления образования Павлодарской области;</w:t>
      </w:r>
    </w:p>
    <w:p>
      <w:pPr>
        <w:spacing w:after="0"/>
        <w:ind w:left="0"/>
        <w:jc w:val="both"/>
      </w:pPr>
      <w:r>
        <w:rPr>
          <w:rFonts w:ascii="Times New Roman"/>
          <w:b w:val="false"/>
          <w:i w:val="false"/>
          <w:color w:val="000000"/>
          <w:sz w:val="28"/>
        </w:rPr>
        <w:t>
      15) осуществляет иные полномочия, возложенные на него законодательством и настоящим Положением.</w:t>
      </w:r>
    </w:p>
    <w:p>
      <w:pPr>
        <w:spacing w:after="0"/>
        <w:ind w:left="0"/>
        <w:jc w:val="both"/>
      </w:pPr>
      <w:r>
        <w:rPr>
          <w:rFonts w:ascii="Times New Roman"/>
          <w:b w:val="false"/>
          <w:i w:val="false"/>
          <w:color w:val="000000"/>
          <w:sz w:val="28"/>
        </w:rPr>
        <w:t>
      Исполнение полномочий первого руководителя ГУ "Отдел образования Баянаульского района" управления образования Павлодарской области в период его отсутствия осуществляется лицом, его замещающим в соответствии с действующим законодательством.</w:t>
      </w:r>
    </w:p>
    <w:p>
      <w:pPr>
        <w:spacing w:after="0"/>
        <w:ind w:left="0"/>
        <w:jc w:val="both"/>
      </w:pPr>
      <w:r>
        <w:rPr>
          <w:rFonts w:ascii="Times New Roman"/>
          <w:b w:val="false"/>
          <w:i w:val="false"/>
          <w:color w:val="000000"/>
          <w:sz w:val="28"/>
        </w:rPr>
        <w:t>
      25. Взаимоотношения между ГУ "Отдел образования Баянаульского района" управления образования Павлодарской области и уполномоченным органом по управлению коммунальным имуществом (местным исполнительным органом области) регулируются действующим законодательством Республики Казахстан.</w:t>
      </w:r>
    </w:p>
    <w:p>
      <w:pPr>
        <w:spacing w:after="0"/>
        <w:ind w:left="0"/>
        <w:jc w:val="both"/>
      </w:pPr>
      <w:r>
        <w:rPr>
          <w:rFonts w:ascii="Times New Roman"/>
          <w:b w:val="false"/>
          <w:i w:val="false"/>
          <w:color w:val="000000"/>
          <w:sz w:val="28"/>
        </w:rPr>
        <w:t>
      26. Взаимоотношения между ГУ "Отдел образования Баянаульского района" управления образования Павлодарской области и уполномоченным органом соответствующей отрасли регулируются действующим законодательством Республики Казахстан.</w:t>
      </w:r>
    </w:p>
    <w:p>
      <w:pPr>
        <w:spacing w:after="0"/>
        <w:ind w:left="0"/>
        <w:jc w:val="both"/>
      </w:pPr>
      <w:r>
        <w:rPr>
          <w:rFonts w:ascii="Times New Roman"/>
          <w:b w:val="false"/>
          <w:i w:val="false"/>
          <w:color w:val="000000"/>
          <w:sz w:val="28"/>
        </w:rPr>
        <w:t>
      27. Взаимоотношения между администрацией ГУ "Отдел образования Баянаульского района" управления образования Павлодарской области и трудовым коллективом определяются в соответствии с законодательством о государственной службе и Трудовым кодексом Республики Казахстан.</w:t>
      </w:r>
    </w:p>
    <w:p>
      <w:pPr>
        <w:spacing w:after="0"/>
        <w:ind w:left="0"/>
        <w:jc w:val="both"/>
      </w:pPr>
      <w:r>
        <w:rPr>
          <w:rFonts w:ascii="Times New Roman"/>
          <w:b w:val="false"/>
          <w:i w:val="false"/>
          <w:color w:val="000000"/>
          <w:sz w:val="28"/>
        </w:rPr>
        <w:t>
      4. Имущество ГУ "Отдел образования Баянаульского района" управления Павлодарской области</w:t>
      </w:r>
    </w:p>
    <w:p>
      <w:pPr>
        <w:spacing w:after="0"/>
        <w:ind w:left="0"/>
        <w:jc w:val="both"/>
      </w:pPr>
      <w:r>
        <w:rPr>
          <w:rFonts w:ascii="Times New Roman"/>
          <w:b w:val="false"/>
          <w:i w:val="false"/>
          <w:color w:val="000000"/>
          <w:sz w:val="28"/>
        </w:rPr>
        <w:t>
      28. ГУ "Отдел образования Баянаульского района" управления образования Павлодарской области может иметь на праве оперативного управления обособленное имущество в случаях, предусмотренных законодательством.</w:t>
      </w:r>
    </w:p>
    <w:p>
      <w:pPr>
        <w:spacing w:after="0"/>
        <w:ind w:left="0"/>
        <w:jc w:val="both"/>
      </w:pPr>
      <w:r>
        <w:rPr>
          <w:rFonts w:ascii="Times New Roman"/>
          <w:b w:val="false"/>
          <w:i w:val="false"/>
          <w:color w:val="000000"/>
          <w:sz w:val="28"/>
        </w:rPr>
        <w:t>
      Имущество ГУ "Отдел образования Баянаульского района" управления образования Павлодарской области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p>
      <w:pPr>
        <w:spacing w:after="0"/>
        <w:ind w:left="0"/>
        <w:jc w:val="both"/>
      </w:pPr>
      <w:r>
        <w:rPr>
          <w:rFonts w:ascii="Times New Roman"/>
          <w:b w:val="false"/>
          <w:i w:val="false"/>
          <w:color w:val="000000"/>
          <w:sz w:val="28"/>
        </w:rPr>
        <w:t>
      29. Имущество, закрепленное за ГУ "Отдел образования Баянаульского района" управления образования Павлодарской области относится к областной коммунальной собственности.</w:t>
      </w:r>
    </w:p>
    <w:p>
      <w:pPr>
        <w:spacing w:after="0"/>
        <w:ind w:left="0"/>
        <w:jc w:val="both"/>
      </w:pPr>
      <w:r>
        <w:rPr>
          <w:rFonts w:ascii="Times New Roman"/>
          <w:b w:val="false"/>
          <w:i w:val="false"/>
          <w:color w:val="000000"/>
          <w:sz w:val="28"/>
        </w:rPr>
        <w:t>
      30. ГУ "Отдел образования Баянаульского района" управления образования Павлодарской области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p>
      <w:pPr>
        <w:spacing w:after="0"/>
        <w:ind w:left="0"/>
        <w:jc w:val="both"/>
      </w:pPr>
      <w:r>
        <w:rPr>
          <w:rFonts w:ascii="Times New Roman"/>
          <w:b w:val="false"/>
          <w:i w:val="false"/>
          <w:color w:val="000000"/>
          <w:sz w:val="28"/>
        </w:rPr>
        <w:t>
      5. Реорганизация и упразднение ГУ "Отдел образования Баянаульского района", управления образования Павлодарской области</w:t>
      </w:r>
    </w:p>
    <w:p>
      <w:pPr>
        <w:spacing w:after="0"/>
        <w:ind w:left="0"/>
        <w:jc w:val="both"/>
      </w:pPr>
      <w:r>
        <w:rPr>
          <w:rFonts w:ascii="Times New Roman"/>
          <w:b w:val="false"/>
          <w:i w:val="false"/>
          <w:color w:val="000000"/>
          <w:sz w:val="28"/>
        </w:rPr>
        <w:t>
      31. Реорганизация и упразднение ГУ "Отдел образования Баянаульского района" управления образования Павлодарской области осуществляются в соответствии с законодательством Республики Казахстан.</w:t>
      </w:r>
    </w:p>
    <w:p>
      <w:pPr>
        <w:spacing w:after="0"/>
        <w:ind w:left="0"/>
        <w:jc w:val="both"/>
      </w:pPr>
      <w:r>
        <w:rPr>
          <w:rFonts w:ascii="Times New Roman"/>
          <w:b w:val="false"/>
          <w:i w:val="false"/>
          <w:color w:val="000000"/>
          <w:sz w:val="28"/>
        </w:rPr>
        <w:t>
      Перечень организаций, находящихся в ведении государственного учреждения "Отдел образования Баянаульского района" управления образования Павлодарской области:</w:t>
      </w:r>
    </w:p>
    <w:p>
      <w:pPr>
        <w:spacing w:after="0"/>
        <w:ind w:left="0"/>
        <w:jc w:val="both"/>
      </w:pPr>
      <w:r>
        <w:rPr>
          <w:rFonts w:ascii="Times New Roman"/>
          <w:b w:val="false"/>
          <w:i w:val="false"/>
          <w:color w:val="000000"/>
          <w:sz w:val="28"/>
        </w:rPr>
        <w:t>
      1. Коммунальное государственное учреждение "Средняя общеобразовательная школа им.Машхур Жусуп Копеева" отдела образования Баянаульского района, управления образования Павлодарской области;</w:t>
      </w:r>
    </w:p>
    <w:p>
      <w:pPr>
        <w:spacing w:after="0"/>
        <w:ind w:left="0"/>
        <w:jc w:val="both"/>
      </w:pPr>
      <w:r>
        <w:rPr>
          <w:rFonts w:ascii="Times New Roman"/>
          <w:b w:val="false"/>
          <w:i w:val="false"/>
          <w:color w:val="000000"/>
          <w:sz w:val="28"/>
        </w:rPr>
        <w:t>
      2. Коммунальное государственное учреждение "Майкаинская средняя общеобразовательная школа № 2" отдела образования Баянаульского района, управления образования Павлодарской области;</w:t>
      </w:r>
    </w:p>
    <w:p>
      <w:pPr>
        <w:spacing w:after="0"/>
        <w:ind w:left="0"/>
        <w:jc w:val="both"/>
      </w:pPr>
      <w:r>
        <w:rPr>
          <w:rFonts w:ascii="Times New Roman"/>
          <w:b w:val="false"/>
          <w:i w:val="false"/>
          <w:color w:val="000000"/>
          <w:sz w:val="28"/>
        </w:rPr>
        <w:t>
      3. Коммунальное государственное учреждение "Средняя общеобразовательная школа имени Мухтара Ауэзова" отдела образования Баянаульского района, управления образования Павлодарской области;</w:t>
      </w:r>
    </w:p>
    <w:p>
      <w:pPr>
        <w:spacing w:after="0"/>
        <w:ind w:left="0"/>
        <w:jc w:val="both"/>
      </w:pPr>
      <w:r>
        <w:rPr>
          <w:rFonts w:ascii="Times New Roman"/>
          <w:b w:val="false"/>
          <w:i w:val="false"/>
          <w:color w:val="000000"/>
          <w:sz w:val="28"/>
        </w:rPr>
        <w:t>
      4. Коммунальное государственное учреждение "Служонская средняя общеобразовательная школа" отдела образования Баянаульского района, управления образования Павлодарской области;</w:t>
      </w:r>
    </w:p>
    <w:p>
      <w:pPr>
        <w:spacing w:after="0"/>
        <w:ind w:left="0"/>
        <w:jc w:val="both"/>
      </w:pPr>
      <w:r>
        <w:rPr>
          <w:rFonts w:ascii="Times New Roman"/>
          <w:b w:val="false"/>
          <w:i w:val="false"/>
          <w:color w:val="000000"/>
          <w:sz w:val="28"/>
        </w:rPr>
        <w:t>
      5. Коммунальное государственное учреждение "Средняя общеобразовательная школа им. Б.Хайдарова" отдела образования Баянаульского района, управления образования Павлодарской области.</w:t>
      </w:r>
    </w:p>
    <w:p>
      <w:pPr>
        <w:spacing w:after="0"/>
        <w:ind w:left="0"/>
        <w:jc w:val="both"/>
      </w:pPr>
      <w:r>
        <w:rPr>
          <w:rFonts w:ascii="Times New Roman"/>
          <w:b w:val="false"/>
          <w:i w:val="false"/>
          <w:color w:val="000000"/>
          <w:sz w:val="28"/>
        </w:rPr>
        <w:t>
      6. Коммунальное государственное учреждение "Средняя общеобразовательная школа имени Дюсенбая Рахметова" отдела образования Баянаульского района, управления образования Павлодарской области;</w:t>
      </w:r>
    </w:p>
    <w:p>
      <w:pPr>
        <w:spacing w:after="0"/>
        <w:ind w:left="0"/>
        <w:jc w:val="both"/>
      </w:pPr>
      <w:r>
        <w:rPr>
          <w:rFonts w:ascii="Times New Roman"/>
          <w:b w:val="false"/>
          <w:i w:val="false"/>
          <w:color w:val="000000"/>
          <w:sz w:val="28"/>
        </w:rPr>
        <w:t>
      7. Коммунальное государственное учреждение "Средняя общеобразовательная школа им. С. Торайгырова" отдела образования Баянаульского района, управления образования Павлодарской области;</w:t>
      </w:r>
    </w:p>
    <w:p>
      <w:pPr>
        <w:spacing w:after="0"/>
        <w:ind w:left="0"/>
        <w:jc w:val="both"/>
      </w:pPr>
      <w:r>
        <w:rPr>
          <w:rFonts w:ascii="Times New Roman"/>
          <w:b w:val="false"/>
          <w:i w:val="false"/>
          <w:color w:val="000000"/>
          <w:sz w:val="28"/>
        </w:rPr>
        <w:t>
      8. Коммунальное государственное учреждение "Шадринская средняя общеобразовательная школа" отдела образования Баянаульского района, управления образования Павлодарской области;</w:t>
      </w:r>
    </w:p>
    <w:p>
      <w:pPr>
        <w:spacing w:after="0"/>
        <w:ind w:left="0"/>
        <w:jc w:val="both"/>
      </w:pPr>
      <w:r>
        <w:rPr>
          <w:rFonts w:ascii="Times New Roman"/>
          <w:b w:val="false"/>
          <w:i w:val="false"/>
          <w:color w:val="000000"/>
          <w:sz w:val="28"/>
        </w:rPr>
        <w:t>
      9. Коммунальное государственное учреждение "Средняя общеобразовательная школа им. Ж.Аймаутова" отдела образования Баянаульского района, управления образования Павлодарской области;</w:t>
      </w:r>
    </w:p>
    <w:p>
      <w:pPr>
        <w:spacing w:after="0"/>
        <w:ind w:left="0"/>
        <w:jc w:val="both"/>
      </w:pPr>
      <w:r>
        <w:rPr>
          <w:rFonts w:ascii="Times New Roman"/>
          <w:b w:val="false"/>
          <w:i w:val="false"/>
          <w:color w:val="000000"/>
          <w:sz w:val="28"/>
        </w:rPr>
        <w:t>
      10. Коммунальное государственное учреждение "Жайминская средняя общеобразовательная школа" отдела образования Баянаульского района, управления образования Павлодарской области;</w:t>
      </w:r>
    </w:p>
    <w:p>
      <w:pPr>
        <w:spacing w:after="0"/>
        <w:ind w:left="0"/>
        <w:jc w:val="both"/>
      </w:pPr>
      <w:r>
        <w:rPr>
          <w:rFonts w:ascii="Times New Roman"/>
          <w:b w:val="false"/>
          <w:i w:val="false"/>
          <w:color w:val="000000"/>
          <w:sz w:val="28"/>
        </w:rPr>
        <w:t>
      11. Коммунальное государственное учреждение "Средняя общеобразовательная школа № 2 имени Шапыка Шокина" отдела образования Баянаульского района, управления образования Павлодарской области;</w:t>
      </w:r>
    </w:p>
    <w:p>
      <w:pPr>
        <w:spacing w:after="0"/>
        <w:ind w:left="0"/>
        <w:jc w:val="both"/>
      </w:pPr>
      <w:r>
        <w:rPr>
          <w:rFonts w:ascii="Times New Roman"/>
          <w:b w:val="false"/>
          <w:i w:val="false"/>
          <w:color w:val="000000"/>
          <w:sz w:val="28"/>
        </w:rPr>
        <w:t>
      12. Коммунальное государственное учреждение "Каражарская основная общеобразовательная школа" отдела образования Баянаульского района,управления образования Павлодарской области;</w:t>
      </w:r>
    </w:p>
    <w:p>
      <w:pPr>
        <w:spacing w:after="0"/>
        <w:ind w:left="0"/>
        <w:jc w:val="both"/>
      </w:pPr>
      <w:r>
        <w:rPr>
          <w:rFonts w:ascii="Times New Roman"/>
          <w:b w:val="false"/>
          <w:i w:val="false"/>
          <w:color w:val="000000"/>
          <w:sz w:val="28"/>
        </w:rPr>
        <w:t>
      13. Коммунальное государственное учреждение "Шоптыкольская средняя общеобразовательная школа" отдела образования Баянаульского района, управления образования Павлодарской области;</w:t>
      </w:r>
    </w:p>
    <w:p>
      <w:pPr>
        <w:spacing w:after="0"/>
        <w:ind w:left="0"/>
        <w:jc w:val="both"/>
      </w:pPr>
      <w:r>
        <w:rPr>
          <w:rFonts w:ascii="Times New Roman"/>
          <w:b w:val="false"/>
          <w:i w:val="false"/>
          <w:color w:val="000000"/>
          <w:sz w:val="28"/>
        </w:rPr>
        <w:t>
      14. Коммунальное государственное учреждение "Средняя общеобразовательная школа им. К.Кеменгерова" отдела образования Баянаульского района, управления образования Павлодарской области;</w:t>
      </w:r>
    </w:p>
    <w:p>
      <w:pPr>
        <w:spacing w:after="0"/>
        <w:ind w:left="0"/>
        <w:jc w:val="both"/>
      </w:pPr>
      <w:r>
        <w:rPr>
          <w:rFonts w:ascii="Times New Roman"/>
          <w:b w:val="false"/>
          <w:i w:val="false"/>
          <w:color w:val="000000"/>
          <w:sz w:val="28"/>
        </w:rPr>
        <w:t>
      15. Коммунальное государственное учреждение "Средняя общеобразовательная школа им. Е.Бекмаханова" отдела образования Баянаульского района, управления образования Павлодарской области;</w:t>
      </w:r>
    </w:p>
    <w:p>
      <w:pPr>
        <w:spacing w:after="0"/>
        <w:ind w:left="0"/>
        <w:jc w:val="both"/>
      </w:pPr>
      <w:r>
        <w:rPr>
          <w:rFonts w:ascii="Times New Roman"/>
          <w:b w:val="false"/>
          <w:i w:val="false"/>
          <w:color w:val="000000"/>
          <w:sz w:val="28"/>
        </w:rPr>
        <w:t>
      16. Коммунальное государственное учреждение "Егиндыбулакская средняя общеобразовательная школа" отдела образования Баянаульского района", управления образования Павлодарской области;</w:t>
      </w:r>
    </w:p>
    <w:p>
      <w:pPr>
        <w:spacing w:after="0"/>
        <w:ind w:left="0"/>
        <w:jc w:val="both"/>
      </w:pPr>
      <w:r>
        <w:rPr>
          <w:rFonts w:ascii="Times New Roman"/>
          <w:b w:val="false"/>
          <w:i w:val="false"/>
          <w:color w:val="000000"/>
          <w:sz w:val="28"/>
        </w:rPr>
        <w:t>
      17. Коммунальное государственное учреждение "Средняя общеобразовательная школа имени Зейтына Акишева" отдела образования Баянаульского района, управления образования Павлодарской области;</w:t>
      </w:r>
    </w:p>
    <w:p>
      <w:pPr>
        <w:spacing w:after="0"/>
        <w:ind w:left="0"/>
        <w:jc w:val="both"/>
      </w:pPr>
      <w:r>
        <w:rPr>
          <w:rFonts w:ascii="Times New Roman"/>
          <w:b w:val="false"/>
          <w:i w:val="false"/>
          <w:color w:val="000000"/>
          <w:sz w:val="28"/>
        </w:rPr>
        <w:t>
      18. Коммунальное государственное учреждение "Лекерская основная общеобразовательная школа" отдела образования Баянаульского района, управления образования Павлодарской области;</w:t>
      </w:r>
    </w:p>
    <w:p>
      <w:pPr>
        <w:spacing w:after="0"/>
        <w:ind w:left="0"/>
        <w:jc w:val="both"/>
      </w:pPr>
      <w:r>
        <w:rPr>
          <w:rFonts w:ascii="Times New Roman"/>
          <w:b w:val="false"/>
          <w:i w:val="false"/>
          <w:color w:val="000000"/>
          <w:sz w:val="28"/>
        </w:rPr>
        <w:t>
      19. Коммунальное государственное учреждение "Средняя общеобразовательная школа имени Жылбека Агадилова" отдела образования Баянаульского района, управления образования Павлодарской области;</w:t>
      </w:r>
    </w:p>
    <w:p>
      <w:pPr>
        <w:spacing w:after="0"/>
        <w:ind w:left="0"/>
        <w:jc w:val="both"/>
      </w:pPr>
      <w:r>
        <w:rPr>
          <w:rFonts w:ascii="Times New Roman"/>
          <w:b w:val="false"/>
          <w:i w:val="false"/>
          <w:color w:val="000000"/>
          <w:sz w:val="28"/>
        </w:rPr>
        <w:t>
      20. Коммунальное государственное учреждение "Учебно-воспитательный комплекс Школа - детский сад им.Академика Каныша Сатпаева" отдела образования Баянаульского района, управления образования Павлодарской области;</w:t>
      </w:r>
    </w:p>
    <w:p>
      <w:pPr>
        <w:spacing w:after="0"/>
        <w:ind w:left="0"/>
        <w:jc w:val="both"/>
      </w:pPr>
      <w:r>
        <w:rPr>
          <w:rFonts w:ascii="Times New Roman"/>
          <w:b w:val="false"/>
          <w:i w:val="false"/>
          <w:color w:val="000000"/>
          <w:sz w:val="28"/>
        </w:rPr>
        <w:t>
      21. Коммунальное государственное учреждение "Ушкулунская основная общеобразовательная школа" отдела образования Баянаульского района, управления образования Павлодарской области;</w:t>
      </w:r>
    </w:p>
    <w:p>
      <w:pPr>
        <w:spacing w:after="0"/>
        <w:ind w:left="0"/>
        <w:jc w:val="both"/>
      </w:pPr>
      <w:r>
        <w:rPr>
          <w:rFonts w:ascii="Times New Roman"/>
          <w:b w:val="false"/>
          <w:i w:val="false"/>
          <w:color w:val="000000"/>
          <w:sz w:val="28"/>
        </w:rPr>
        <w:t>
      22. Коммунальное государственное учреждение "Средняя общеобразовательная школа им. Алкея Маргулана" отдела образования Баянаульского района, управления образования Павлодарской области;</w:t>
      </w:r>
    </w:p>
    <w:p>
      <w:pPr>
        <w:spacing w:after="0"/>
        <w:ind w:left="0"/>
        <w:jc w:val="both"/>
      </w:pPr>
      <w:r>
        <w:rPr>
          <w:rFonts w:ascii="Times New Roman"/>
          <w:b w:val="false"/>
          <w:i w:val="false"/>
          <w:color w:val="000000"/>
          <w:sz w:val="28"/>
        </w:rPr>
        <w:t>
      23. Коммунальное государственное учреждение "Акшийская основная общеобразовательная школа" отдела образования Баянаульского района, управления образования Павлодарской области;</w:t>
      </w:r>
    </w:p>
    <w:p>
      <w:pPr>
        <w:spacing w:after="0"/>
        <w:ind w:left="0"/>
        <w:jc w:val="both"/>
      </w:pPr>
      <w:r>
        <w:rPr>
          <w:rFonts w:ascii="Times New Roman"/>
          <w:b w:val="false"/>
          <w:i w:val="false"/>
          <w:color w:val="000000"/>
          <w:sz w:val="28"/>
        </w:rPr>
        <w:t>
      24. Коммунальное государственное учреждение "Средняя общеобразовательная школа-интернат имени Ш.Айманова" отдела образования Баянаульского района, управления образования Павлодарской области;</w:t>
      </w:r>
    </w:p>
    <w:p>
      <w:pPr>
        <w:spacing w:after="0"/>
        <w:ind w:left="0"/>
        <w:jc w:val="both"/>
      </w:pPr>
      <w:r>
        <w:rPr>
          <w:rFonts w:ascii="Times New Roman"/>
          <w:b w:val="false"/>
          <w:i w:val="false"/>
          <w:color w:val="000000"/>
          <w:sz w:val="28"/>
        </w:rPr>
        <w:t>
      25.Коммунальное государственное учреждение "Шоманкольская начальная общеобразовательная школа" отдела образования Баянаульского района, управления образования Павлодарской области;</w:t>
      </w:r>
    </w:p>
    <w:p>
      <w:pPr>
        <w:spacing w:after="0"/>
        <w:ind w:left="0"/>
        <w:jc w:val="both"/>
      </w:pPr>
      <w:r>
        <w:rPr>
          <w:rFonts w:ascii="Times New Roman"/>
          <w:b w:val="false"/>
          <w:i w:val="false"/>
          <w:color w:val="000000"/>
          <w:sz w:val="28"/>
        </w:rPr>
        <w:t>
      26. Коммунальное государственное учреждение "Первомайская начальная общеобразовательная школа" отдела образования Баянаульского района, управления образования Павлодарской области;</w:t>
      </w:r>
    </w:p>
    <w:p>
      <w:pPr>
        <w:spacing w:after="0"/>
        <w:ind w:left="0"/>
        <w:jc w:val="both"/>
      </w:pPr>
      <w:r>
        <w:rPr>
          <w:rFonts w:ascii="Times New Roman"/>
          <w:b w:val="false"/>
          <w:i w:val="false"/>
          <w:color w:val="000000"/>
          <w:sz w:val="28"/>
        </w:rPr>
        <w:t>
      Коммунальные государственные казенные предприятия:</w:t>
      </w:r>
    </w:p>
    <w:p>
      <w:pPr>
        <w:spacing w:after="0"/>
        <w:ind w:left="0"/>
        <w:jc w:val="both"/>
      </w:pPr>
      <w:r>
        <w:rPr>
          <w:rFonts w:ascii="Times New Roman"/>
          <w:b w:val="false"/>
          <w:i w:val="false"/>
          <w:color w:val="000000"/>
          <w:sz w:val="28"/>
        </w:rPr>
        <w:t>
      27. Коммунальное государственное казенное предприятие "Майкаинская детская школа искусств" отдела образования Баянаульского района, управления образования Павлодарской области;</w:t>
      </w:r>
    </w:p>
    <w:p>
      <w:pPr>
        <w:spacing w:after="0"/>
        <w:ind w:left="0"/>
        <w:jc w:val="both"/>
      </w:pPr>
      <w:r>
        <w:rPr>
          <w:rFonts w:ascii="Times New Roman"/>
          <w:b w:val="false"/>
          <w:i w:val="false"/>
          <w:color w:val="000000"/>
          <w:sz w:val="28"/>
        </w:rPr>
        <w:t>
      28. Коммунальное государственное казенное предприятие "Баянаульская детская школа искусств имени Жаяу-Мусы" отдела образования Баянаульского района, управления образования Павлодарской области;</w:t>
      </w:r>
    </w:p>
    <w:p>
      <w:pPr>
        <w:spacing w:after="0"/>
        <w:ind w:left="0"/>
        <w:jc w:val="both"/>
      </w:pPr>
      <w:r>
        <w:rPr>
          <w:rFonts w:ascii="Times New Roman"/>
          <w:b w:val="false"/>
          <w:i w:val="false"/>
          <w:color w:val="000000"/>
          <w:sz w:val="28"/>
        </w:rPr>
        <w:t>
      29. Коммунальное государственное казенное предприятие "Дом детского творчества" отдела образования Баянаульского района, управления образования Павлодарской области;</w:t>
      </w:r>
    </w:p>
    <w:p>
      <w:pPr>
        <w:spacing w:after="0"/>
        <w:ind w:left="0"/>
        <w:jc w:val="both"/>
      </w:pPr>
      <w:r>
        <w:rPr>
          <w:rFonts w:ascii="Times New Roman"/>
          <w:b w:val="false"/>
          <w:i w:val="false"/>
          <w:color w:val="000000"/>
          <w:sz w:val="28"/>
        </w:rPr>
        <w:t>
      30. Коммунальное государственное казенное предприятие "Баянауыл ауылының сәбилер бақшасы" отдела образования Баянаульского района, управления образования Павлодарской области;</w:t>
      </w:r>
    </w:p>
    <w:p>
      <w:pPr>
        <w:spacing w:after="0"/>
        <w:ind w:left="0"/>
        <w:jc w:val="both"/>
      </w:pPr>
      <w:r>
        <w:rPr>
          <w:rFonts w:ascii="Times New Roman"/>
          <w:b w:val="false"/>
          <w:i w:val="false"/>
          <w:color w:val="000000"/>
          <w:sz w:val="28"/>
        </w:rPr>
        <w:t>
      31. Коммунальное государственное казенное предприятие "Майқайың кенті сәбилер бақшасы" отдела образования Баянаульского района, управления образования Павлодарской области;</w:t>
      </w:r>
    </w:p>
    <w:p>
      <w:pPr>
        <w:spacing w:after="0"/>
        <w:ind w:left="0"/>
        <w:jc w:val="both"/>
      </w:pPr>
      <w:r>
        <w:rPr>
          <w:rFonts w:ascii="Times New Roman"/>
          <w:b w:val="false"/>
          <w:i w:val="false"/>
          <w:color w:val="000000"/>
          <w:sz w:val="28"/>
        </w:rPr>
        <w:t>
      32. Коммунальное государственное учреждение "Детский сад "Шагала" для тубвиражных детей дошкольного возраста" отдела образования Баянаульского района, управления образования Павлодарской области.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Павлодарской области</w:t>
            </w:r>
            <w:r>
              <w:br/>
            </w:r>
            <w:r>
              <w:rPr>
                <w:rFonts w:ascii="Times New Roman"/>
                <w:b w:val="false"/>
                <w:i w:val="false"/>
                <w:color w:val="000000"/>
                <w:sz w:val="20"/>
              </w:rPr>
              <w:t>от "23" мая 2022 года</w:t>
            </w:r>
            <w:r>
              <w:br/>
            </w:r>
            <w:r>
              <w:rPr>
                <w:rFonts w:ascii="Times New Roman"/>
                <w:b w:val="false"/>
                <w:i w:val="false"/>
                <w:color w:val="000000"/>
                <w:sz w:val="20"/>
              </w:rPr>
              <w:t>№ 142/1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Павлодарской области</w:t>
            </w:r>
            <w:r>
              <w:br/>
            </w:r>
            <w:r>
              <w:rPr>
                <w:rFonts w:ascii="Times New Roman"/>
                <w:b w:val="false"/>
                <w:i w:val="false"/>
                <w:color w:val="000000"/>
                <w:sz w:val="20"/>
              </w:rPr>
              <w:t>от "23" мая 2022 года</w:t>
            </w:r>
            <w:r>
              <w:br/>
            </w:r>
            <w:r>
              <w:rPr>
                <w:rFonts w:ascii="Times New Roman"/>
                <w:b w:val="false"/>
                <w:i w:val="false"/>
                <w:color w:val="000000"/>
                <w:sz w:val="20"/>
              </w:rPr>
              <w:t>№ 142/1</w:t>
            </w:r>
          </w:p>
        </w:tc>
      </w:tr>
    </w:tbl>
    <w:bookmarkStart w:name="z18" w:id="11"/>
    <w:p>
      <w:pPr>
        <w:spacing w:after="0"/>
        <w:ind w:left="0"/>
        <w:jc w:val="left"/>
      </w:pPr>
      <w:r>
        <w:rPr>
          <w:rFonts w:ascii="Times New Roman"/>
          <w:b/>
          <w:i w:val="false"/>
          <w:color w:val="000000"/>
        </w:rPr>
        <w:t xml:space="preserve"> Положение о государственном учреждении "Отдел образования Железинского района" управления образования Павлодарской области</w:t>
      </w:r>
    </w:p>
    <w:bookmarkEnd w:id="11"/>
    <w:p>
      <w:pPr>
        <w:spacing w:after="0"/>
        <w:ind w:left="0"/>
        <w:jc w:val="both"/>
      </w:pPr>
      <w:r>
        <w:rPr>
          <w:rFonts w:ascii="Times New Roman"/>
          <w:b w:val="false"/>
          <w:i w:val="false"/>
          <w:color w:val="000000"/>
          <w:sz w:val="28"/>
        </w:rPr>
        <w:t>
      1. Общие положения</w:t>
      </w:r>
    </w:p>
    <w:p>
      <w:pPr>
        <w:spacing w:after="0"/>
        <w:ind w:left="0"/>
        <w:jc w:val="both"/>
      </w:pPr>
      <w:r>
        <w:rPr>
          <w:rFonts w:ascii="Times New Roman"/>
          <w:b w:val="false"/>
          <w:i w:val="false"/>
          <w:color w:val="000000"/>
          <w:sz w:val="28"/>
        </w:rPr>
        <w:t>
      1. Государственное учреждение "Отдел образования Железинского района" управления образования Павлодарской области (далее – ГУ "Отдел образования Железинского района" управления образования Павлодарской области) является государственным органом Республики Казахстан, уполномоченным акиматом Павлодарской области на осуществление деятельности в сфере образования на территории района.</w:t>
      </w:r>
    </w:p>
    <w:p>
      <w:pPr>
        <w:spacing w:after="0"/>
        <w:ind w:left="0"/>
        <w:jc w:val="both"/>
      </w:pPr>
      <w:r>
        <w:rPr>
          <w:rFonts w:ascii="Times New Roman"/>
          <w:b w:val="false"/>
          <w:i w:val="false"/>
          <w:color w:val="000000"/>
          <w:sz w:val="28"/>
        </w:rPr>
        <w:t>
      2. ГУ "Отдел образования Железинского района" управления образования Павлодарской области ведомств не имеет.</w:t>
      </w:r>
    </w:p>
    <w:p>
      <w:pPr>
        <w:spacing w:after="0"/>
        <w:ind w:left="0"/>
        <w:jc w:val="both"/>
      </w:pPr>
      <w:r>
        <w:rPr>
          <w:rFonts w:ascii="Times New Roman"/>
          <w:b w:val="false"/>
          <w:i w:val="false"/>
          <w:color w:val="000000"/>
          <w:sz w:val="28"/>
        </w:rPr>
        <w:t>
      3. ГУ "Отдел образования Железинского района" управления образования Павлодарской области подотчетен и подконтролен ГУ "Управление образования Павлодарской области".</w:t>
      </w:r>
    </w:p>
    <w:p>
      <w:pPr>
        <w:spacing w:after="0"/>
        <w:ind w:left="0"/>
        <w:jc w:val="both"/>
      </w:pPr>
      <w:r>
        <w:rPr>
          <w:rFonts w:ascii="Times New Roman"/>
          <w:b w:val="false"/>
          <w:i w:val="false"/>
          <w:color w:val="000000"/>
          <w:sz w:val="28"/>
        </w:rPr>
        <w:t>
      4. ГУ "Отдел образования Железинского района" управления образования Павлодарской области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p>
      <w:pPr>
        <w:spacing w:after="0"/>
        <w:ind w:left="0"/>
        <w:jc w:val="both"/>
      </w:pPr>
      <w:r>
        <w:rPr>
          <w:rFonts w:ascii="Times New Roman"/>
          <w:b w:val="false"/>
          <w:i w:val="false"/>
          <w:color w:val="000000"/>
          <w:sz w:val="28"/>
        </w:rPr>
        <w:t>
      5. ГУ "Отдел образования Железинского района" управления образования Павлодарской области является юридическим лицом в организационно-правовой форме государственного учреждения, имеет печати с изображением Государственного Герба Республики Казахстан и штампы со своим наименованием на казахском и русском языках, бланки установленного образца, счета в органах казначейства в соответствии с законодательством Республики Казахстан.</w:t>
      </w:r>
    </w:p>
    <w:p>
      <w:pPr>
        <w:spacing w:after="0"/>
        <w:ind w:left="0"/>
        <w:jc w:val="both"/>
      </w:pPr>
      <w:r>
        <w:rPr>
          <w:rFonts w:ascii="Times New Roman"/>
          <w:b w:val="false"/>
          <w:i w:val="false"/>
          <w:color w:val="000000"/>
          <w:sz w:val="28"/>
        </w:rPr>
        <w:t>
      6. ГУ "Отдел образования Железинского района" управления образования Павлодарской области вступает в гражданско-правовые отношения от собственного имени.</w:t>
      </w:r>
    </w:p>
    <w:p>
      <w:pPr>
        <w:spacing w:after="0"/>
        <w:ind w:left="0"/>
        <w:jc w:val="both"/>
      </w:pPr>
      <w:r>
        <w:rPr>
          <w:rFonts w:ascii="Times New Roman"/>
          <w:b w:val="false"/>
          <w:i w:val="false"/>
          <w:color w:val="000000"/>
          <w:sz w:val="28"/>
        </w:rPr>
        <w:t>
      7. ГУ "Отдел образования Железинского района" управления образования Павлодарской области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p>
      <w:pPr>
        <w:spacing w:after="0"/>
        <w:ind w:left="0"/>
        <w:jc w:val="both"/>
      </w:pPr>
      <w:r>
        <w:rPr>
          <w:rFonts w:ascii="Times New Roman"/>
          <w:b w:val="false"/>
          <w:i w:val="false"/>
          <w:color w:val="000000"/>
          <w:sz w:val="28"/>
        </w:rPr>
        <w:t xml:space="preserve">
      8. ГУ "Отдел образования Железинского района" управления образования Павлодарской области по вопросам своей компетенции в установленном законодательством порядке принимает решения, оформляемые приказами руководителя ГУ "Отдел образования Железинского района" управления образования Павлодарской области и другими актами, предусмотренными законодательством Республики Казахстан. </w:t>
      </w:r>
    </w:p>
    <w:p>
      <w:pPr>
        <w:spacing w:after="0"/>
        <w:ind w:left="0"/>
        <w:jc w:val="both"/>
      </w:pPr>
      <w:r>
        <w:rPr>
          <w:rFonts w:ascii="Times New Roman"/>
          <w:b w:val="false"/>
          <w:i w:val="false"/>
          <w:color w:val="000000"/>
          <w:sz w:val="28"/>
        </w:rPr>
        <w:t>
      9. Структура и лимит штатной численности ГУ "Отдел образования Железинского района" управления образования Павлодарской области утверждаются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10. Местонахождение ГУ "Отдел образования Железинского района" управления образования Павлодарской области: Республика Казахстан, Павлодарская область, 140400, село Железинка, улица Квиткова, 7.</w:t>
      </w:r>
    </w:p>
    <w:p>
      <w:pPr>
        <w:spacing w:after="0"/>
        <w:ind w:left="0"/>
        <w:jc w:val="both"/>
      </w:pPr>
      <w:r>
        <w:rPr>
          <w:rFonts w:ascii="Times New Roman"/>
          <w:b w:val="false"/>
          <w:i w:val="false"/>
          <w:color w:val="000000"/>
          <w:sz w:val="28"/>
        </w:rPr>
        <w:t xml:space="preserve">
      11. Полное наименование государственного органа: </w:t>
      </w:r>
    </w:p>
    <w:p>
      <w:pPr>
        <w:spacing w:after="0"/>
        <w:ind w:left="0"/>
        <w:jc w:val="both"/>
      </w:pPr>
      <w:r>
        <w:rPr>
          <w:rFonts w:ascii="Times New Roman"/>
          <w:b w:val="false"/>
          <w:i w:val="false"/>
          <w:color w:val="000000"/>
          <w:sz w:val="28"/>
        </w:rPr>
        <w:t>
      на государственном языке - Павлодар облысы білім беру басқармасының "Железин ауданының білім беру бөлімі" мемлекеттік мекемесі;</w:t>
      </w:r>
    </w:p>
    <w:p>
      <w:pPr>
        <w:spacing w:after="0"/>
        <w:ind w:left="0"/>
        <w:jc w:val="both"/>
      </w:pPr>
      <w:r>
        <w:rPr>
          <w:rFonts w:ascii="Times New Roman"/>
          <w:b w:val="false"/>
          <w:i w:val="false"/>
          <w:color w:val="000000"/>
          <w:sz w:val="28"/>
        </w:rPr>
        <w:t>
      на русском языке – государственное учреждение "Отдел образования Железинского района" управления образования Павлодарской области.</w:t>
      </w:r>
    </w:p>
    <w:p>
      <w:pPr>
        <w:spacing w:after="0"/>
        <w:ind w:left="0"/>
        <w:jc w:val="both"/>
      </w:pPr>
      <w:r>
        <w:rPr>
          <w:rFonts w:ascii="Times New Roman"/>
          <w:b w:val="false"/>
          <w:i w:val="false"/>
          <w:color w:val="000000"/>
          <w:sz w:val="28"/>
        </w:rPr>
        <w:t xml:space="preserve">
      12. Режим работы ГУ "Отдел образования Железинского района" управления образования Павлодарской области: понедельник - пятница с 9.00 часов до 18.30 часов, обеденный перерыв с 13.00 часов до 14.30 часов, выходные дни: суббота - воскресенье. </w:t>
      </w:r>
    </w:p>
    <w:p>
      <w:pPr>
        <w:spacing w:after="0"/>
        <w:ind w:left="0"/>
        <w:jc w:val="both"/>
      </w:pPr>
      <w:r>
        <w:rPr>
          <w:rFonts w:ascii="Times New Roman"/>
          <w:b w:val="false"/>
          <w:i w:val="false"/>
          <w:color w:val="000000"/>
          <w:sz w:val="28"/>
        </w:rPr>
        <w:t>
      13. Учредителем ГУ "Отдел образования Железинского района" управления образования Павлодарской области является государство в лице акимата Павлодарской области.</w:t>
      </w:r>
    </w:p>
    <w:p>
      <w:pPr>
        <w:spacing w:after="0"/>
        <w:ind w:left="0"/>
        <w:jc w:val="both"/>
      </w:pPr>
      <w:r>
        <w:rPr>
          <w:rFonts w:ascii="Times New Roman"/>
          <w:b w:val="false"/>
          <w:i w:val="false"/>
          <w:color w:val="000000"/>
          <w:sz w:val="28"/>
        </w:rPr>
        <w:t>
      14. Настоящее Положение является учредительным документом ГУ "Отдел образования Железинского района" управления образования Павлодарской области.</w:t>
      </w:r>
    </w:p>
    <w:p>
      <w:pPr>
        <w:spacing w:after="0"/>
        <w:ind w:left="0"/>
        <w:jc w:val="both"/>
      </w:pPr>
      <w:r>
        <w:rPr>
          <w:rFonts w:ascii="Times New Roman"/>
          <w:b w:val="false"/>
          <w:i w:val="false"/>
          <w:color w:val="000000"/>
          <w:sz w:val="28"/>
        </w:rPr>
        <w:t>
      15. Финансирование деятельности ГУ "Отдел образования Железинского района" управления образования Павлодарской области осуществляется из средств областного бюджета.</w:t>
      </w:r>
    </w:p>
    <w:p>
      <w:pPr>
        <w:spacing w:after="0"/>
        <w:ind w:left="0"/>
        <w:jc w:val="both"/>
      </w:pPr>
      <w:r>
        <w:rPr>
          <w:rFonts w:ascii="Times New Roman"/>
          <w:b w:val="false"/>
          <w:i w:val="false"/>
          <w:color w:val="000000"/>
          <w:sz w:val="28"/>
        </w:rPr>
        <w:t>
      16. ГУ "Отдел образования Железинского района" управления образования Павлодарской области запрещается вступать в договорные отношения с субъектами предпринимательства на предмет выполнения обязанностей, являющихся полномочиями ГУ "Отдел образования Железинского района" управления образования Павлодарской области.</w:t>
      </w:r>
    </w:p>
    <w:p>
      <w:pPr>
        <w:spacing w:after="0"/>
        <w:ind w:left="0"/>
        <w:jc w:val="both"/>
      </w:pPr>
      <w:r>
        <w:rPr>
          <w:rFonts w:ascii="Times New Roman"/>
          <w:b w:val="false"/>
          <w:i w:val="false"/>
          <w:color w:val="000000"/>
          <w:sz w:val="28"/>
        </w:rPr>
        <w:t>
      Если ГУ "Отдел образования Железинского района" управления образования Павлодарской области законодательными актами предоставлено право осуществлять приносящую доходы деятельность, то полученные доходы направляются в государственный бюджет, если иное не установлено законодательством Республики Казахстан.</w:t>
      </w:r>
    </w:p>
    <w:p>
      <w:pPr>
        <w:spacing w:after="0"/>
        <w:ind w:left="0"/>
        <w:jc w:val="both"/>
      </w:pPr>
      <w:r>
        <w:rPr>
          <w:rFonts w:ascii="Times New Roman"/>
          <w:b w:val="false"/>
          <w:i w:val="false"/>
          <w:color w:val="000000"/>
          <w:sz w:val="28"/>
        </w:rPr>
        <w:t>
      2. Задачи, цели, предмет и полномочия ГУ "Отдел образования Железинского района" управления образования Павлодарской области</w:t>
      </w:r>
    </w:p>
    <w:p>
      <w:pPr>
        <w:spacing w:after="0"/>
        <w:ind w:left="0"/>
        <w:jc w:val="both"/>
      </w:pPr>
      <w:r>
        <w:rPr>
          <w:rFonts w:ascii="Times New Roman"/>
          <w:b w:val="false"/>
          <w:i w:val="false"/>
          <w:color w:val="000000"/>
          <w:sz w:val="28"/>
        </w:rPr>
        <w:t>
      17. Задачи:</w:t>
      </w:r>
    </w:p>
    <w:p>
      <w:pPr>
        <w:spacing w:after="0"/>
        <w:ind w:left="0"/>
        <w:jc w:val="both"/>
      </w:pPr>
      <w:r>
        <w:rPr>
          <w:rFonts w:ascii="Times New Roman"/>
          <w:b w:val="false"/>
          <w:i w:val="false"/>
          <w:color w:val="000000"/>
          <w:sz w:val="28"/>
        </w:rPr>
        <w:t>
      1) создание необходимых условий для получения качественного образования, направленного на формирование, развитие и профессиональное становление личности на основе национальных и общечеловеческих ценностей, достижений науки и практики;</w:t>
      </w:r>
    </w:p>
    <w:p>
      <w:pPr>
        <w:spacing w:after="0"/>
        <w:ind w:left="0"/>
        <w:jc w:val="both"/>
      </w:pPr>
      <w:r>
        <w:rPr>
          <w:rFonts w:ascii="Times New Roman"/>
          <w:b w:val="false"/>
          <w:i w:val="false"/>
          <w:color w:val="000000"/>
          <w:sz w:val="28"/>
        </w:rPr>
        <w:t>
      2) развитие творческих, духовных и физических возможностей личности, формирование прочных основ нравственности и здорового образа жизни, обогащение интеллекта путем создания условий для развития индивидуальности;</w:t>
      </w:r>
    </w:p>
    <w:p>
      <w:pPr>
        <w:spacing w:after="0"/>
        <w:ind w:left="0"/>
        <w:jc w:val="both"/>
      </w:pPr>
      <w:r>
        <w:rPr>
          <w:rFonts w:ascii="Times New Roman"/>
          <w:b w:val="false"/>
          <w:i w:val="false"/>
          <w:color w:val="000000"/>
          <w:sz w:val="28"/>
        </w:rPr>
        <w:t>
      3) воспитание гражданственности и патриотизма, любви к своей Родине - Республике Казахстан, уважения к государственным символам и государственному языку, почитания народных традиций, нетерпимости к любым антиконституционным и антиобщественным проявлениям;</w:t>
      </w:r>
    </w:p>
    <w:p>
      <w:pPr>
        <w:spacing w:after="0"/>
        <w:ind w:left="0"/>
        <w:jc w:val="both"/>
      </w:pPr>
      <w:r>
        <w:rPr>
          <w:rFonts w:ascii="Times New Roman"/>
          <w:b w:val="false"/>
          <w:i w:val="false"/>
          <w:color w:val="000000"/>
          <w:sz w:val="28"/>
        </w:rPr>
        <w:t>
      4) воспитание личности с активной гражданской позицией, формирование потребностей участвовать в общественно-политической, экономической и культурной жизни республики, осознанного отношения личности к своим правам и обязанностям;</w:t>
      </w:r>
    </w:p>
    <w:p>
      <w:pPr>
        <w:spacing w:after="0"/>
        <w:ind w:left="0"/>
        <w:jc w:val="both"/>
      </w:pPr>
      <w:r>
        <w:rPr>
          <w:rFonts w:ascii="Times New Roman"/>
          <w:b w:val="false"/>
          <w:i w:val="false"/>
          <w:color w:val="000000"/>
          <w:sz w:val="28"/>
        </w:rPr>
        <w:t>
      5) приобщение к достижениям отечественной и мировой культуры; изучение истории, обычаев и традиций казахского и других народов республики; овладение государственным, русским, иностранным языками;</w:t>
      </w:r>
    </w:p>
    <w:p>
      <w:pPr>
        <w:spacing w:after="0"/>
        <w:ind w:left="0"/>
        <w:jc w:val="both"/>
      </w:pPr>
      <w:r>
        <w:rPr>
          <w:rFonts w:ascii="Times New Roman"/>
          <w:b w:val="false"/>
          <w:i w:val="false"/>
          <w:color w:val="000000"/>
          <w:sz w:val="28"/>
        </w:rPr>
        <w:t>
      6) обеспечение повышения социального статуса педагогов;</w:t>
      </w:r>
    </w:p>
    <w:p>
      <w:pPr>
        <w:spacing w:after="0"/>
        <w:ind w:left="0"/>
        <w:jc w:val="both"/>
      </w:pPr>
      <w:r>
        <w:rPr>
          <w:rFonts w:ascii="Times New Roman"/>
          <w:b w:val="false"/>
          <w:i w:val="false"/>
          <w:color w:val="000000"/>
          <w:sz w:val="28"/>
        </w:rPr>
        <w:t>
      7) расширение автономности, самостоятельности организаций образования, демократизация управления образованием;</w:t>
      </w:r>
    </w:p>
    <w:p>
      <w:pPr>
        <w:spacing w:after="0"/>
        <w:ind w:left="0"/>
        <w:jc w:val="both"/>
      </w:pPr>
      <w:r>
        <w:rPr>
          <w:rFonts w:ascii="Times New Roman"/>
          <w:b w:val="false"/>
          <w:i w:val="false"/>
          <w:color w:val="000000"/>
          <w:sz w:val="28"/>
        </w:rPr>
        <w:t>
      8) функционирование национальной системы оценки качества образования, отвечающей потребностям общества и экономики;</w:t>
      </w:r>
    </w:p>
    <w:p>
      <w:pPr>
        <w:spacing w:after="0"/>
        <w:ind w:left="0"/>
        <w:jc w:val="both"/>
      </w:pPr>
      <w:r>
        <w:rPr>
          <w:rFonts w:ascii="Times New Roman"/>
          <w:b w:val="false"/>
          <w:i w:val="false"/>
          <w:color w:val="000000"/>
          <w:sz w:val="28"/>
        </w:rPr>
        <w:t>
      9) внедрение и эффективное использование новых технологий обучения;</w:t>
      </w:r>
    </w:p>
    <w:p>
      <w:pPr>
        <w:spacing w:after="0"/>
        <w:ind w:left="0"/>
        <w:jc w:val="both"/>
      </w:pPr>
      <w:r>
        <w:rPr>
          <w:rFonts w:ascii="Times New Roman"/>
          <w:b w:val="false"/>
          <w:i w:val="false"/>
          <w:color w:val="000000"/>
          <w:sz w:val="28"/>
        </w:rPr>
        <w:t>
      10) развитие систем обучения в течение жизни, обеспечивающих взаимосвязь между общим обучением, обучением по месту работы и потребностями рынка труда и помогающих каждому максимально использовать свой личный потенциал в обществе, основанный на знании и компетентности;</w:t>
      </w:r>
    </w:p>
    <w:p>
      <w:pPr>
        <w:spacing w:after="0"/>
        <w:ind w:left="0"/>
        <w:jc w:val="both"/>
      </w:pPr>
      <w:r>
        <w:rPr>
          <w:rFonts w:ascii="Times New Roman"/>
          <w:b w:val="false"/>
          <w:i w:val="false"/>
          <w:color w:val="000000"/>
          <w:sz w:val="28"/>
        </w:rPr>
        <w:t>
      11) интеграция в образование;</w:t>
      </w:r>
    </w:p>
    <w:p>
      <w:pPr>
        <w:spacing w:after="0"/>
        <w:ind w:left="0"/>
        <w:jc w:val="both"/>
      </w:pPr>
      <w:r>
        <w:rPr>
          <w:rFonts w:ascii="Times New Roman"/>
          <w:b w:val="false"/>
          <w:i w:val="false"/>
          <w:color w:val="000000"/>
          <w:sz w:val="28"/>
        </w:rPr>
        <w:t>
      12) обеспечение профессиональной мотивации обучающихся;</w:t>
      </w:r>
    </w:p>
    <w:p>
      <w:pPr>
        <w:spacing w:after="0"/>
        <w:ind w:left="0"/>
        <w:jc w:val="both"/>
      </w:pPr>
      <w:r>
        <w:rPr>
          <w:rFonts w:ascii="Times New Roman"/>
          <w:b w:val="false"/>
          <w:i w:val="false"/>
          <w:color w:val="000000"/>
          <w:sz w:val="28"/>
        </w:rPr>
        <w:t>
      13) создание специальных условий для получения образования с учетом индивидуальных особенностей обучающихся и воспитанников;</w:t>
      </w:r>
    </w:p>
    <w:p>
      <w:pPr>
        <w:spacing w:after="0"/>
        <w:ind w:left="0"/>
        <w:jc w:val="both"/>
      </w:pPr>
      <w:r>
        <w:rPr>
          <w:rFonts w:ascii="Times New Roman"/>
          <w:b w:val="false"/>
          <w:i w:val="false"/>
          <w:color w:val="000000"/>
          <w:sz w:val="28"/>
        </w:rPr>
        <w:t>
       14) в пределах своих полномочий осуществление иных задач, предусмотренных законодательством Республики Казахстан.</w:t>
      </w:r>
    </w:p>
    <w:p>
      <w:pPr>
        <w:spacing w:after="0"/>
        <w:ind w:left="0"/>
        <w:jc w:val="both"/>
      </w:pPr>
      <w:r>
        <w:rPr>
          <w:rFonts w:ascii="Times New Roman"/>
          <w:b w:val="false"/>
          <w:i w:val="false"/>
          <w:color w:val="000000"/>
          <w:sz w:val="28"/>
        </w:rPr>
        <w:t>
      18. Целью деятельности ГУ "Отдел образования Железинского района" управления образования Павлодарской области" является проведение государственной политики, направленной на развитие образования Железинского района, обеспечение конституционных прав и свобод граждан в сфере образования.</w:t>
      </w:r>
    </w:p>
    <w:p>
      <w:pPr>
        <w:spacing w:after="0"/>
        <w:ind w:left="0"/>
        <w:jc w:val="both"/>
      </w:pPr>
      <w:r>
        <w:rPr>
          <w:rFonts w:ascii="Times New Roman"/>
          <w:b w:val="false"/>
          <w:i w:val="false"/>
          <w:color w:val="000000"/>
          <w:sz w:val="28"/>
        </w:rPr>
        <w:t>
      19. Предметом деятельности ГУ "Отдел образования Железинского района" управления образования Павлодарской области является осуществление на уровне района государственной политики в сфере образования.</w:t>
      </w:r>
    </w:p>
    <w:p>
      <w:pPr>
        <w:spacing w:after="0"/>
        <w:ind w:left="0"/>
        <w:jc w:val="both"/>
      </w:pPr>
      <w:r>
        <w:rPr>
          <w:rFonts w:ascii="Times New Roman"/>
          <w:b w:val="false"/>
          <w:i w:val="false"/>
          <w:color w:val="000000"/>
          <w:sz w:val="28"/>
        </w:rPr>
        <w:t>
      20. Полномочия:</w:t>
      </w:r>
    </w:p>
    <w:p>
      <w:pPr>
        <w:spacing w:after="0"/>
        <w:ind w:left="0"/>
        <w:jc w:val="both"/>
      </w:pPr>
      <w:r>
        <w:rPr>
          <w:rFonts w:ascii="Times New Roman"/>
          <w:b w:val="false"/>
          <w:i w:val="false"/>
          <w:color w:val="000000"/>
          <w:sz w:val="28"/>
        </w:rPr>
        <w:t>
      1) Права:</w:t>
      </w:r>
    </w:p>
    <w:p>
      <w:pPr>
        <w:spacing w:after="0"/>
        <w:ind w:left="0"/>
        <w:jc w:val="both"/>
      </w:pPr>
      <w:r>
        <w:rPr>
          <w:rFonts w:ascii="Times New Roman"/>
          <w:b w:val="false"/>
          <w:i w:val="false"/>
          <w:color w:val="000000"/>
          <w:sz w:val="28"/>
        </w:rPr>
        <w:t>
      1-1) вносить через управление образования области на рассмотрение местного исполнительного органа области предложения по основным направлениям развития, оперативному решению проблем в сфере образования;</w:t>
      </w:r>
    </w:p>
    <w:p>
      <w:pPr>
        <w:spacing w:after="0"/>
        <w:ind w:left="0"/>
        <w:jc w:val="both"/>
      </w:pPr>
      <w:r>
        <w:rPr>
          <w:rFonts w:ascii="Times New Roman"/>
          <w:b w:val="false"/>
          <w:i w:val="false"/>
          <w:color w:val="000000"/>
          <w:sz w:val="28"/>
        </w:rPr>
        <w:t>
      1-2) запрашивать и получать в установленном порядке по согласованию с государственными органами, должностными лицами, организациями и гражданами информацию по вопросам, связанным с исполнением задач, поставленных перед ГУ "Отдел образования Железинского района" управления образования Павлодарской области;</w:t>
      </w:r>
    </w:p>
    <w:p>
      <w:pPr>
        <w:spacing w:after="0"/>
        <w:ind w:left="0"/>
        <w:jc w:val="both"/>
      </w:pPr>
      <w:r>
        <w:rPr>
          <w:rFonts w:ascii="Times New Roman"/>
          <w:b w:val="false"/>
          <w:i w:val="false"/>
          <w:color w:val="000000"/>
          <w:sz w:val="28"/>
        </w:rPr>
        <w:t>
      1-3) заключать договоры, соглашения в пределах своей компетенции;</w:t>
      </w:r>
    </w:p>
    <w:p>
      <w:pPr>
        <w:spacing w:after="0"/>
        <w:ind w:left="0"/>
        <w:jc w:val="both"/>
      </w:pPr>
      <w:r>
        <w:rPr>
          <w:rFonts w:ascii="Times New Roman"/>
          <w:b w:val="false"/>
          <w:i w:val="false"/>
          <w:color w:val="000000"/>
          <w:sz w:val="28"/>
        </w:rPr>
        <w:t>
      1-4) изменять, дополнять, расторгать трудовые договоры с работниками в порядке и по основаниям, которые установлены законодательством;</w:t>
      </w:r>
    </w:p>
    <w:p>
      <w:pPr>
        <w:spacing w:after="0"/>
        <w:ind w:left="0"/>
        <w:jc w:val="both"/>
      </w:pPr>
      <w:r>
        <w:rPr>
          <w:rFonts w:ascii="Times New Roman"/>
          <w:b w:val="false"/>
          <w:i w:val="false"/>
          <w:color w:val="000000"/>
          <w:sz w:val="28"/>
        </w:rPr>
        <w:t>
      1-5) издавать в пределах своих полномочий акты работодателя в соответствии с законодательством;</w:t>
      </w:r>
    </w:p>
    <w:p>
      <w:pPr>
        <w:spacing w:after="0"/>
        <w:ind w:left="0"/>
        <w:jc w:val="both"/>
      </w:pPr>
      <w:r>
        <w:rPr>
          <w:rFonts w:ascii="Times New Roman"/>
          <w:b w:val="false"/>
          <w:i w:val="false"/>
          <w:color w:val="000000"/>
          <w:sz w:val="28"/>
        </w:rPr>
        <w:t>
      1-6) заключать трудовые договоры с работниками в порядке и на условиях, установленных законодательством;</w:t>
      </w:r>
    </w:p>
    <w:p>
      <w:pPr>
        <w:spacing w:after="0"/>
        <w:ind w:left="0"/>
        <w:jc w:val="both"/>
      </w:pPr>
      <w:r>
        <w:rPr>
          <w:rFonts w:ascii="Times New Roman"/>
          <w:b w:val="false"/>
          <w:i w:val="false"/>
          <w:color w:val="000000"/>
          <w:sz w:val="28"/>
        </w:rPr>
        <w:t>
      1-7) участвовать в разработке проектов нормативных правовых актов, регулирующих вопросы образования;</w:t>
      </w:r>
    </w:p>
    <w:p>
      <w:pPr>
        <w:spacing w:after="0"/>
        <w:ind w:left="0"/>
        <w:jc w:val="both"/>
      </w:pPr>
      <w:r>
        <w:rPr>
          <w:rFonts w:ascii="Times New Roman"/>
          <w:b w:val="false"/>
          <w:i w:val="false"/>
          <w:color w:val="000000"/>
          <w:sz w:val="28"/>
        </w:rPr>
        <w:t>
      1-8) разрабатывать акты по вопросу управления подведомственными организациями, обеспечивать их реализацию;</w:t>
      </w:r>
    </w:p>
    <w:p>
      <w:pPr>
        <w:spacing w:after="0"/>
        <w:ind w:left="0"/>
        <w:jc w:val="both"/>
      </w:pPr>
      <w:r>
        <w:rPr>
          <w:rFonts w:ascii="Times New Roman"/>
          <w:b w:val="false"/>
          <w:i w:val="false"/>
          <w:color w:val="000000"/>
          <w:sz w:val="28"/>
        </w:rPr>
        <w:t>
      1-9) представлять интересы акима, акимата в судах всех инстанций, государственных органах, учреждениях, предприятиях и иных организациях в пределах своей компетенции, установленной настоящим Положением;</w:t>
      </w:r>
    </w:p>
    <w:p>
      <w:pPr>
        <w:spacing w:after="0"/>
        <w:ind w:left="0"/>
        <w:jc w:val="both"/>
      </w:pPr>
      <w:r>
        <w:rPr>
          <w:rFonts w:ascii="Times New Roman"/>
          <w:b w:val="false"/>
          <w:i w:val="false"/>
          <w:color w:val="000000"/>
          <w:sz w:val="28"/>
        </w:rPr>
        <w:t>
      1-10) осуществлять иные права, предусмотренные действующими законодательными актами.</w:t>
      </w:r>
    </w:p>
    <w:p>
      <w:pPr>
        <w:spacing w:after="0"/>
        <w:ind w:left="0"/>
        <w:jc w:val="both"/>
      </w:pPr>
      <w:r>
        <w:rPr>
          <w:rFonts w:ascii="Times New Roman"/>
          <w:b w:val="false"/>
          <w:i w:val="false"/>
          <w:color w:val="000000"/>
          <w:sz w:val="28"/>
        </w:rPr>
        <w:t>
      2) обязанности:</w:t>
      </w:r>
    </w:p>
    <w:p>
      <w:pPr>
        <w:spacing w:after="0"/>
        <w:ind w:left="0"/>
        <w:jc w:val="both"/>
      </w:pPr>
      <w:r>
        <w:rPr>
          <w:rFonts w:ascii="Times New Roman"/>
          <w:b w:val="false"/>
          <w:i w:val="false"/>
          <w:color w:val="000000"/>
          <w:sz w:val="28"/>
        </w:rPr>
        <w:t>
      2-1) соблюдать требования трудового законодательства Республики Казахстан, соглашений, коллективного, трудового договоров, изданных им актов;</w:t>
      </w:r>
    </w:p>
    <w:p>
      <w:pPr>
        <w:spacing w:after="0"/>
        <w:ind w:left="0"/>
        <w:jc w:val="both"/>
      </w:pPr>
      <w:r>
        <w:rPr>
          <w:rFonts w:ascii="Times New Roman"/>
          <w:b w:val="false"/>
          <w:i w:val="false"/>
          <w:color w:val="000000"/>
          <w:sz w:val="28"/>
        </w:rPr>
        <w:t>
      2-2) при приеме на работу заключать трудовые договоры с работниками в порядке и на условиях, установленных законодательством Республики Казахстан;</w:t>
      </w:r>
    </w:p>
    <w:p>
      <w:pPr>
        <w:spacing w:after="0"/>
        <w:ind w:left="0"/>
        <w:jc w:val="both"/>
      </w:pPr>
      <w:r>
        <w:rPr>
          <w:rFonts w:ascii="Times New Roman"/>
          <w:b w:val="false"/>
          <w:i w:val="false"/>
          <w:color w:val="000000"/>
          <w:sz w:val="28"/>
        </w:rPr>
        <w:t>
      2-3) требовать при приеме на работу документы, необходимые для заключения трудового договора, в соответствии законодательством Республики Казахстан;</w:t>
      </w:r>
    </w:p>
    <w:p>
      <w:pPr>
        <w:spacing w:after="0"/>
        <w:ind w:left="0"/>
        <w:jc w:val="both"/>
      </w:pPr>
      <w:r>
        <w:rPr>
          <w:rFonts w:ascii="Times New Roman"/>
          <w:b w:val="false"/>
          <w:i w:val="false"/>
          <w:color w:val="000000"/>
          <w:sz w:val="28"/>
        </w:rPr>
        <w:t>
      2-4) предоставить работнику работу, обусловленную трудовым договором;</w:t>
      </w:r>
    </w:p>
    <w:p>
      <w:pPr>
        <w:spacing w:after="0"/>
        <w:ind w:left="0"/>
        <w:jc w:val="both"/>
      </w:pPr>
      <w:r>
        <w:rPr>
          <w:rFonts w:ascii="Times New Roman"/>
          <w:b w:val="false"/>
          <w:i w:val="false"/>
          <w:color w:val="000000"/>
          <w:sz w:val="28"/>
        </w:rPr>
        <w:t>
      2-5) своевременно и в полном размере выплачивать работнику заработную плату и иные выплаты, предусмотренные нормативными правовыми актами Республики Казахстан, трудовым, коллективным договорами, актами работодателя;</w:t>
      </w:r>
    </w:p>
    <w:p>
      <w:pPr>
        <w:spacing w:after="0"/>
        <w:ind w:left="0"/>
        <w:jc w:val="both"/>
      </w:pPr>
      <w:r>
        <w:rPr>
          <w:rFonts w:ascii="Times New Roman"/>
          <w:b w:val="false"/>
          <w:i w:val="false"/>
          <w:color w:val="000000"/>
          <w:sz w:val="28"/>
        </w:rPr>
        <w:t>
      2-6) в пределах своих полномочий осуществлять иные обязанности, предусмотренные законодательством Республики Казахстан;</w:t>
      </w:r>
    </w:p>
    <w:p>
      <w:pPr>
        <w:spacing w:after="0"/>
        <w:ind w:left="0"/>
        <w:jc w:val="both"/>
      </w:pPr>
      <w:r>
        <w:rPr>
          <w:rFonts w:ascii="Times New Roman"/>
          <w:b w:val="false"/>
          <w:i w:val="false"/>
          <w:color w:val="000000"/>
          <w:sz w:val="28"/>
        </w:rPr>
        <w:t xml:space="preserve">
      21. Функции: </w:t>
      </w:r>
    </w:p>
    <w:p>
      <w:pPr>
        <w:spacing w:after="0"/>
        <w:ind w:left="0"/>
        <w:jc w:val="both"/>
      </w:pPr>
      <w:r>
        <w:rPr>
          <w:rFonts w:ascii="Times New Roman"/>
          <w:b w:val="false"/>
          <w:i w:val="false"/>
          <w:color w:val="000000"/>
          <w:sz w:val="28"/>
        </w:rPr>
        <w:t>
      1) реализует государственную политику в области образования на территории Железинского района;</w:t>
      </w:r>
    </w:p>
    <w:p>
      <w:pPr>
        <w:spacing w:after="0"/>
        <w:ind w:left="0"/>
        <w:jc w:val="both"/>
      </w:pPr>
      <w:r>
        <w:rPr>
          <w:rFonts w:ascii="Times New Roman"/>
          <w:b w:val="false"/>
          <w:i w:val="false"/>
          <w:color w:val="000000"/>
          <w:sz w:val="28"/>
        </w:rPr>
        <w:t>
      2) обеспечивает предоставление в государственных организациях образования начального, основного среднего и общего среднего образования, включая вечернюю (сменную) форму обучения;</w:t>
      </w:r>
    </w:p>
    <w:p>
      <w:pPr>
        <w:spacing w:after="0"/>
        <w:ind w:left="0"/>
        <w:jc w:val="both"/>
      </w:pPr>
      <w:r>
        <w:rPr>
          <w:rFonts w:ascii="Times New Roman"/>
          <w:b w:val="false"/>
          <w:i w:val="false"/>
          <w:color w:val="000000"/>
          <w:sz w:val="28"/>
        </w:rPr>
        <w:t>
      3) издает приказы о назначении и освобождении от должностей руководителей государственных организаций образования;</w:t>
      </w:r>
    </w:p>
    <w:p>
      <w:pPr>
        <w:spacing w:after="0"/>
        <w:ind w:left="0"/>
        <w:jc w:val="both"/>
      </w:pPr>
      <w:r>
        <w:rPr>
          <w:rFonts w:ascii="Times New Roman"/>
          <w:b w:val="false"/>
          <w:i w:val="false"/>
          <w:color w:val="000000"/>
          <w:sz w:val="28"/>
        </w:rPr>
        <w:t>
      4) организует учет детей дошкольного и школьного возраста, их обучение до получения ими среднего образования;</w:t>
      </w:r>
    </w:p>
    <w:p>
      <w:pPr>
        <w:spacing w:after="0"/>
        <w:ind w:left="0"/>
        <w:jc w:val="both"/>
      </w:pPr>
      <w:r>
        <w:rPr>
          <w:rFonts w:ascii="Times New Roman"/>
          <w:b w:val="false"/>
          <w:i w:val="false"/>
          <w:color w:val="000000"/>
          <w:sz w:val="28"/>
        </w:rPr>
        <w:t>
      5) определяет потребность государственного образовательного заказа на дошкольное воспитание и обучение, размер родительской платы;</w:t>
      </w:r>
    </w:p>
    <w:p>
      <w:pPr>
        <w:spacing w:after="0"/>
        <w:ind w:left="0"/>
        <w:jc w:val="both"/>
      </w:pPr>
      <w:r>
        <w:rPr>
          <w:rFonts w:ascii="Times New Roman"/>
          <w:b w:val="false"/>
          <w:i w:val="false"/>
          <w:color w:val="000000"/>
          <w:sz w:val="28"/>
        </w:rPr>
        <w:t>
      6) вносит на утверждение местному исполнительному органу области государственный образовательный заказ на дошкольное воспитание и обучение, размер родительской платы через управление образования области;</w:t>
      </w:r>
    </w:p>
    <w:p>
      <w:pPr>
        <w:spacing w:after="0"/>
        <w:ind w:left="0"/>
        <w:jc w:val="both"/>
      </w:pPr>
      <w:r>
        <w:rPr>
          <w:rFonts w:ascii="Times New Roman"/>
          <w:b w:val="false"/>
          <w:i w:val="false"/>
          <w:color w:val="000000"/>
          <w:sz w:val="28"/>
        </w:rPr>
        <w:t>
      7) вносит на утверждение местному исполнительному органу области государственный образовательный заказ на среднее образование через управлениеобразования области;</w:t>
      </w:r>
    </w:p>
    <w:p>
      <w:pPr>
        <w:spacing w:after="0"/>
        <w:ind w:left="0"/>
        <w:jc w:val="both"/>
      </w:pPr>
      <w:r>
        <w:rPr>
          <w:rFonts w:ascii="Times New Roman"/>
          <w:b w:val="false"/>
          <w:i w:val="false"/>
          <w:color w:val="000000"/>
          <w:sz w:val="28"/>
        </w:rPr>
        <w:t>
      8) обеспечивает размещение государственного образовательного заказа на дошкольное воспитание и обучение;</w:t>
      </w:r>
    </w:p>
    <w:p>
      <w:pPr>
        <w:spacing w:after="0"/>
        <w:ind w:left="0"/>
        <w:jc w:val="both"/>
      </w:pPr>
      <w:r>
        <w:rPr>
          <w:rFonts w:ascii="Times New Roman"/>
          <w:b w:val="false"/>
          <w:i w:val="false"/>
          <w:color w:val="000000"/>
          <w:sz w:val="28"/>
        </w:rPr>
        <w:t>
      9) обеспечивает размещение государственного образовательного заказа на среднее образование в государственных организациях образования;</w:t>
      </w:r>
    </w:p>
    <w:p>
      <w:pPr>
        <w:spacing w:after="0"/>
        <w:ind w:left="0"/>
        <w:jc w:val="both"/>
      </w:pPr>
      <w:r>
        <w:rPr>
          <w:rFonts w:ascii="Times New Roman"/>
          <w:b w:val="false"/>
          <w:i w:val="false"/>
          <w:color w:val="000000"/>
          <w:sz w:val="28"/>
        </w:rPr>
        <w:t>
      10) обеспечивает дополнительное образование детей, осуществляемое на районном уровне;</w:t>
      </w:r>
    </w:p>
    <w:p>
      <w:pPr>
        <w:spacing w:after="0"/>
        <w:ind w:left="0"/>
        <w:jc w:val="both"/>
      </w:pPr>
      <w:r>
        <w:rPr>
          <w:rFonts w:ascii="Times New Roman"/>
          <w:b w:val="false"/>
          <w:i w:val="false"/>
          <w:color w:val="000000"/>
          <w:sz w:val="28"/>
        </w:rPr>
        <w:t>
      11) обеспечивает координацию деятельности учебно-производственных комбинатов;</w:t>
      </w:r>
    </w:p>
    <w:p>
      <w:pPr>
        <w:spacing w:after="0"/>
        <w:ind w:left="0"/>
        <w:jc w:val="both"/>
      </w:pPr>
      <w:r>
        <w:rPr>
          <w:rFonts w:ascii="Times New Roman"/>
          <w:b w:val="false"/>
          <w:i w:val="false"/>
          <w:color w:val="000000"/>
          <w:sz w:val="28"/>
        </w:rPr>
        <w:t>
      12) содействует в организации участия обучающихся в едином национальном тестировании;</w:t>
      </w:r>
    </w:p>
    <w:p>
      <w:pPr>
        <w:spacing w:after="0"/>
        <w:ind w:left="0"/>
        <w:jc w:val="both"/>
      </w:pPr>
      <w:r>
        <w:rPr>
          <w:rFonts w:ascii="Times New Roman"/>
          <w:b w:val="false"/>
          <w:i w:val="false"/>
          <w:color w:val="000000"/>
          <w:sz w:val="28"/>
        </w:rPr>
        <w:t>
      13) поддерживает и оказывает содействие в материально-техническом обеспечении государственных организаций образования, реализующих общеобразовательные учебные программы начального, основного среднего и общего среднего образования (за исключением организаций образования в исправительных учреждениях уголовно-исполнительной системы);</w:t>
      </w:r>
    </w:p>
    <w:p>
      <w:pPr>
        <w:spacing w:after="0"/>
        <w:ind w:left="0"/>
        <w:jc w:val="both"/>
      </w:pPr>
      <w:r>
        <w:rPr>
          <w:rFonts w:ascii="Times New Roman"/>
          <w:b w:val="false"/>
          <w:i w:val="false"/>
          <w:color w:val="000000"/>
          <w:sz w:val="28"/>
        </w:rPr>
        <w:t>
      14) ежегодно до 1 августа организует приобретение и доставку учебников и учебно-методических комплексов организациям образования, расположенным в селе, реализующим общеобразовательные учебные программы предшкольной подготовки, организациям среднего образования в объеме, прогнозируемом органами образования на учебный год;</w:t>
      </w:r>
    </w:p>
    <w:p>
      <w:pPr>
        <w:spacing w:after="0"/>
        <w:ind w:left="0"/>
        <w:jc w:val="both"/>
      </w:pPr>
      <w:r>
        <w:rPr>
          <w:rFonts w:ascii="Times New Roman"/>
          <w:b w:val="false"/>
          <w:i w:val="false"/>
          <w:color w:val="000000"/>
          <w:sz w:val="28"/>
        </w:rPr>
        <w:t>
      15) обеспечивает организацию и проведение районных школьных олимпиад и конкурсов, научных проектов по общеобразовательным предметам, конкурсов исполнителей и конкурсов профессионального мастерства;</w:t>
      </w:r>
    </w:p>
    <w:p>
      <w:pPr>
        <w:spacing w:after="0"/>
        <w:ind w:left="0"/>
        <w:jc w:val="both"/>
      </w:pPr>
      <w:r>
        <w:rPr>
          <w:rFonts w:ascii="Times New Roman"/>
          <w:b w:val="false"/>
          <w:i w:val="false"/>
          <w:color w:val="000000"/>
          <w:sz w:val="28"/>
        </w:rPr>
        <w:t>
      16) направляет средства на оказание финансовой и материальной помощи обучающимся и воспитанникам государственных организаций образования, находящимся на территории села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определяемым коллегиальным органом управления государственной организации образования, в размере не менее двух процентов от совокупного объема бюджетных средств,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w:t>
      </w:r>
    </w:p>
    <w:p>
      <w:pPr>
        <w:spacing w:after="0"/>
        <w:ind w:left="0"/>
        <w:jc w:val="both"/>
      </w:pPr>
      <w:r>
        <w:rPr>
          <w:rFonts w:ascii="Times New Roman"/>
          <w:b w:val="false"/>
          <w:i w:val="false"/>
          <w:color w:val="000000"/>
          <w:sz w:val="28"/>
        </w:rPr>
        <w:t>
      17) обеспечивает материально-техническую базу методических кабинетов отдела образования Железинского района;</w:t>
      </w:r>
    </w:p>
    <w:p>
      <w:pPr>
        <w:spacing w:after="0"/>
        <w:ind w:left="0"/>
        <w:jc w:val="both"/>
      </w:pPr>
      <w:r>
        <w:rPr>
          <w:rFonts w:ascii="Times New Roman"/>
          <w:b w:val="false"/>
          <w:i w:val="false"/>
          <w:color w:val="000000"/>
          <w:sz w:val="28"/>
        </w:rPr>
        <w:t>
      18) организует аттестацию педагогов и руководящих работников образования района в соответствии с действующим законодательством;</w:t>
      </w:r>
    </w:p>
    <w:p>
      <w:pPr>
        <w:spacing w:after="0"/>
        <w:ind w:left="0"/>
        <w:jc w:val="both"/>
      </w:pPr>
      <w:r>
        <w:rPr>
          <w:rFonts w:ascii="Times New Roman"/>
          <w:b w:val="false"/>
          <w:i w:val="false"/>
          <w:color w:val="000000"/>
          <w:sz w:val="28"/>
        </w:rPr>
        <w:t>
      19) формирует план по переподготовке кадров и повышению квалификации работников государственных организаций образования, финансируемых за счет бюджетных средств;</w:t>
      </w:r>
    </w:p>
    <w:p>
      <w:pPr>
        <w:spacing w:after="0"/>
        <w:ind w:left="0"/>
        <w:jc w:val="both"/>
      </w:pPr>
      <w:r>
        <w:rPr>
          <w:rFonts w:ascii="Times New Roman"/>
          <w:b w:val="false"/>
          <w:i w:val="false"/>
          <w:color w:val="000000"/>
          <w:sz w:val="28"/>
        </w:rPr>
        <w:t>
      20) организует в порядке, установленном законодательством Республики Казахстан, медицинское обслуживание обучающихся и воспитанников организаций образования всех типов;</w:t>
      </w:r>
    </w:p>
    <w:p>
      <w:pPr>
        <w:spacing w:after="0"/>
        <w:ind w:left="0"/>
        <w:jc w:val="both"/>
      </w:pPr>
      <w:r>
        <w:rPr>
          <w:rFonts w:ascii="Times New Roman"/>
          <w:b w:val="false"/>
          <w:i w:val="false"/>
          <w:color w:val="000000"/>
          <w:sz w:val="28"/>
        </w:rPr>
        <w:t>
      21) организует в порядке, предусмотренном законодательством Республики Казахстан, бесплатное и льготное питание отдельных категорий, обучающихся и воспитанников;</w:t>
      </w:r>
    </w:p>
    <w:p>
      <w:pPr>
        <w:spacing w:after="0"/>
        <w:ind w:left="0"/>
        <w:jc w:val="both"/>
      </w:pPr>
      <w:r>
        <w:rPr>
          <w:rFonts w:ascii="Times New Roman"/>
          <w:b w:val="false"/>
          <w:i w:val="false"/>
          <w:color w:val="000000"/>
          <w:sz w:val="28"/>
        </w:rPr>
        <w:t>
      22) организует бесплатный подвоз обучающихся до ближайшей школы и обратно в случае отсутствия школы в соответствующем поселке, селе, сельском округе;</w:t>
      </w:r>
    </w:p>
    <w:p>
      <w:pPr>
        <w:spacing w:after="0"/>
        <w:ind w:left="0"/>
        <w:jc w:val="both"/>
      </w:pPr>
      <w:r>
        <w:rPr>
          <w:rFonts w:ascii="Times New Roman"/>
          <w:b w:val="false"/>
          <w:i w:val="false"/>
          <w:color w:val="000000"/>
          <w:sz w:val="28"/>
        </w:rPr>
        <w:t>
      23) осуществляет кадровое обеспечение государственных организаций образования в селе;</w:t>
      </w:r>
    </w:p>
    <w:p>
      <w:pPr>
        <w:spacing w:after="0"/>
        <w:ind w:left="0"/>
        <w:jc w:val="both"/>
      </w:pPr>
      <w:r>
        <w:rPr>
          <w:rFonts w:ascii="Times New Roman"/>
          <w:b w:val="false"/>
          <w:i w:val="false"/>
          <w:color w:val="000000"/>
          <w:sz w:val="28"/>
        </w:rPr>
        <w:t>
      24) обеспечивает методическое руководство психологической службой в организациях образования, расположенных в селе;</w:t>
      </w:r>
    </w:p>
    <w:p>
      <w:pPr>
        <w:spacing w:after="0"/>
        <w:ind w:left="0"/>
        <w:jc w:val="both"/>
      </w:pPr>
      <w:r>
        <w:rPr>
          <w:rFonts w:ascii="Times New Roman"/>
          <w:b w:val="false"/>
          <w:i w:val="false"/>
          <w:color w:val="000000"/>
          <w:sz w:val="28"/>
        </w:rPr>
        <w:t>
      25) выдает разрешения на обучение в форме экстерната в организациях основного среднего, общего среднего образования;</w:t>
      </w:r>
    </w:p>
    <w:p>
      <w:pPr>
        <w:spacing w:after="0"/>
        <w:ind w:left="0"/>
        <w:jc w:val="both"/>
      </w:pPr>
      <w:r>
        <w:rPr>
          <w:rFonts w:ascii="Times New Roman"/>
          <w:b w:val="false"/>
          <w:i w:val="false"/>
          <w:color w:val="000000"/>
          <w:sz w:val="28"/>
        </w:rPr>
        <w:t>
      26) оказывает содействие попечительским советам;</w:t>
      </w:r>
    </w:p>
    <w:p>
      <w:pPr>
        <w:spacing w:after="0"/>
        <w:ind w:left="0"/>
        <w:jc w:val="both"/>
      </w:pPr>
      <w:r>
        <w:rPr>
          <w:rFonts w:ascii="Times New Roman"/>
          <w:b w:val="false"/>
          <w:i w:val="false"/>
          <w:color w:val="000000"/>
          <w:sz w:val="28"/>
        </w:rPr>
        <w:t>
      27) оказывает государственные услуги в сфере образования;</w:t>
      </w:r>
    </w:p>
    <w:p>
      <w:pPr>
        <w:spacing w:after="0"/>
        <w:ind w:left="0"/>
        <w:jc w:val="both"/>
      </w:pPr>
      <w:r>
        <w:rPr>
          <w:rFonts w:ascii="Times New Roman"/>
          <w:b w:val="false"/>
          <w:i w:val="false"/>
          <w:color w:val="000000"/>
          <w:sz w:val="28"/>
        </w:rPr>
        <w:t>
      28) осуществляет в установленном порядке государственное обеспечение детей-сирот, детей, оставшихся без попечения родителей;</w:t>
      </w:r>
    </w:p>
    <w:p>
      <w:pPr>
        <w:spacing w:after="0"/>
        <w:ind w:left="0"/>
        <w:jc w:val="both"/>
      </w:pPr>
      <w:r>
        <w:rPr>
          <w:rFonts w:ascii="Times New Roman"/>
          <w:b w:val="false"/>
          <w:i w:val="false"/>
          <w:color w:val="000000"/>
          <w:sz w:val="28"/>
        </w:rPr>
        <w:t>
      29) оказывает организациям дошкольного воспитания и обучения, семьям необходимую методическую и консультативную помощь;</w:t>
      </w:r>
    </w:p>
    <w:p>
      <w:pPr>
        <w:spacing w:after="0"/>
        <w:ind w:left="0"/>
        <w:jc w:val="both"/>
      </w:pPr>
      <w:r>
        <w:rPr>
          <w:rFonts w:ascii="Times New Roman"/>
          <w:b w:val="false"/>
          <w:i w:val="false"/>
          <w:color w:val="000000"/>
          <w:sz w:val="28"/>
        </w:rPr>
        <w:t>
      30) создает в организациях образования, в том числе расположенных в районах, городах специальные условия для получения образования лицами (детьми) с особыми образовательными потребностями;</w:t>
      </w:r>
    </w:p>
    <w:p>
      <w:pPr>
        <w:spacing w:after="0"/>
        <w:ind w:left="0"/>
        <w:jc w:val="both"/>
      </w:pPr>
      <w:r>
        <w:rPr>
          <w:rFonts w:ascii="Times New Roman"/>
          <w:b w:val="false"/>
          <w:i w:val="false"/>
          <w:color w:val="000000"/>
          <w:sz w:val="28"/>
        </w:rPr>
        <w:t>
      31) координирует вопросы по системе оплаты труда работников организации образования Железинского района;</w:t>
      </w:r>
    </w:p>
    <w:p>
      <w:pPr>
        <w:spacing w:after="0"/>
        <w:ind w:left="0"/>
        <w:jc w:val="both"/>
      </w:pPr>
      <w:r>
        <w:rPr>
          <w:rFonts w:ascii="Times New Roman"/>
          <w:b w:val="false"/>
          <w:i w:val="false"/>
          <w:color w:val="000000"/>
          <w:sz w:val="28"/>
        </w:rPr>
        <w:t>
      32) вносит на утверждение местного исполнительного органа областичерезуправление образования областиструктуру отдела образования Железинского района;</w:t>
      </w:r>
    </w:p>
    <w:p>
      <w:pPr>
        <w:spacing w:after="0"/>
        <w:ind w:left="0"/>
        <w:jc w:val="both"/>
      </w:pPr>
      <w:r>
        <w:rPr>
          <w:rFonts w:ascii="Times New Roman"/>
          <w:b w:val="false"/>
          <w:i w:val="false"/>
          <w:color w:val="000000"/>
          <w:sz w:val="28"/>
        </w:rPr>
        <w:t>
      33) согласовывает тарификационные списки, штатное расписание, рабочие учебные планы государственных организаций образования (дошкольное воспитание и обучение, начальное, основное среднее, общее среднее образование, дополнительное образование), а также численность класс-комплектов организаций среднего образования, исходя из потребности, соответствующейтерриторий обслуживания;</w:t>
      </w:r>
    </w:p>
    <w:p>
      <w:pPr>
        <w:spacing w:after="0"/>
        <w:ind w:left="0"/>
        <w:jc w:val="both"/>
      </w:pPr>
      <w:r>
        <w:rPr>
          <w:rFonts w:ascii="Times New Roman"/>
          <w:b w:val="false"/>
          <w:i w:val="false"/>
          <w:color w:val="000000"/>
          <w:sz w:val="28"/>
        </w:rPr>
        <w:t>
      34) привлекает к дисциплинарной ответственности первых руководителей государственных организаций образований дошкольного, среднего образования и дополнительного образования на подведомственной территории;</w:t>
      </w:r>
    </w:p>
    <w:p>
      <w:pPr>
        <w:spacing w:after="0"/>
        <w:ind w:left="0"/>
        <w:jc w:val="both"/>
      </w:pPr>
      <w:r>
        <w:rPr>
          <w:rFonts w:ascii="Times New Roman"/>
          <w:b w:val="false"/>
          <w:i w:val="false"/>
          <w:color w:val="000000"/>
          <w:sz w:val="28"/>
        </w:rPr>
        <w:t>
      35) осуществляет иные функции, предусмотренныезаконодательством Республики Казахстан.</w:t>
      </w:r>
    </w:p>
    <w:p>
      <w:pPr>
        <w:spacing w:after="0"/>
        <w:ind w:left="0"/>
        <w:jc w:val="both"/>
      </w:pPr>
      <w:r>
        <w:rPr>
          <w:rFonts w:ascii="Times New Roman"/>
          <w:b w:val="false"/>
          <w:i w:val="false"/>
          <w:color w:val="000000"/>
          <w:sz w:val="28"/>
        </w:rPr>
        <w:t>
      3. Статус, полномочия первого руководителя ГУ "Отдел образования Железинского района"</w:t>
      </w:r>
    </w:p>
    <w:p>
      <w:pPr>
        <w:spacing w:after="0"/>
        <w:ind w:left="0"/>
        <w:jc w:val="both"/>
      </w:pPr>
      <w:r>
        <w:rPr>
          <w:rFonts w:ascii="Times New Roman"/>
          <w:b w:val="false"/>
          <w:i w:val="false"/>
          <w:color w:val="000000"/>
          <w:sz w:val="28"/>
        </w:rPr>
        <w:t>
      22. Руководство ГУ "Отдел образования Железинского района" управления образования Павлодарской области осуществляется первым руководителем, который несет персональную ответственность за выполнение задач возложенных на ГУ "Отдел образования Железинского района" управления образования Павлодарской области, и осуществление им своих полномочий.</w:t>
      </w:r>
    </w:p>
    <w:p>
      <w:pPr>
        <w:spacing w:after="0"/>
        <w:ind w:left="0"/>
        <w:jc w:val="both"/>
      </w:pPr>
      <w:r>
        <w:rPr>
          <w:rFonts w:ascii="Times New Roman"/>
          <w:b w:val="false"/>
          <w:i w:val="false"/>
          <w:color w:val="000000"/>
          <w:sz w:val="28"/>
        </w:rPr>
        <w:t>
      23. Первый руководитель ГУ "Отдел образования Железинского района" управления образования Павлодарской области назначается на должность и освобождается от должности в соответствии с законодательством Республики Казахстан.</w:t>
      </w:r>
    </w:p>
    <w:p>
      <w:pPr>
        <w:spacing w:after="0"/>
        <w:ind w:left="0"/>
        <w:jc w:val="both"/>
      </w:pPr>
      <w:r>
        <w:rPr>
          <w:rFonts w:ascii="Times New Roman"/>
          <w:b w:val="false"/>
          <w:i w:val="false"/>
          <w:color w:val="000000"/>
          <w:sz w:val="28"/>
        </w:rPr>
        <w:t>
      24. Полномочия первого руководителя ГУ "Отдел образования Железинского района" управления образования Павлодарской области:</w:t>
      </w:r>
    </w:p>
    <w:p>
      <w:pPr>
        <w:spacing w:after="0"/>
        <w:ind w:left="0"/>
        <w:jc w:val="both"/>
      </w:pPr>
      <w:r>
        <w:rPr>
          <w:rFonts w:ascii="Times New Roman"/>
          <w:b w:val="false"/>
          <w:i w:val="false"/>
          <w:color w:val="000000"/>
          <w:sz w:val="28"/>
        </w:rPr>
        <w:t>
      1) представляет через управление образования на утверждение акимата Павлодарской области Положение о государственном учреждении;</w:t>
      </w:r>
    </w:p>
    <w:p>
      <w:pPr>
        <w:spacing w:after="0"/>
        <w:ind w:left="0"/>
        <w:jc w:val="both"/>
      </w:pPr>
      <w:r>
        <w:rPr>
          <w:rFonts w:ascii="Times New Roman"/>
          <w:b w:val="false"/>
          <w:i w:val="false"/>
          <w:color w:val="000000"/>
          <w:sz w:val="28"/>
        </w:rPr>
        <w:t>
      2) организует работу по выполнению Законов, актов Президента Республики Казахстан, Правительства Республики Казахстан, постановлений акимата области, систематически информирует вышестоящие органы о ходе их выполнения;</w:t>
      </w:r>
    </w:p>
    <w:p>
      <w:pPr>
        <w:spacing w:after="0"/>
        <w:ind w:left="0"/>
        <w:jc w:val="both"/>
      </w:pPr>
      <w:r>
        <w:rPr>
          <w:rFonts w:ascii="Times New Roman"/>
          <w:b w:val="false"/>
          <w:i w:val="false"/>
          <w:color w:val="000000"/>
          <w:sz w:val="28"/>
        </w:rPr>
        <w:t>
      3) издает приказы и дает указания по вопросам, входящим в его компетенцию, обязательные для выполнения всеми работниками ГУ "Отдел образования Железинского района" управления образования Павлодарской области;</w:t>
      </w:r>
    </w:p>
    <w:p>
      <w:pPr>
        <w:spacing w:after="0"/>
        <w:ind w:left="0"/>
        <w:jc w:val="both"/>
      </w:pPr>
      <w:r>
        <w:rPr>
          <w:rFonts w:ascii="Times New Roman"/>
          <w:b w:val="false"/>
          <w:i w:val="false"/>
          <w:color w:val="000000"/>
          <w:sz w:val="28"/>
        </w:rPr>
        <w:t>
      4) принимает меры по противодействию коррупции в государственном учреждении;</w:t>
      </w:r>
    </w:p>
    <w:p>
      <w:pPr>
        <w:spacing w:after="0"/>
        <w:ind w:left="0"/>
        <w:jc w:val="both"/>
      </w:pPr>
      <w:r>
        <w:rPr>
          <w:rFonts w:ascii="Times New Roman"/>
          <w:b w:val="false"/>
          <w:i w:val="false"/>
          <w:color w:val="000000"/>
          <w:sz w:val="28"/>
        </w:rPr>
        <w:t xml:space="preserve">
      5) несет персональную ответственность за выполнение обязанностей по противодействию коррупции в государственном учреждении; </w:t>
      </w:r>
    </w:p>
    <w:p>
      <w:pPr>
        <w:spacing w:after="0"/>
        <w:ind w:left="0"/>
        <w:jc w:val="both"/>
      </w:pPr>
      <w:r>
        <w:rPr>
          <w:rFonts w:ascii="Times New Roman"/>
          <w:b w:val="false"/>
          <w:i w:val="false"/>
          <w:color w:val="000000"/>
          <w:sz w:val="28"/>
        </w:rPr>
        <w:t>
      6) действует без доверенности от имени ГУ"Отдел образования Железинского района" управления образования Павлодарской области;</w:t>
      </w:r>
    </w:p>
    <w:p>
      <w:pPr>
        <w:spacing w:after="0"/>
        <w:ind w:left="0"/>
        <w:jc w:val="both"/>
      </w:pPr>
      <w:r>
        <w:rPr>
          <w:rFonts w:ascii="Times New Roman"/>
          <w:b w:val="false"/>
          <w:i w:val="false"/>
          <w:color w:val="000000"/>
          <w:sz w:val="28"/>
        </w:rPr>
        <w:t>
      7) представляет ГУ "Отдел образования Железинского района" управления образования Павлодарской областив государственных органах, иных организациях;</w:t>
      </w:r>
    </w:p>
    <w:p>
      <w:pPr>
        <w:spacing w:after="0"/>
        <w:ind w:left="0"/>
        <w:jc w:val="both"/>
      </w:pPr>
      <w:r>
        <w:rPr>
          <w:rFonts w:ascii="Times New Roman"/>
          <w:b w:val="false"/>
          <w:i w:val="false"/>
          <w:color w:val="000000"/>
          <w:sz w:val="28"/>
        </w:rPr>
        <w:t>
      8) в случаях и пределах, установленных законодательством, распоряжается имуществом;</w:t>
      </w:r>
    </w:p>
    <w:p>
      <w:pPr>
        <w:spacing w:after="0"/>
        <w:ind w:left="0"/>
        <w:jc w:val="both"/>
      </w:pPr>
      <w:r>
        <w:rPr>
          <w:rFonts w:ascii="Times New Roman"/>
          <w:b w:val="false"/>
          <w:i w:val="false"/>
          <w:color w:val="000000"/>
          <w:sz w:val="28"/>
        </w:rPr>
        <w:t>
      9) заключает договоры в установленном законодательством порядке;</w:t>
      </w:r>
    </w:p>
    <w:p>
      <w:pPr>
        <w:spacing w:after="0"/>
        <w:ind w:left="0"/>
        <w:jc w:val="both"/>
      </w:pPr>
      <w:r>
        <w:rPr>
          <w:rFonts w:ascii="Times New Roman"/>
          <w:b w:val="false"/>
          <w:i w:val="false"/>
          <w:color w:val="000000"/>
          <w:sz w:val="28"/>
        </w:rPr>
        <w:t>
      10) выдает доверенности;</w:t>
      </w:r>
    </w:p>
    <w:p>
      <w:pPr>
        <w:spacing w:after="0"/>
        <w:ind w:left="0"/>
        <w:jc w:val="both"/>
      </w:pPr>
      <w:r>
        <w:rPr>
          <w:rFonts w:ascii="Times New Roman"/>
          <w:b w:val="false"/>
          <w:i w:val="false"/>
          <w:color w:val="000000"/>
          <w:sz w:val="28"/>
        </w:rPr>
        <w:t>
      11) подписывает акты ГУ "Отдел образования Железинского района" управления образования Павлодарской области;</w:t>
      </w:r>
    </w:p>
    <w:p>
      <w:pPr>
        <w:spacing w:after="0"/>
        <w:ind w:left="0"/>
        <w:jc w:val="both"/>
      </w:pPr>
      <w:r>
        <w:rPr>
          <w:rFonts w:ascii="Times New Roman"/>
          <w:b w:val="false"/>
          <w:i w:val="false"/>
          <w:color w:val="000000"/>
          <w:sz w:val="28"/>
        </w:rPr>
        <w:t>
      12) издает приказы о назначении и освобождении от занимаемой должности работников ГУ "Отдел образования Железинского района" управления образования Павлодарской области;</w:t>
      </w:r>
    </w:p>
    <w:p>
      <w:pPr>
        <w:spacing w:after="0"/>
        <w:ind w:left="0"/>
        <w:jc w:val="both"/>
      </w:pPr>
      <w:r>
        <w:rPr>
          <w:rFonts w:ascii="Times New Roman"/>
          <w:b w:val="false"/>
          <w:i w:val="false"/>
          <w:color w:val="000000"/>
          <w:sz w:val="28"/>
        </w:rPr>
        <w:t>
      13) определяет обязанности работников и функции структурных подразделений ГУ "Отдел образования Железинского района" управления образования Павлодарской области;</w:t>
      </w:r>
    </w:p>
    <w:p>
      <w:pPr>
        <w:spacing w:after="0"/>
        <w:ind w:left="0"/>
        <w:jc w:val="both"/>
      </w:pPr>
      <w:r>
        <w:rPr>
          <w:rFonts w:ascii="Times New Roman"/>
          <w:b w:val="false"/>
          <w:i w:val="false"/>
          <w:color w:val="000000"/>
          <w:sz w:val="28"/>
        </w:rPr>
        <w:t>
      14) применяет меры поощрения и налагает дисциплинарные взыскания на работников ГУ "Отдел образования Железинского района" управления образования Павлодарской области;</w:t>
      </w:r>
    </w:p>
    <w:p>
      <w:pPr>
        <w:spacing w:after="0"/>
        <w:ind w:left="0"/>
        <w:jc w:val="both"/>
      </w:pPr>
      <w:r>
        <w:rPr>
          <w:rFonts w:ascii="Times New Roman"/>
          <w:b w:val="false"/>
          <w:i w:val="false"/>
          <w:color w:val="000000"/>
          <w:sz w:val="28"/>
        </w:rPr>
        <w:t>
      15) осуществляет иные полномочия, возложенные на него законодательством и настоящим Положением.</w:t>
      </w:r>
    </w:p>
    <w:p>
      <w:pPr>
        <w:spacing w:after="0"/>
        <w:ind w:left="0"/>
        <w:jc w:val="both"/>
      </w:pPr>
      <w:r>
        <w:rPr>
          <w:rFonts w:ascii="Times New Roman"/>
          <w:b w:val="false"/>
          <w:i w:val="false"/>
          <w:color w:val="000000"/>
          <w:sz w:val="28"/>
        </w:rPr>
        <w:t>
      Исполнение полномочий первого руководителя ГУ "Отдел образования Железинского района" управления образования Павлодарской области в период его отсутствия осуществляется лицом, его замещающим в соответствии с действующим законодательством.</w:t>
      </w:r>
    </w:p>
    <w:p>
      <w:pPr>
        <w:spacing w:after="0"/>
        <w:ind w:left="0"/>
        <w:jc w:val="both"/>
      </w:pPr>
      <w:r>
        <w:rPr>
          <w:rFonts w:ascii="Times New Roman"/>
          <w:b w:val="false"/>
          <w:i w:val="false"/>
          <w:color w:val="000000"/>
          <w:sz w:val="28"/>
        </w:rPr>
        <w:t>
      25. Взаимоотношения между ГУ "Отдел образования Железинского района" управления образования Павлодарской области и уполномоченным органом по управлению коммунальным имуществом (местным исполнительным органом области) регулируются действующим законодательством Республики Казахстан.</w:t>
      </w:r>
    </w:p>
    <w:p>
      <w:pPr>
        <w:spacing w:after="0"/>
        <w:ind w:left="0"/>
        <w:jc w:val="both"/>
      </w:pPr>
      <w:r>
        <w:rPr>
          <w:rFonts w:ascii="Times New Roman"/>
          <w:b w:val="false"/>
          <w:i w:val="false"/>
          <w:color w:val="000000"/>
          <w:sz w:val="28"/>
        </w:rPr>
        <w:t>
      26. Взаимоотношения между ГУ "Отдел образования Железинского района" управления образования Павлодарской области и уполномоченным органом соответствующей отрасли регулируются действующим законодательством Республики Казахстан.</w:t>
      </w:r>
    </w:p>
    <w:p>
      <w:pPr>
        <w:spacing w:after="0"/>
        <w:ind w:left="0"/>
        <w:jc w:val="both"/>
      </w:pPr>
      <w:r>
        <w:rPr>
          <w:rFonts w:ascii="Times New Roman"/>
          <w:b w:val="false"/>
          <w:i w:val="false"/>
          <w:color w:val="000000"/>
          <w:sz w:val="28"/>
        </w:rPr>
        <w:t>
      27. Взаимоотношения между администрацией ГУ "Отдел образования Железинского района" управления образования Павлодарской области и трудовым коллективом определяются в соответствии с законодательством о государственной службе и Трудовым кодексом Республики Казахстан.</w:t>
      </w:r>
    </w:p>
    <w:p>
      <w:pPr>
        <w:spacing w:after="0"/>
        <w:ind w:left="0"/>
        <w:jc w:val="both"/>
      </w:pPr>
      <w:r>
        <w:rPr>
          <w:rFonts w:ascii="Times New Roman"/>
          <w:b w:val="false"/>
          <w:i w:val="false"/>
          <w:color w:val="000000"/>
          <w:sz w:val="28"/>
        </w:rPr>
        <w:t>
      5. Имущество ГУ "Отдел образования Железинского района" управления образования Павлодарской области</w:t>
      </w:r>
    </w:p>
    <w:p>
      <w:pPr>
        <w:spacing w:after="0"/>
        <w:ind w:left="0"/>
        <w:jc w:val="both"/>
      </w:pPr>
      <w:r>
        <w:rPr>
          <w:rFonts w:ascii="Times New Roman"/>
          <w:b w:val="false"/>
          <w:i w:val="false"/>
          <w:color w:val="000000"/>
          <w:sz w:val="28"/>
        </w:rPr>
        <w:t>
      28. ГУ "Отдел образования Железинского района" управления образования Павлодарской областиможет иметь на праве оперативного управления обособленное имущество в случаях, предусмотренных законодательством.</w:t>
      </w:r>
    </w:p>
    <w:p>
      <w:pPr>
        <w:spacing w:after="0"/>
        <w:ind w:left="0"/>
        <w:jc w:val="both"/>
      </w:pPr>
      <w:r>
        <w:rPr>
          <w:rFonts w:ascii="Times New Roman"/>
          <w:b w:val="false"/>
          <w:i w:val="false"/>
          <w:color w:val="000000"/>
          <w:sz w:val="28"/>
        </w:rPr>
        <w:t>
      Имущество ГУ "Отдел образования Железинского района" управления образования Павлодарской областиформируется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p>
      <w:pPr>
        <w:spacing w:after="0"/>
        <w:ind w:left="0"/>
        <w:jc w:val="both"/>
      </w:pPr>
      <w:r>
        <w:rPr>
          <w:rFonts w:ascii="Times New Roman"/>
          <w:b w:val="false"/>
          <w:i w:val="false"/>
          <w:color w:val="000000"/>
          <w:sz w:val="28"/>
        </w:rPr>
        <w:t>
      29. Имущество, закрепленное за ГУ "Отдел образования Железинского района" управления образования Павлодарской области", относится к областной коммунальной собственности.</w:t>
      </w:r>
    </w:p>
    <w:p>
      <w:pPr>
        <w:spacing w:after="0"/>
        <w:ind w:left="0"/>
        <w:jc w:val="both"/>
      </w:pPr>
      <w:r>
        <w:rPr>
          <w:rFonts w:ascii="Times New Roman"/>
          <w:b w:val="false"/>
          <w:i w:val="false"/>
          <w:color w:val="000000"/>
          <w:sz w:val="28"/>
        </w:rPr>
        <w:t>
      30. ГУ "Отдел образования Железинского района" управления образования Павлодарской области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p>
      <w:pPr>
        <w:spacing w:after="0"/>
        <w:ind w:left="0"/>
        <w:jc w:val="both"/>
      </w:pPr>
      <w:r>
        <w:rPr>
          <w:rFonts w:ascii="Times New Roman"/>
          <w:b w:val="false"/>
          <w:i w:val="false"/>
          <w:color w:val="000000"/>
          <w:sz w:val="28"/>
        </w:rPr>
        <w:t>
      6. Реорганизация и упразднение (ликвидация) ГУ "Отдел образования Железинского района" управления образования Павлодарской области</w:t>
      </w:r>
    </w:p>
    <w:p>
      <w:pPr>
        <w:spacing w:after="0"/>
        <w:ind w:left="0"/>
        <w:jc w:val="both"/>
      </w:pPr>
      <w:r>
        <w:rPr>
          <w:rFonts w:ascii="Times New Roman"/>
          <w:b w:val="false"/>
          <w:i w:val="false"/>
          <w:color w:val="000000"/>
          <w:sz w:val="28"/>
        </w:rPr>
        <w:t>
      31. Реорганизация и упразднение (ликвидация) ГУ "Отдел образования Железинского района" осуществляются в соответствии с законодательством Республики Казахстан.</w:t>
      </w:r>
    </w:p>
    <w:p>
      <w:pPr>
        <w:spacing w:after="0"/>
        <w:ind w:left="0"/>
        <w:jc w:val="both"/>
      </w:pPr>
      <w:r>
        <w:rPr>
          <w:rFonts w:ascii="Times New Roman"/>
          <w:b w:val="false"/>
          <w:i w:val="false"/>
          <w:color w:val="000000"/>
          <w:sz w:val="28"/>
        </w:rPr>
        <w:t>
      Перечень организаций, находящихся в ведении ГУ "Отдел образования Железинского района" управления образования Павлодарской области:</w:t>
      </w:r>
    </w:p>
    <w:p>
      <w:pPr>
        <w:spacing w:after="0"/>
        <w:ind w:left="0"/>
        <w:jc w:val="both"/>
      </w:pPr>
      <w:r>
        <w:rPr>
          <w:rFonts w:ascii="Times New Roman"/>
          <w:b w:val="false"/>
          <w:i w:val="false"/>
          <w:color w:val="000000"/>
          <w:sz w:val="28"/>
        </w:rPr>
        <w:t>
      1) Коммунальное государственное учреждение "Общеобразовательная средняя школа № 1" отдела образования Железинского района, управления образования Павлодарской области.</w:t>
      </w:r>
    </w:p>
    <w:p>
      <w:pPr>
        <w:spacing w:after="0"/>
        <w:ind w:left="0"/>
        <w:jc w:val="both"/>
      </w:pPr>
      <w:r>
        <w:rPr>
          <w:rFonts w:ascii="Times New Roman"/>
          <w:b w:val="false"/>
          <w:i w:val="false"/>
          <w:color w:val="000000"/>
          <w:sz w:val="28"/>
        </w:rPr>
        <w:t>
      2) Коммунальное государственное учреждение "Общеобразовательная средняя школа № 2" отдела образования Железинского района, управления образования Павлодарской области.</w:t>
      </w:r>
    </w:p>
    <w:p>
      <w:pPr>
        <w:spacing w:after="0"/>
        <w:ind w:left="0"/>
        <w:jc w:val="both"/>
      </w:pPr>
      <w:r>
        <w:rPr>
          <w:rFonts w:ascii="Times New Roman"/>
          <w:b w:val="false"/>
          <w:i w:val="false"/>
          <w:color w:val="000000"/>
          <w:sz w:val="28"/>
        </w:rPr>
        <w:t>
      3) Коммунальное государственное учреждение "Общеобразовательная средняя школа № 3 имени Мыржакыпа Дулатулы" отдела образования Железинского района, управления образования Павлодарской области.</w:t>
      </w:r>
    </w:p>
    <w:p>
      <w:pPr>
        <w:spacing w:after="0"/>
        <w:ind w:left="0"/>
        <w:jc w:val="both"/>
      </w:pPr>
      <w:r>
        <w:rPr>
          <w:rFonts w:ascii="Times New Roman"/>
          <w:b w:val="false"/>
          <w:i w:val="false"/>
          <w:color w:val="000000"/>
          <w:sz w:val="28"/>
        </w:rPr>
        <w:t>
      4) Коммунальное государственное учреждение "Алакольская общеобразовательная средняя школа" отдела образования Железинского района, управления образования Павлодарской области.</w:t>
      </w:r>
    </w:p>
    <w:p>
      <w:pPr>
        <w:spacing w:after="0"/>
        <w:ind w:left="0"/>
        <w:jc w:val="both"/>
      </w:pPr>
      <w:r>
        <w:rPr>
          <w:rFonts w:ascii="Times New Roman"/>
          <w:b w:val="false"/>
          <w:i w:val="false"/>
          <w:color w:val="000000"/>
          <w:sz w:val="28"/>
        </w:rPr>
        <w:t>
      5) Коммунальное государственное учреждение "Башмачинская общеобразовательная средняя школа" отдела образования Железинского района, управления образования Павлодарской области.</w:t>
      </w:r>
    </w:p>
    <w:p>
      <w:pPr>
        <w:spacing w:after="0"/>
        <w:ind w:left="0"/>
        <w:jc w:val="both"/>
      </w:pPr>
      <w:r>
        <w:rPr>
          <w:rFonts w:ascii="Times New Roman"/>
          <w:b w:val="false"/>
          <w:i w:val="false"/>
          <w:color w:val="000000"/>
          <w:sz w:val="28"/>
        </w:rPr>
        <w:t>
      6) Коммунальное государственное учреждение "Веселорощинская общеобразовательная средняя школа" отдела образования Железинского района, управления образования Павлодарской области.</w:t>
      </w:r>
    </w:p>
    <w:p>
      <w:pPr>
        <w:spacing w:after="0"/>
        <w:ind w:left="0"/>
        <w:jc w:val="both"/>
      </w:pPr>
      <w:r>
        <w:rPr>
          <w:rFonts w:ascii="Times New Roman"/>
          <w:b w:val="false"/>
          <w:i w:val="false"/>
          <w:color w:val="000000"/>
          <w:sz w:val="28"/>
        </w:rPr>
        <w:t>
      7) Коммунальное государственное учреждение "Общеобразовательная средняя школа им. Ч. Валиханова" отдела образования Железинского района, управления образования Павлодарской области.</w:t>
      </w:r>
    </w:p>
    <w:p>
      <w:pPr>
        <w:spacing w:after="0"/>
        <w:ind w:left="0"/>
        <w:jc w:val="both"/>
      </w:pPr>
      <w:r>
        <w:rPr>
          <w:rFonts w:ascii="Times New Roman"/>
          <w:b w:val="false"/>
          <w:i w:val="false"/>
          <w:color w:val="000000"/>
          <w:sz w:val="28"/>
        </w:rPr>
        <w:t>
      8) Коммунальное государственное учреждение "Новомирская общеобразовательная средняя школа" отдела образования Железинского района, управления образования Павлодарской области.</w:t>
      </w:r>
    </w:p>
    <w:p>
      <w:pPr>
        <w:spacing w:after="0"/>
        <w:ind w:left="0"/>
        <w:jc w:val="both"/>
      </w:pPr>
      <w:r>
        <w:rPr>
          <w:rFonts w:ascii="Times New Roman"/>
          <w:b w:val="false"/>
          <w:i w:val="false"/>
          <w:color w:val="000000"/>
          <w:sz w:val="28"/>
        </w:rPr>
        <w:t>
      9) Коммунальное государственное учреждение "Ескаринская общеобразовательная средняя школа" отдела образования Железинского района, управления образования Павлодарской области.</w:t>
      </w:r>
    </w:p>
    <w:p>
      <w:pPr>
        <w:spacing w:after="0"/>
        <w:ind w:left="0"/>
        <w:jc w:val="both"/>
      </w:pPr>
      <w:r>
        <w:rPr>
          <w:rFonts w:ascii="Times New Roman"/>
          <w:b w:val="false"/>
          <w:i w:val="false"/>
          <w:color w:val="000000"/>
          <w:sz w:val="28"/>
        </w:rPr>
        <w:t>
      10) Коммунальное государственное учреждение "Лесная общеобразовательная средняя школа" отдела образования Железинского района, управления образования Павлодарской области.</w:t>
      </w:r>
    </w:p>
    <w:p>
      <w:pPr>
        <w:spacing w:after="0"/>
        <w:ind w:left="0"/>
        <w:jc w:val="both"/>
      </w:pPr>
      <w:r>
        <w:rPr>
          <w:rFonts w:ascii="Times New Roman"/>
          <w:b w:val="false"/>
          <w:i w:val="false"/>
          <w:color w:val="000000"/>
          <w:sz w:val="28"/>
        </w:rPr>
        <w:t>
      11) Коммунальное государственное учреждение "Михайловская средняя общеобразовательная школа" отдела образования Железинского района, управления образования Павлодарской области.</w:t>
      </w:r>
    </w:p>
    <w:p>
      <w:pPr>
        <w:spacing w:after="0"/>
        <w:ind w:left="0"/>
        <w:jc w:val="both"/>
      </w:pPr>
      <w:r>
        <w:rPr>
          <w:rFonts w:ascii="Times New Roman"/>
          <w:b w:val="false"/>
          <w:i w:val="false"/>
          <w:color w:val="000000"/>
          <w:sz w:val="28"/>
        </w:rPr>
        <w:t>
      12) Коммунальное государственное учреждение "Общеобразовательная средняя школа села Жаңа жұлдыз" отдела образования Железинского района, управления образования Павлодарской области.</w:t>
      </w:r>
    </w:p>
    <w:p>
      <w:pPr>
        <w:spacing w:after="0"/>
        <w:ind w:left="0"/>
        <w:jc w:val="both"/>
      </w:pPr>
      <w:r>
        <w:rPr>
          <w:rFonts w:ascii="Times New Roman"/>
          <w:b w:val="false"/>
          <w:i w:val="false"/>
          <w:color w:val="000000"/>
          <w:sz w:val="28"/>
        </w:rPr>
        <w:t>
      13) Коммунальное государственное учреждение "Прииртышская общеобразовательная средняя школа им. Т.П. Праслова" отдела образования Железинского района, управления образования Павлодарской области.</w:t>
      </w:r>
    </w:p>
    <w:p>
      <w:pPr>
        <w:spacing w:after="0"/>
        <w:ind w:left="0"/>
        <w:jc w:val="both"/>
      </w:pPr>
      <w:r>
        <w:rPr>
          <w:rFonts w:ascii="Times New Roman"/>
          <w:b w:val="false"/>
          <w:i w:val="false"/>
          <w:color w:val="000000"/>
          <w:sz w:val="28"/>
        </w:rPr>
        <w:t>
      14) Коммунальное государственное учреждение "Озерная основная общеобразовательная школа" отдела образования Железинского района, управления образования Павлодарской области.</w:t>
      </w:r>
    </w:p>
    <w:p>
      <w:pPr>
        <w:spacing w:after="0"/>
        <w:ind w:left="0"/>
        <w:jc w:val="both"/>
      </w:pPr>
      <w:r>
        <w:rPr>
          <w:rFonts w:ascii="Times New Roman"/>
          <w:b w:val="false"/>
          <w:i w:val="false"/>
          <w:color w:val="000000"/>
          <w:sz w:val="28"/>
        </w:rPr>
        <w:t>
      15) Коммунальное государственное учреждение "Енбекшинская основная общеобразовательная школа" отдела образования Железинского района, управления образования Павлодарской области.</w:t>
      </w:r>
    </w:p>
    <w:p>
      <w:pPr>
        <w:spacing w:after="0"/>
        <w:ind w:left="0"/>
        <w:jc w:val="both"/>
      </w:pPr>
      <w:r>
        <w:rPr>
          <w:rFonts w:ascii="Times New Roman"/>
          <w:b w:val="false"/>
          <w:i w:val="false"/>
          <w:color w:val="000000"/>
          <w:sz w:val="28"/>
        </w:rPr>
        <w:t>
      16) Коммунальное государственное учреждение "Березовская основная общеобразовательная школа" отдела образования Железинского района, управления образования Павлодарской области.</w:t>
      </w:r>
    </w:p>
    <w:p>
      <w:pPr>
        <w:spacing w:after="0"/>
        <w:ind w:left="0"/>
        <w:jc w:val="both"/>
      </w:pPr>
      <w:r>
        <w:rPr>
          <w:rFonts w:ascii="Times New Roman"/>
          <w:b w:val="false"/>
          <w:i w:val="false"/>
          <w:color w:val="000000"/>
          <w:sz w:val="28"/>
        </w:rPr>
        <w:t>
      17) Коммунальное государственное учреждение "Моисеевская основная общеобразовательная школа" отдела образования Железинского района, управления образования Павлодарской области.</w:t>
      </w:r>
    </w:p>
    <w:p>
      <w:pPr>
        <w:spacing w:after="0"/>
        <w:ind w:left="0"/>
        <w:jc w:val="both"/>
      </w:pPr>
      <w:r>
        <w:rPr>
          <w:rFonts w:ascii="Times New Roman"/>
          <w:b w:val="false"/>
          <w:i w:val="false"/>
          <w:color w:val="000000"/>
          <w:sz w:val="28"/>
        </w:rPr>
        <w:t>
      18) Коммунальное государственное учреждение "Пятерыжская основная общеобразовательная школа" отдела образования Железинского района, управления образования Павлодарской области.</w:t>
      </w:r>
    </w:p>
    <w:p>
      <w:pPr>
        <w:spacing w:after="0"/>
        <w:ind w:left="0"/>
        <w:jc w:val="both"/>
      </w:pPr>
      <w:r>
        <w:rPr>
          <w:rFonts w:ascii="Times New Roman"/>
          <w:b w:val="false"/>
          <w:i w:val="false"/>
          <w:color w:val="000000"/>
          <w:sz w:val="28"/>
        </w:rPr>
        <w:t>
      19) Коммунальное государственное учреждение "Основная общеобразовательная школа села Аккаин" отдела образования Железинского района, управления образования Павлодарской области.</w:t>
      </w:r>
    </w:p>
    <w:p>
      <w:pPr>
        <w:spacing w:after="0"/>
        <w:ind w:left="0"/>
        <w:jc w:val="both"/>
      </w:pPr>
      <w:r>
        <w:rPr>
          <w:rFonts w:ascii="Times New Roman"/>
          <w:b w:val="false"/>
          <w:i w:val="false"/>
          <w:color w:val="000000"/>
          <w:sz w:val="28"/>
        </w:rPr>
        <w:t>
      20) Коммунальное государственное учреждение "Захаровская основная общеобразовательная школа" отдела образования Железинского района, управления образования Павлодарской области.</w:t>
      </w:r>
    </w:p>
    <w:p>
      <w:pPr>
        <w:spacing w:after="0"/>
        <w:ind w:left="0"/>
        <w:jc w:val="both"/>
      </w:pPr>
      <w:r>
        <w:rPr>
          <w:rFonts w:ascii="Times New Roman"/>
          <w:b w:val="false"/>
          <w:i w:val="false"/>
          <w:color w:val="000000"/>
          <w:sz w:val="28"/>
        </w:rPr>
        <w:t>
      21) Коммунальное государственное учреждение "Береговая основная общеобразовательная школа" отдела образования Железинского района, управления образования Павлодарской области.</w:t>
      </w:r>
    </w:p>
    <w:p>
      <w:pPr>
        <w:spacing w:after="0"/>
        <w:ind w:left="0"/>
        <w:jc w:val="both"/>
      </w:pPr>
      <w:r>
        <w:rPr>
          <w:rFonts w:ascii="Times New Roman"/>
          <w:b w:val="false"/>
          <w:i w:val="false"/>
          <w:color w:val="000000"/>
          <w:sz w:val="28"/>
        </w:rPr>
        <w:t>
      22) Коммунальное государственное учреждение "Кузьминская основная общеобразовательная школа" отдела образования Железинского района, управления образования Павлодарской области.</w:t>
      </w:r>
    </w:p>
    <w:p>
      <w:pPr>
        <w:spacing w:after="0"/>
        <w:ind w:left="0"/>
        <w:jc w:val="both"/>
      </w:pPr>
      <w:r>
        <w:rPr>
          <w:rFonts w:ascii="Times New Roman"/>
          <w:b w:val="false"/>
          <w:i w:val="false"/>
          <w:color w:val="000000"/>
          <w:sz w:val="28"/>
        </w:rPr>
        <w:t>
      23) Коммунальное государственное учреждение "Абайская основная общеобразовательная школа" отдела образования Железинского района, управления образования Павлодарской области.</w:t>
      </w:r>
    </w:p>
    <w:p>
      <w:pPr>
        <w:spacing w:after="0"/>
        <w:ind w:left="0"/>
        <w:jc w:val="both"/>
      </w:pPr>
      <w:r>
        <w:rPr>
          <w:rFonts w:ascii="Times New Roman"/>
          <w:b w:val="false"/>
          <w:i w:val="false"/>
          <w:color w:val="000000"/>
          <w:sz w:val="28"/>
        </w:rPr>
        <w:t>
      24) Коммунальное государственное учреждение "Крупская основная общеобразовательная школа" отдела образования Железинского района, управления образования Павлодарской области.</w:t>
      </w:r>
    </w:p>
    <w:p>
      <w:pPr>
        <w:spacing w:after="0"/>
        <w:ind w:left="0"/>
        <w:jc w:val="both"/>
      </w:pPr>
      <w:r>
        <w:rPr>
          <w:rFonts w:ascii="Times New Roman"/>
          <w:b w:val="false"/>
          <w:i w:val="false"/>
          <w:color w:val="000000"/>
          <w:sz w:val="28"/>
        </w:rPr>
        <w:t>
      25) Коммунальное государственное учреждение "Екишокская основная общеобразовательная школа" отдела образования Железинского района, управления образования Павлодарской области.</w:t>
      </w:r>
    </w:p>
    <w:p>
      <w:pPr>
        <w:spacing w:after="0"/>
        <w:ind w:left="0"/>
        <w:jc w:val="both"/>
      </w:pPr>
      <w:r>
        <w:rPr>
          <w:rFonts w:ascii="Times New Roman"/>
          <w:b w:val="false"/>
          <w:i w:val="false"/>
          <w:color w:val="000000"/>
          <w:sz w:val="28"/>
        </w:rPr>
        <w:t>
      26) Коммунальное государственное учреждение "БудҰновская основная общеобразовательная школа" отдела образования Железинского района, управления образования Павлодарской области.</w:t>
      </w:r>
    </w:p>
    <w:p>
      <w:pPr>
        <w:spacing w:after="0"/>
        <w:ind w:left="0"/>
        <w:jc w:val="both"/>
      </w:pPr>
      <w:r>
        <w:rPr>
          <w:rFonts w:ascii="Times New Roman"/>
          <w:b w:val="false"/>
          <w:i w:val="false"/>
          <w:color w:val="000000"/>
          <w:sz w:val="28"/>
        </w:rPr>
        <w:t>
      27) Коммунальное государственное учреждение "Мынкульская основная общеобразовательная школа" отдела образования Железинского района, управления образования Павлодарской области.</w:t>
      </w:r>
    </w:p>
    <w:p>
      <w:pPr>
        <w:spacing w:after="0"/>
        <w:ind w:left="0"/>
        <w:jc w:val="both"/>
      </w:pPr>
      <w:r>
        <w:rPr>
          <w:rFonts w:ascii="Times New Roman"/>
          <w:b w:val="false"/>
          <w:i w:val="false"/>
          <w:color w:val="000000"/>
          <w:sz w:val="28"/>
        </w:rPr>
        <w:t>
      28) Коммунальное государственное учреждение "Жолтаптыкская основная общеобразовательная школа" отдела образования Железинского района, управления образования Павлодарской области.</w:t>
      </w:r>
    </w:p>
    <w:p>
      <w:pPr>
        <w:spacing w:after="0"/>
        <w:ind w:left="0"/>
        <w:jc w:val="both"/>
      </w:pPr>
      <w:r>
        <w:rPr>
          <w:rFonts w:ascii="Times New Roman"/>
          <w:b w:val="false"/>
          <w:i w:val="false"/>
          <w:color w:val="000000"/>
          <w:sz w:val="28"/>
        </w:rPr>
        <w:t>
      29) Коммунальное государственное учреждение "Славяновская основная общеобразовательная школа" отдела образования Железинского района, управления образования Павлодарской области.</w:t>
      </w:r>
    </w:p>
    <w:p>
      <w:pPr>
        <w:spacing w:after="0"/>
        <w:ind w:left="0"/>
        <w:jc w:val="both"/>
      </w:pPr>
      <w:r>
        <w:rPr>
          <w:rFonts w:ascii="Times New Roman"/>
          <w:b w:val="false"/>
          <w:i w:val="false"/>
          <w:color w:val="000000"/>
          <w:sz w:val="28"/>
        </w:rPr>
        <w:t>
      30) Коммунальное государственное казенное предприятие "Ясли-сад "Балапан" отдела образования Железинского района, управления образования Павлодарской области.</w:t>
      </w:r>
    </w:p>
    <w:p>
      <w:pPr>
        <w:spacing w:after="0"/>
        <w:ind w:left="0"/>
        <w:jc w:val="both"/>
      </w:pPr>
      <w:r>
        <w:rPr>
          <w:rFonts w:ascii="Times New Roman"/>
          <w:b w:val="false"/>
          <w:i w:val="false"/>
          <w:color w:val="000000"/>
          <w:sz w:val="28"/>
        </w:rPr>
        <w:t>
      31) Коммунальное государственное казенное предприятие "Детский-сад "Светлячок" отдела образования Железинского района, управления образования Павлодарской области.</w:t>
      </w:r>
    </w:p>
    <w:p>
      <w:pPr>
        <w:spacing w:after="0"/>
        <w:ind w:left="0"/>
        <w:jc w:val="both"/>
      </w:pPr>
      <w:r>
        <w:rPr>
          <w:rFonts w:ascii="Times New Roman"/>
          <w:b w:val="false"/>
          <w:i w:val="false"/>
          <w:color w:val="000000"/>
          <w:sz w:val="28"/>
        </w:rPr>
        <w:t>
      32) Комунальное государственное казенное предприятие "Детская школа искусств" отдела образования Железинского района, управления образования Павлодарской области.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Павлодарской области</w:t>
            </w:r>
            <w:r>
              <w:br/>
            </w:r>
            <w:r>
              <w:rPr>
                <w:rFonts w:ascii="Times New Roman"/>
                <w:b w:val="false"/>
                <w:i w:val="false"/>
                <w:color w:val="000000"/>
                <w:sz w:val="20"/>
              </w:rPr>
              <w:t>от "23" мая 2022 года</w:t>
            </w:r>
            <w:r>
              <w:br/>
            </w:r>
            <w:r>
              <w:rPr>
                <w:rFonts w:ascii="Times New Roman"/>
                <w:b w:val="false"/>
                <w:i w:val="false"/>
                <w:color w:val="000000"/>
                <w:sz w:val="20"/>
              </w:rPr>
              <w:t>№ 142/1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Павлодарской области</w:t>
            </w:r>
            <w:r>
              <w:br/>
            </w:r>
            <w:r>
              <w:rPr>
                <w:rFonts w:ascii="Times New Roman"/>
                <w:b w:val="false"/>
                <w:i w:val="false"/>
                <w:color w:val="000000"/>
                <w:sz w:val="20"/>
              </w:rPr>
              <w:t>от "23" мая 2022 года</w:t>
            </w:r>
            <w:r>
              <w:br/>
            </w:r>
            <w:r>
              <w:rPr>
                <w:rFonts w:ascii="Times New Roman"/>
                <w:b w:val="false"/>
                <w:i w:val="false"/>
                <w:color w:val="000000"/>
                <w:sz w:val="20"/>
              </w:rPr>
              <w:t>№ 142/1</w:t>
            </w:r>
          </w:p>
        </w:tc>
      </w:tr>
    </w:tbl>
    <w:bookmarkStart w:name="z20" w:id="12"/>
    <w:p>
      <w:pPr>
        <w:spacing w:after="0"/>
        <w:ind w:left="0"/>
        <w:jc w:val="left"/>
      </w:pPr>
      <w:r>
        <w:rPr>
          <w:rFonts w:ascii="Times New Roman"/>
          <w:b/>
          <w:i w:val="false"/>
          <w:color w:val="000000"/>
        </w:rPr>
        <w:t xml:space="preserve"> Положение о государственном учреждении "Отдел образования Иртышского района" управления образования Павлодарской области</w:t>
      </w:r>
    </w:p>
    <w:bookmarkEnd w:id="12"/>
    <w:p>
      <w:pPr>
        <w:spacing w:after="0"/>
        <w:ind w:left="0"/>
        <w:jc w:val="both"/>
      </w:pPr>
      <w:r>
        <w:rPr>
          <w:rFonts w:ascii="Times New Roman"/>
          <w:b w:val="false"/>
          <w:i w:val="false"/>
          <w:color w:val="000000"/>
          <w:sz w:val="28"/>
        </w:rPr>
        <w:t>
      1. Общие положения</w:t>
      </w:r>
    </w:p>
    <w:p>
      <w:pPr>
        <w:spacing w:after="0"/>
        <w:ind w:left="0"/>
        <w:jc w:val="both"/>
      </w:pPr>
      <w:r>
        <w:rPr>
          <w:rFonts w:ascii="Times New Roman"/>
          <w:b w:val="false"/>
          <w:i w:val="false"/>
          <w:color w:val="000000"/>
          <w:sz w:val="28"/>
        </w:rPr>
        <w:t>
      1. Государственное учреждение "Отдел образования Иртышского района" управления образования Павлодарской области (далее – ГУ "Отдел образования Иртышского района" управления образования Павлодарской области) является государственным органом Республики Казахстан, уполномоченным акиматом Павлодарской области на осуществление деятельности в сфере образования на территории района.</w:t>
      </w:r>
    </w:p>
    <w:p>
      <w:pPr>
        <w:spacing w:after="0"/>
        <w:ind w:left="0"/>
        <w:jc w:val="both"/>
      </w:pPr>
      <w:r>
        <w:rPr>
          <w:rFonts w:ascii="Times New Roman"/>
          <w:b w:val="false"/>
          <w:i w:val="false"/>
          <w:color w:val="000000"/>
          <w:sz w:val="28"/>
        </w:rPr>
        <w:t>
      2. ГУ "Отдел образования Иртышского района" управления образования Павлодарской области ведомств не имеет.</w:t>
      </w:r>
    </w:p>
    <w:p>
      <w:pPr>
        <w:spacing w:after="0"/>
        <w:ind w:left="0"/>
        <w:jc w:val="both"/>
      </w:pPr>
      <w:r>
        <w:rPr>
          <w:rFonts w:ascii="Times New Roman"/>
          <w:b w:val="false"/>
          <w:i w:val="false"/>
          <w:color w:val="000000"/>
          <w:sz w:val="28"/>
        </w:rPr>
        <w:t>
      3. ГУ "Отдел образования Иртышского района" управления образования Павлодарской области подотчетен и подконтролен ГУ "Управление образования Павлодарской области".</w:t>
      </w:r>
    </w:p>
    <w:p>
      <w:pPr>
        <w:spacing w:after="0"/>
        <w:ind w:left="0"/>
        <w:jc w:val="both"/>
      </w:pPr>
      <w:r>
        <w:rPr>
          <w:rFonts w:ascii="Times New Roman"/>
          <w:b w:val="false"/>
          <w:i w:val="false"/>
          <w:color w:val="000000"/>
          <w:sz w:val="28"/>
        </w:rPr>
        <w:t>
      4. ГУ "Отдел образования Иртышского района" управления образования Павлодарской области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p>
      <w:pPr>
        <w:spacing w:after="0"/>
        <w:ind w:left="0"/>
        <w:jc w:val="both"/>
      </w:pPr>
      <w:r>
        <w:rPr>
          <w:rFonts w:ascii="Times New Roman"/>
          <w:b w:val="false"/>
          <w:i w:val="false"/>
          <w:color w:val="000000"/>
          <w:sz w:val="28"/>
        </w:rPr>
        <w:t>
      5. ГУ "Отдел образования Иртышского района" управления образования Павлодарской области является юридическим лицом в организационно-правовой форме государственного учреждения, имеет печати с изображением Государственного Герба Республики Казахстан и штампы со своим наименованием на казахском и русском языках, бланки установленного образца, счета в органах казначейства в соответствии с законодательством Республики Казахстан.</w:t>
      </w:r>
    </w:p>
    <w:p>
      <w:pPr>
        <w:spacing w:after="0"/>
        <w:ind w:left="0"/>
        <w:jc w:val="both"/>
      </w:pPr>
      <w:r>
        <w:rPr>
          <w:rFonts w:ascii="Times New Roman"/>
          <w:b w:val="false"/>
          <w:i w:val="false"/>
          <w:color w:val="000000"/>
          <w:sz w:val="28"/>
        </w:rPr>
        <w:t>
      6. ГУ "Отдел образования Иртышского района" управления образования Павлодарской области вступает в гражданско-правовые отношения от собственного имени.</w:t>
      </w:r>
    </w:p>
    <w:p>
      <w:pPr>
        <w:spacing w:after="0"/>
        <w:ind w:left="0"/>
        <w:jc w:val="both"/>
      </w:pPr>
      <w:r>
        <w:rPr>
          <w:rFonts w:ascii="Times New Roman"/>
          <w:b w:val="false"/>
          <w:i w:val="false"/>
          <w:color w:val="000000"/>
          <w:sz w:val="28"/>
        </w:rPr>
        <w:t>
      7. ГУ "Отдел образования Иртышского района" управления образования Павлодарской области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p>
      <w:pPr>
        <w:spacing w:after="0"/>
        <w:ind w:left="0"/>
        <w:jc w:val="both"/>
      </w:pPr>
      <w:r>
        <w:rPr>
          <w:rFonts w:ascii="Times New Roman"/>
          <w:b w:val="false"/>
          <w:i w:val="false"/>
          <w:color w:val="000000"/>
          <w:sz w:val="28"/>
        </w:rPr>
        <w:t>
      8. ГУ "Отдел образования Иртышского района" управления образования Павлодарской области по вопросам своей компетенции в установленном законодательством порядке принимает решения, оформляемые приказами руководителя ГУ "Отдел образования Иртышского района" управления образования Павлодарской области и другими актами, предусмотренными законодательством Республики Казахстан.</w:t>
      </w:r>
    </w:p>
    <w:p>
      <w:pPr>
        <w:spacing w:after="0"/>
        <w:ind w:left="0"/>
        <w:jc w:val="both"/>
      </w:pPr>
      <w:r>
        <w:rPr>
          <w:rFonts w:ascii="Times New Roman"/>
          <w:b w:val="false"/>
          <w:i w:val="false"/>
          <w:color w:val="000000"/>
          <w:sz w:val="28"/>
        </w:rPr>
        <w:t>
      9. Структура и лимит штатной численности ГУ "Отдел образования Иртышского района" управления образования Павлодарской области утверждаются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10. Местонахождение ГУ "Отдел образования Иртышского района" управления образования Павлодарской области: Республика Казахстан, Павлодарская область, 140500, Иртышский район, село Иртышск, улица Иса Байзакова, 14.</w:t>
      </w:r>
    </w:p>
    <w:p>
      <w:pPr>
        <w:spacing w:after="0"/>
        <w:ind w:left="0"/>
        <w:jc w:val="both"/>
      </w:pPr>
      <w:r>
        <w:rPr>
          <w:rFonts w:ascii="Times New Roman"/>
          <w:b w:val="false"/>
          <w:i w:val="false"/>
          <w:color w:val="000000"/>
          <w:sz w:val="28"/>
        </w:rPr>
        <w:t xml:space="preserve">
      11. Полное наименование государственного органа: </w:t>
      </w:r>
    </w:p>
    <w:p>
      <w:pPr>
        <w:spacing w:after="0"/>
        <w:ind w:left="0"/>
        <w:jc w:val="both"/>
      </w:pPr>
      <w:r>
        <w:rPr>
          <w:rFonts w:ascii="Times New Roman"/>
          <w:b w:val="false"/>
          <w:i w:val="false"/>
          <w:color w:val="000000"/>
          <w:sz w:val="28"/>
        </w:rPr>
        <w:t>
      на государственном языке - Павлодар облысы білім беру басқармасының "Ертіс ауданының білім беру бөлімі" мемлекеттік мекемесі;</w:t>
      </w:r>
    </w:p>
    <w:p>
      <w:pPr>
        <w:spacing w:after="0"/>
        <w:ind w:left="0"/>
        <w:jc w:val="both"/>
      </w:pPr>
      <w:r>
        <w:rPr>
          <w:rFonts w:ascii="Times New Roman"/>
          <w:b w:val="false"/>
          <w:i w:val="false"/>
          <w:color w:val="000000"/>
          <w:sz w:val="28"/>
        </w:rPr>
        <w:t>
      на русском языке – государственное учреждение "Отдел образования Иртышского района" управления образования Павлодарской области.</w:t>
      </w:r>
    </w:p>
    <w:p>
      <w:pPr>
        <w:spacing w:after="0"/>
        <w:ind w:left="0"/>
        <w:jc w:val="both"/>
      </w:pPr>
      <w:r>
        <w:rPr>
          <w:rFonts w:ascii="Times New Roman"/>
          <w:b w:val="false"/>
          <w:i w:val="false"/>
          <w:color w:val="000000"/>
          <w:sz w:val="28"/>
        </w:rPr>
        <w:t>
      12. Режим работы ГУ "Отдел образования Иртышского района" управления образования Павлодарской области: понедельник - пятница с 9.00 часов до 18.30 часов, обеденный перерыв с 13.00 часов до 14.30 часов, выходные дни: суббота - воскресенье.</w:t>
      </w:r>
    </w:p>
    <w:p>
      <w:pPr>
        <w:spacing w:after="0"/>
        <w:ind w:left="0"/>
        <w:jc w:val="both"/>
      </w:pPr>
      <w:r>
        <w:rPr>
          <w:rFonts w:ascii="Times New Roman"/>
          <w:b w:val="false"/>
          <w:i w:val="false"/>
          <w:color w:val="000000"/>
          <w:sz w:val="28"/>
        </w:rPr>
        <w:t>
      13. Учредителем ГУ "Отдел образования Иртышского района" управления образования Павлодарской области является государство в лице акимата Павлодарской области.</w:t>
      </w:r>
    </w:p>
    <w:p>
      <w:pPr>
        <w:spacing w:after="0"/>
        <w:ind w:left="0"/>
        <w:jc w:val="both"/>
      </w:pPr>
      <w:r>
        <w:rPr>
          <w:rFonts w:ascii="Times New Roman"/>
          <w:b w:val="false"/>
          <w:i w:val="false"/>
          <w:color w:val="000000"/>
          <w:sz w:val="28"/>
        </w:rPr>
        <w:t>
      14. Настоящее Положение является учредительным ГУ "Отдел образования Иртышского района" управления образования Павлодарской области.</w:t>
      </w:r>
    </w:p>
    <w:p>
      <w:pPr>
        <w:spacing w:after="0"/>
        <w:ind w:left="0"/>
        <w:jc w:val="both"/>
      </w:pPr>
      <w:r>
        <w:rPr>
          <w:rFonts w:ascii="Times New Roman"/>
          <w:b w:val="false"/>
          <w:i w:val="false"/>
          <w:color w:val="000000"/>
          <w:sz w:val="28"/>
        </w:rPr>
        <w:t>
      15. Финансирование деятельности ГУ "Отдел образования Иртышского района" управления образования Павлодарской области осуществляется из средств областного бюджета.</w:t>
      </w:r>
    </w:p>
    <w:p>
      <w:pPr>
        <w:spacing w:after="0"/>
        <w:ind w:left="0"/>
        <w:jc w:val="both"/>
      </w:pPr>
      <w:r>
        <w:rPr>
          <w:rFonts w:ascii="Times New Roman"/>
          <w:b w:val="false"/>
          <w:i w:val="false"/>
          <w:color w:val="000000"/>
          <w:sz w:val="28"/>
        </w:rPr>
        <w:t>
      16. ГУ "Отдел образования Иртышского района" управления образования Павлодарской области запрещается вступать в договорные отношения с субъектами предпринимательства на предмет выполнения обязанностей, являющихся полномочиями ГУ "Отдел образования Иртышского района" управления образования Павлодарской области.</w:t>
      </w:r>
    </w:p>
    <w:p>
      <w:pPr>
        <w:spacing w:after="0"/>
        <w:ind w:left="0"/>
        <w:jc w:val="both"/>
      </w:pPr>
      <w:r>
        <w:rPr>
          <w:rFonts w:ascii="Times New Roman"/>
          <w:b w:val="false"/>
          <w:i w:val="false"/>
          <w:color w:val="000000"/>
          <w:sz w:val="28"/>
        </w:rPr>
        <w:t>
      Если ГУ "Отдел образования Иртышского района" управления образования Павлодарской области законодательными актами предоставлено право осуществлять приносящую доходы деятельность, то полученные доходы направляются в государственный бюджет, если иное не установлено законодательством Республики Казахстан.</w:t>
      </w:r>
    </w:p>
    <w:p>
      <w:pPr>
        <w:spacing w:after="0"/>
        <w:ind w:left="0"/>
        <w:jc w:val="both"/>
      </w:pPr>
      <w:r>
        <w:rPr>
          <w:rFonts w:ascii="Times New Roman"/>
          <w:b w:val="false"/>
          <w:i w:val="false"/>
          <w:color w:val="000000"/>
          <w:sz w:val="28"/>
        </w:rPr>
        <w:t>
      2. Задачи, цели, предмет и полномочия ГУ "Отдел образования Иртышского района" управления образования Павлодарской области</w:t>
      </w:r>
    </w:p>
    <w:p>
      <w:pPr>
        <w:spacing w:after="0"/>
        <w:ind w:left="0"/>
        <w:jc w:val="both"/>
      </w:pPr>
      <w:r>
        <w:rPr>
          <w:rFonts w:ascii="Times New Roman"/>
          <w:b w:val="false"/>
          <w:i w:val="false"/>
          <w:color w:val="000000"/>
          <w:sz w:val="28"/>
        </w:rPr>
        <w:t>
      17. Задачи:</w:t>
      </w:r>
    </w:p>
    <w:p>
      <w:pPr>
        <w:spacing w:after="0"/>
        <w:ind w:left="0"/>
        <w:jc w:val="both"/>
      </w:pPr>
      <w:r>
        <w:rPr>
          <w:rFonts w:ascii="Times New Roman"/>
          <w:b w:val="false"/>
          <w:i w:val="false"/>
          <w:color w:val="000000"/>
          <w:sz w:val="28"/>
        </w:rPr>
        <w:t>
      1) создание необходимых условий для получения качественного образования, направленного на формирование, развитие и профессиональное становление личности на основе национальных и общечеловеческих ценностей, достижений науки и практики;</w:t>
      </w:r>
    </w:p>
    <w:p>
      <w:pPr>
        <w:spacing w:after="0"/>
        <w:ind w:left="0"/>
        <w:jc w:val="both"/>
      </w:pPr>
      <w:r>
        <w:rPr>
          <w:rFonts w:ascii="Times New Roman"/>
          <w:b w:val="false"/>
          <w:i w:val="false"/>
          <w:color w:val="000000"/>
          <w:sz w:val="28"/>
        </w:rPr>
        <w:t>
      2) развитие творческих, духовных и физических возможностей личности, формирование прочных основ нравственности и здорового образа жизни, обогащение интеллекта путем создания условий для развития индивидуальности;</w:t>
      </w:r>
    </w:p>
    <w:p>
      <w:pPr>
        <w:spacing w:after="0"/>
        <w:ind w:left="0"/>
        <w:jc w:val="both"/>
      </w:pPr>
      <w:r>
        <w:rPr>
          <w:rFonts w:ascii="Times New Roman"/>
          <w:b w:val="false"/>
          <w:i w:val="false"/>
          <w:color w:val="000000"/>
          <w:sz w:val="28"/>
        </w:rPr>
        <w:t>
      3) воспитание гражданственности и патриотизма, любви к своей Родине - Республике Казахстан, уважения к государственным символам и государственному языку, почитания народных традиций, нетерпимости к любым антиконституционным и антиобщественным проявлениям;</w:t>
      </w:r>
    </w:p>
    <w:p>
      <w:pPr>
        <w:spacing w:after="0"/>
        <w:ind w:left="0"/>
        <w:jc w:val="both"/>
      </w:pPr>
      <w:r>
        <w:rPr>
          <w:rFonts w:ascii="Times New Roman"/>
          <w:b w:val="false"/>
          <w:i w:val="false"/>
          <w:color w:val="000000"/>
          <w:sz w:val="28"/>
        </w:rPr>
        <w:t>
      4) воспитание личности с активной гражданской позицией, формирование потребностей участвовать в общественно-политической, экономической и культурной жизни республики, осознанного отношения личности к своим правам и обязанностям;</w:t>
      </w:r>
    </w:p>
    <w:p>
      <w:pPr>
        <w:spacing w:after="0"/>
        <w:ind w:left="0"/>
        <w:jc w:val="both"/>
      </w:pPr>
      <w:r>
        <w:rPr>
          <w:rFonts w:ascii="Times New Roman"/>
          <w:b w:val="false"/>
          <w:i w:val="false"/>
          <w:color w:val="000000"/>
          <w:sz w:val="28"/>
        </w:rPr>
        <w:t>
      5) приобщение к достижениям отечественной и мировой культуры; изучение истории, обычаев и традиций казахского и других народов республики; овладение государственным, русским, иностранным языками;</w:t>
      </w:r>
    </w:p>
    <w:p>
      <w:pPr>
        <w:spacing w:after="0"/>
        <w:ind w:left="0"/>
        <w:jc w:val="both"/>
      </w:pPr>
      <w:r>
        <w:rPr>
          <w:rFonts w:ascii="Times New Roman"/>
          <w:b w:val="false"/>
          <w:i w:val="false"/>
          <w:color w:val="000000"/>
          <w:sz w:val="28"/>
        </w:rPr>
        <w:t>
      6) обеспечение повышения социального статуса педагогов;</w:t>
      </w:r>
    </w:p>
    <w:p>
      <w:pPr>
        <w:spacing w:after="0"/>
        <w:ind w:left="0"/>
        <w:jc w:val="both"/>
      </w:pPr>
      <w:r>
        <w:rPr>
          <w:rFonts w:ascii="Times New Roman"/>
          <w:b w:val="false"/>
          <w:i w:val="false"/>
          <w:color w:val="000000"/>
          <w:sz w:val="28"/>
        </w:rPr>
        <w:t>
      7) расширение автономности, самостоятельности организаций образования, демократизация управления образованием;</w:t>
      </w:r>
    </w:p>
    <w:p>
      <w:pPr>
        <w:spacing w:after="0"/>
        <w:ind w:left="0"/>
        <w:jc w:val="both"/>
      </w:pPr>
      <w:r>
        <w:rPr>
          <w:rFonts w:ascii="Times New Roman"/>
          <w:b w:val="false"/>
          <w:i w:val="false"/>
          <w:color w:val="000000"/>
          <w:sz w:val="28"/>
        </w:rPr>
        <w:t>
      8) функционирование национальной системы оценки качества образования, отвечающей потребностям общества и экономики;</w:t>
      </w:r>
    </w:p>
    <w:p>
      <w:pPr>
        <w:spacing w:after="0"/>
        <w:ind w:left="0"/>
        <w:jc w:val="both"/>
      </w:pPr>
      <w:r>
        <w:rPr>
          <w:rFonts w:ascii="Times New Roman"/>
          <w:b w:val="false"/>
          <w:i w:val="false"/>
          <w:color w:val="000000"/>
          <w:sz w:val="28"/>
        </w:rPr>
        <w:t>
      9) внедрение и эффективное использование новых технологий обучения;</w:t>
      </w:r>
    </w:p>
    <w:p>
      <w:pPr>
        <w:spacing w:after="0"/>
        <w:ind w:left="0"/>
        <w:jc w:val="both"/>
      </w:pPr>
      <w:r>
        <w:rPr>
          <w:rFonts w:ascii="Times New Roman"/>
          <w:b w:val="false"/>
          <w:i w:val="false"/>
          <w:color w:val="000000"/>
          <w:sz w:val="28"/>
        </w:rPr>
        <w:t>
      10) развитие систем обучения в течение жизни, обеспечивающих взаимосвязь между общим обучением, обучением по месту работы и потребностями рынка труда и помогающих каждому максимально использовать свой личный потенциал в обществе, основанный на знании и компетентности;</w:t>
      </w:r>
    </w:p>
    <w:p>
      <w:pPr>
        <w:spacing w:after="0"/>
        <w:ind w:left="0"/>
        <w:jc w:val="both"/>
      </w:pPr>
      <w:r>
        <w:rPr>
          <w:rFonts w:ascii="Times New Roman"/>
          <w:b w:val="false"/>
          <w:i w:val="false"/>
          <w:color w:val="000000"/>
          <w:sz w:val="28"/>
        </w:rPr>
        <w:t>
      11) интеграция в образование;</w:t>
      </w:r>
    </w:p>
    <w:p>
      <w:pPr>
        <w:spacing w:after="0"/>
        <w:ind w:left="0"/>
        <w:jc w:val="both"/>
      </w:pPr>
      <w:r>
        <w:rPr>
          <w:rFonts w:ascii="Times New Roman"/>
          <w:b w:val="false"/>
          <w:i w:val="false"/>
          <w:color w:val="000000"/>
          <w:sz w:val="28"/>
        </w:rPr>
        <w:t>
      12) обеспечение профессиональной мотивации обучающихся;</w:t>
      </w:r>
    </w:p>
    <w:p>
      <w:pPr>
        <w:spacing w:after="0"/>
        <w:ind w:left="0"/>
        <w:jc w:val="both"/>
      </w:pPr>
      <w:r>
        <w:rPr>
          <w:rFonts w:ascii="Times New Roman"/>
          <w:b w:val="false"/>
          <w:i w:val="false"/>
          <w:color w:val="000000"/>
          <w:sz w:val="28"/>
        </w:rPr>
        <w:t>
      13) создание специальных условий для получения образования с учетом индивидуальных особенностей обучающихся и воспитанников;</w:t>
      </w:r>
    </w:p>
    <w:p>
      <w:pPr>
        <w:spacing w:after="0"/>
        <w:ind w:left="0"/>
        <w:jc w:val="both"/>
      </w:pPr>
      <w:r>
        <w:rPr>
          <w:rFonts w:ascii="Times New Roman"/>
          <w:b w:val="false"/>
          <w:i w:val="false"/>
          <w:color w:val="000000"/>
          <w:sz w:val="28"/>
        </w:rPr>
        <w:t>
       14) в пределах своих полномочий осуществление иных задач, предусмотренных законодательством Республики Казахстан.</w:t>
      </w:r>
    </w:p>
    <w:p>
      <w:pPr>
        <w:spacing w:after="0"/>
        <w:ind w:left="0"/>
        <w:jc w:val="both"/>
      </w:pPr>
      <w:r>
        <w:rPr>
          <w:rFonts w:ascii="Times New Roman"/>
          <w:b w:val="false"/>
          <w:i w:val="false"/>
          <w:color w:val="000000"/>
          <w:sz w:val="28"/>
        </w:rPr>
        <w:t>
      18. Целью деятельности ГУ "Отдел образования Иртышского района" управления образования Павлодарской области" является проведение государственной политики, направленной на развитие образования в Иртышском районе, обеспечение конституционных прав и свобод граждан в сфере образования.</w:t>
      </w:r>
    </w:p>
    <w:p>
      <w:pPr>
        <w:spacing w:after="0"/>
        <w:ind w:left="0"/>
        <w:jc w:val="both"/>
      </w:pPr>
      <w:r>
        <w:rPr>
          <w:rFonts w:ascii="Times New Roman"/>
          <w:b w:val="false"/>
          <w:i w:val="false"/>
          <w:color w:val="000000"/>
          <w:sz w:val="28"/>
        </w:rPr>
        <w:t>
      19. Предметом деятельности ГУ "Отдел образования Иртышского района" управления образования Павлодарской области является осуществление на уровне района государственной политики в сфере образования.</w:t>
      </w:r>
    </w:p>
    <w:p>
      <w:pPr>
        <w:spacing w:after="0"/>
        <w:ind w:left="0"/>
        <w:jc w:val="both"/>
      </w:pPr>
      <w:r>
        <w:rPr>
          <w:rFonts w:ascii="Times New Roman"/>
          <w:b w:val="false"/>
          <w:i w:val="false"/>
          <w:color w:val="000000"/>
          <w:sz w:val="28"/>
        </w:rPr>
        <w:t>
      20. Полномочия:</w:t>
      </w:r>
    </w:p>
    <w:p>
      <w:pPr>
        <w:spacing w:after="0"/>
        <w:ind w:left="0"/>
        <w:jc w:val="both"/>
      </w:pPr>
      <w:r>
        <w:rPr>
          <w:rFonts w:ascii="Times New Roman"/>
          <w:b w:val="false"/>
          <w:i w:val="false"/>
          <w:color w:val="000000"/>
          <w:sz w:val="28"/>
        </w:rPr>
        <w:t>
      1) Права:</w:t>
      </w:r>
    </w:p>
    <w:p>
      <w:pPr>
        <w:spacing w:after="0"/>
        <w:ind w:left="0"/>
        <w:jc w:val="both"/>
      </w:pPr>
      <w:r>
        <w:rPr>
          <w:rFonts w:ascii="Times New Roman"/>
          <w:b w:val="false"/>
          <w:i w:val="false"/>
          <w:color w:val="000000"/>
          <w:sz w:val="28"/>
        </w:rPr>
        <w:t>
      1-1) вносить через управление образования области на рассмотрение местного исполнительного органа области предложения по основным направлениям развития, оперативному решению проблем в сфере образования;</w:t>
      </w:r>
    </w:p>
    <w:p>
      <w:pPr>
        <w:spacing w:after="0"/>
        <w:ind w:left="0"/>
        <w:jc w:val="both"/>
      </w:pPr>
      <w:r>
        <w:rPr>
          <w:rFonts w:ascii="Times New Roman"/>
          <w:b w:val="false"/>
          <w:i w:val="false"/>
          <w:color w:val="000000"/>
          <w:sz w:val="28"/>
        </w:rPr>
        <w:t>
      1-2) запрашивать и получать в установленном порядке по согласованию с государственными органами, должностными лицами, организациями и гражданами информацию по вопросам, связанным с исполнением задач, поставленных перед ГУ "Отдел образования Иртышского района" управления образования Павлодарской области;</w:t>
      </w:r>
    </w:p>
    <w:p>
      <w:pPr>
        <w:spacing w:after="0"/>
        <w:ind w:left="0"/>
        <w:jc w:val="both"/>
      </w:pPr>
      <w:r>
        <w:rPr>
          <w:rFonts w:ascii="Times New Roman"/>
          <w:b w:val="false"/>
          <w:i w:val="false"/>
          <w:color w:val="000000"/>
          <w:sz w:val="28"/>
        </w:rPr>
        <w:t>
      1-3) заключать договоры, соглашения в пределах своей компетенции;</w:t>
      </w:r>
    </w:p>
    <w:p>
      <w:pPr>
        <w:spacing w:after="0"/>
        <w:ind w:left="0"/>
        <w:jc w:val="both"/>
      </w:pPr>
      <w:r>
        <w:rPr>
          <w:rFonts w:ascii="Times New Roman"/>
          <w:b w:val="false"/>
          <w:i w:val="false"/>
          <w:color w:val="000000"/>
          <w:sz w:val="28"/>
        </w:rPr>
        <w:t>
      1-4) изменять, дополнять, расторгать трудовые договоры с работниками в порядке и по основаниям, которые установлены законодательством;</w:t>
      </w:r>
    </w:p>
    <w:p>
      <w:pPr>
        <w:spacing w:after="0"/>
        <w:ind w:left="0"/>
        <w:jc w:val="both"/>
      </w:pPr>
      <w:r>
        <w:rPr>
          <w:rFonts w:ascii="Times New Roman"/>
          <w:b w:val="false"/>
          <w:i w:val="false"/>
          <w:color w:val="000000"/>
          <w:sz w:val="28"/>
        </w:rPr>
        <w:t>
      1-5) издавать в пределах своих полномочий акты работодателя в соответствии с законодательством;</w:t>
      </w:r>
    </w:p>
    <w:p>
      <w:pPr>
        <w:spacing w:after="0"/>
        <w:ind w:left="0"/>
        <w:jc w:val="both"/>
      </w:pPr>
      <w:r>
        <w:rPr>
          <w:rFonts w:ascii="Times New Roman"/>
          <w:b w:val="false"/>
          <w:i w:val="false"/>
          <w:color w:val="000000"/>
          <w:sz w:val="28"/>
        </w:rPr>
        <w:t>
      1-6) заключать трудовые договоры с работниками в порядке и на условиях, установленных законодательством;</w:t>
      </w:r>
    </w:p>
    <w:p>
      <w:pPr>
        <w:spacing w:after="0"/>
        <w:ind w:left="0"/>
        <w:jc w:val="both"/>
      </w:pPr>
      <w:r>
        <w:rPr>
          <w:rFonts w:ascii="Times New Roman"/>
          <w:b w:val="false"/>
          <w:i w:val="false"/>
          <w:color w:val="000000"/>
          <w:sz w:val="28"/>
        </w:rPr>
        <w:t>
      1-7) участвовать в разработке проектов нормативных правовых актов, регулирующих вопросы образования;</w:t>
      </w:r>
    </w:p>
    <w:p>
      <w:pPr>
        <w:spacing w:after="0"/>
        <w:ind w:left="0"/>
        <w:jc w:val="both"/>
      </w:pPr>
      <w:r>
        <w:rPr>
          <w:rFonts w:ascii="Times New Roman"/>
          <w:b w:val="false"/>
          <w:i w:val="false"/>
          <w:color w:val="000000"/>
          <w:sz w:val="28"/>
        </w:rPr>
        <w:t>
      1-8) разрабатывать акты по вопросу управления подведомственными организациями, обеспечивать их реализацию;</w:t>
      </w:r>
    </w:p>
    <w:p>
      <w:pPr>
        <w:spacing w:after="0"/>
        <w:ind w:left="0"/>
        <w:jc w:val="both"/>
      </w:pPr>
      <w:r>
        <w:rPr>
          <w:rFonts w:ascii="Times New Roman"/>
          <w:b w:val="false"/>
          <w:i w:val="false"/>
          <w:color w:val="000000"/>
          <w:sz w:val="28"/>
        </w:rPr>
        <w:t>
      1-9) представлять интересы акима, акимата в судах всех инстанций, государственных органах, учреждениях, предприятиях и иных организациях в пределах своей компетенции, установленной настоящим Положением;</w:t>
      </w:r>
    </w:p>
    <w:p>
      <w:pPr>
        <w:spacing w:after="0"/>
        <w:ind w:left="0"/>
        <w:jc w:val="both"/>
      </w:pPr>
      <w:r>
        <w:rPr>
          <w:rFonts w:ascii="Times New Roman"/>
          <w:b w:val="false"/>
          <w:i w:val="false"/>
          <w:color w:val="000000"/>
          <w:sz w:val="28"/>
        </w:rPr>
        <w:t>
      1-10) осуществлять иные права, предусмотренные действующими законодательными актами.</w:t>
      </w:r>
    </w:p>
    <w:p>
      <w:pPr>
        <w:spacing w:after="0"/>
        <w:ind w:left="0"/>
        <w:jc w:val="both"/>
      </w:pPr>
      <w:r>
        <w:rPr>
          <w:rFonts w:ascii="Times New Roman"/>
          <w:b w:val="false"/>
          <w:i w:val="false"/>
          <w:color w:val="000000"/>
          <w:sz w:val="28"/>
        </w:rPr>
        <w:t>
      2) обязанности:</w:t>
      </w:r>
    </w:p>
    <w:p>
      <w:pPr>
        <w:spacing w:after="0"/>
        <w:ind w:left="0"/>
        <w:jc w:val="both"/>
      </w:pPr>
      <w:r>
        <w:rPr>
          <w:rFonts w:ascii="Times New Roman"/>
          <w:b w:val="false"/>
          <w:i w:val="false"/>
          <w:color w:val="000000"/>
          <w:sz w:val="28"/>
        </w:rPr>
        <w:t>
      2-1) соблюдать требования трудового законодательства Республики Казахстан, соглашений, коллективного, трудового договоров, изданных им актов;</w:t>
      </w:r>
    </w:p>
    <w:p>
      <w:pPr>
        <w:spacing w:after="0"/>
        <w:ind w:left="0"/>
        <w:jc w:val="both"/>
      </w:pPr>
      <w:r>
        <w:rPr>
          <w:rFonts w:ascii="Times New Roman"/>
          <w:b w:val="false"/>
          <w:i w:val="false"/>
          <w:color w:val="000000"/>
          <w:sz w:val="28"/>
        </w:rPr>
        <w:t>
      2-2) при приеме на работу заключать трудовые договоры с работниками в порядке и на условиях, установленных законодательством Республики Казахстан;</w:t>
      </w:r>
    </w:p>
    <w:p>
      <w:pPr>
        <w:spacing w:after="0"/>
        <w:ind w:left="0"/>
        <w:jc w:val="both"/>
      </w:pPr>
      <w:r>
        <w:rPr>
          <w:rFonts w:ascii="Times New Roman"/>
          <w:b w:val="false"/>
          <w:i w:val="false"/>
          <w:color w:val="000000"/>
          <w:sz w:val="28"/>
        </w:rPr>
        <w:t>
      2-3) требовать при приеме на работу документы, необходимые для заключения трудового договора, в соответствии законодательством Республики Казахстан;</w:t>
      </w:r>
    </w:p>
    <w:p>
      <w:pPr>
        <w:spacing w:after="0"/>
        <w:ind w:left="0"/>
        <w:jc w:val="both"/>
      </w:pPr>
      <w:r>
        <w:rPr>
          <w:rFonts w:ascii="Times New Roman"/>
          <w:b w:val="false"/>
          <w:i w:val="false"/>
          <w:color w:val="000000"/>
          <w:sz w:val="28"/>
        </w:rPr>
        <w:t>
      2-4) предоставить работнику работу, обусловленную трудовым договором;</w:t>
      </w:r>
    </w:p>
    <w:p>
      <w:pPr>
        <w:spacing w:after="0"/>
        <w:ind w:left="0"/>
        <w:jc w:val="both"/>
      </w:pPr>
      <w:r>
        <w:rPr>
          <w:rFonts w:ascii="Times New Roman"/>
          <w:b w:val="false"/>
          <w:i w:val="false"/>
          <w:color w:val="000000"/>
          <w:sz w:val="28"/>
        </w:rPr>
        <w:t>
      2-5) своевременно и в полном размере выплачивать работнику заработную плату и иные выплаты, предусмотренные нормативными правовыми актами Республики Казахстан, трудовым, коллективным договорами, актами работодателя;</w:t>
      </w:r>
    </w:p>
    <w:p>
      <w:pPr>
        <w:spacing w:after="0"/>
        <w:ind w:left="0"/>
        <w:jc w:val="both"/>
      </w:pPr>
      <w:r>
        <w:rPr>
          <w:rFonts w:ascii="Times New Roman"/>
          <w:b w:val="false"/>
          <w:i w:val="false"/>
          <w:color w:val="000000"/>
          <w:sz w:val="28"/>
        </w:rPr>
        <w:t>
      2-6) в пределах своих полномочий осуществлять иные обязанности, предусмотренные законодательством Республики Казахстан;</w:t>
      </w:r>
    </w:p>
    <w:p>
      <w:pPr>
        <w:spacing w:after="0"/>
        <w:ind w:left="0"/>
        <w:jc w:val="both"/>
      </w:pPr>
      <w:r>
        <w:rPr>
          <w:rFonts w:ascii="Times New Roman"/>
          <w:b w:val="false"/>
          <w:i w:val="false"/>
          <w:color w:val="000000"/>
          <w:sz w:val="28"/>
        </w:rPr>
        <w:t xml:space="preserve">
      21. Функции: </w:t>
      </w:r>
    </w:p>
    <w:p>
      <w:pPr>
        <w:spacing w:after="0"/>
        <w:ind w:left="0"/>
        <w:jc w:val="both"/>
      </w:pPr>
      <w:r>
        <w:rPr>
          <w:rFonts w:ascii="Times New Roman"/>
          <w:b w:val="false"/>
          <w:i w:val="false"/>
          <w:color w:val="000000"/>
          <w:sz w:val="28"/>
        </w:rPr>
        <w:t>
      1) реализует государственную политику в области образования на территории Иртышского района;</w:t>
      </w:r>
    </w:p>
    <w:p>
      <w:pPr>
        <w:spacing w:after="0"/>
        <w:ind w:left="0"/>
        <w:jc w:val="both"/>
      </w:pPr>
      <w:r>
        <w:rPr>
          <w:rFonts w:ascii="Times New Roman"/>
          <w:b w:val="false"/>
          <w:i w:val="false"/>
          <w:color w:val="000000"/>
          <w:sz w:val="28"/>
        </w:rPr>
        <w:t>
      2) обеспечивает предоставление в государственных организациях образования начального, основного среднего и общего среднего образования, включая вечернюю (сменную) форму обучения;</w:t>
      </w:r>
    </w:p>
    <w:p>
      <w:pPr>
        <w:spacing w:after="0"/>
        <w:ind w:left="0"/>
        <w:jc w:val="both"/>
      </w:pPr>
      <w:r>
        <w:rPr>
          <w:rFonts w:ascii="Times New Roman"/>
          <w:b w:val="false"/>
          <w:i w:val="false"/>
          <w:color w:val="000000"/>
          <w:sz w:val="28"/>
        </w:rPr>
        <w:t>
      3) издает приказы о назначении и освобождении от должностей руководителей государственных организаций образования;</w:t>
      </w:r>
    </w:p>
    <w:p>
      <w:pPr>
        <w:spacing w:after="0"/>
        <w:ind w:left="0"/>
        <w:jc w:val="both"/>
      </w:pPr>
      <w:r>
        <w:rPr>
          <w:rFonts w:ascii="Times New Roman"/>
          <w:b w:val="false"/>
          <w:i w:val="false"/>
          <w:color w:val="000000"/>
          <w:sz w:val="28"/>
        </w:rPr>
        <w:t>
      4) организует учет детей дошкольного и школьного возраста, их обучение до получения ими среднего образования;</w:t>
      </w:r>
    </w:p>
    <w:p>
      <w:pPr>
        <w:spacing w:after="0"/>
        <w:ind w:left="0"/>
        <w:jc w:val="both"/>
      </w:pPr>
      <w:r>
        <w:rPr>
          <w:rFonts w:ascii="Times New Roman"/>
          <w:b w:val="false"/>
          <w:i w:val="false"/>
          <w:color w:val="000000"/>
          <w:sz w:val="28"/>
        </w:rPr>
        <w:t>
      5) определяет потребность государственного образовательного заказа на дошкольное воспитание и обучение, размер родительской платы;</w:t>
      </w:r>
    </w:p>
    <w:p>
      <w:pPr>
        <w:spacing w:after="0"/>
        <w:ind w:left="0"/>
        <w:jc w:val="both"/>
      </w:pPr>
      <w:r>
        <w:rPr>
          <w:rFonts w:ascii="Times New Roman"/>
          <w:b w:val="false"/>
          <w:i w:val="false"/>
          <w:color w:val="000000"/>
          <w:sz w:val="28"/>
        </w:rPr>
        <w:t>
      6) вносит на утверждение местному исполнительному органу области государственный образовательный заказ на дошкольное воспитание и обучение, размер родительской платы через управление образования области;</w:t>
      </w:r>
    </w:p>
    <w:p>
      <w:pPr>
        <w:spacing w:after="0"/>
        <w:ind w:left="0"/>
        <w:jc w:val="both"/>
      </w:pPr>
      <w:r>
        <w:rPr>
          <w:rFonts w:ascii="Times New Roman"/>
          <w:b w:val="false"/>
          <w:i w:val="false"/>
          <w:color w:val="000000"/>
          <w:sz w:val="28"/>
        </w:rPr>
        <w:t>
      7) вносит на утверждение местному исполнительному органу области государственный образовательный заказ на среднее образование через управление образования области;</w:t>
      </w:r>
    </w:p>
    <w:p>
      <w:pPr>
        <w:spacing w:after="0"/>
        <w:ind w:left="0"/>
        <w:jc w:val="both"/>
      </w:pPr>
      <w:r>
        <w:rPr>
          <w:rFonts w:ascii="Times New Roman"/>
          <w:b w:val="false"/>
          <w:i w:val="false"/>
          <w:color w:val="000000"/>
          <w:sz w:val="28"/>
        </w:rPr>
        <w:t>
      8) обеспечивает размещение государственного образовательного заказа на дошкольное воспитание и обучение;</w:t>
      </w:r>
    </w:p>
    <w:p>
      <w:pPr>
        <w:spacing w:after="0"/>
        <w:ind w:left="0"/>
        <w:jc w:val="both"/>
      </w:pPr>
      <w:r>
        <w:rPr>
          <w:rFonts w:ascii="Times New Roman"/>
          <w:b w:val="false"/>
          <w:i w:val="false"/>
          <w:color w:val="000000"/>
          <w:sz w:val="28"/>
        </w:rPr>
        <w:t>
      9) обеспечивает размещение государственного образовательного заказа на среднее образование в государственных организациях образования;</w:t>
      </w:r>
    </w:p>
    <w:p>
      <w:pPr>
        <w:spacing w:after="0"/>
        <w:ind w:left="0"/>
        <w:jc w:val="both"/>
      </w:pPr>
      <w:r>
        <w:rPr>
          <w:rFonts w:ascii="Times New Roman"/>
          <w:b w:val="false"/>
          <w:i w:val="false"/>
          <w:color w:val="000000"/>
          <w:sz w:val="28"/>
        </w:rPr>
        <w:t>
      10) обеспечивает дополнительное образование детей, осуществляемое на районом уровне;</w:t>
      </w:r>
    </w:p>
    <w:p>
      <w:pPr>
        <w:spacing w:after="0"/>
        <w:ind w:left="0"/>
        <w:jc w:val="both"/>
      </w:pPr>
      <w:r>
        <w:rPr>
          <w:rFonts w:ascii="Times New Roman"/>
          <w:b w:val="false"/>
          <w:i w:val="false"/>
          <w:color w:val="000000"/>
          <w:sz w:val="28"/>
        </w:rPr>
        <w:t>
      11) обеспечивает координацию деятельности учебно-производственных комбинатов;</w:t>
      </w:r>
    </w:p>
    <w:p>
      <w:pPr>
        <w:spacing w:after="0"/>
        <w:ind w:left="0"/>
        <w:jc w:val="both"/>
      </w:pPr>
      <w:r>
        <w:rPr>
          <w:rFonts w:ascii="Times New Roman"/>
          <w:b w:val="false"/>
          <w:i w:val="false"/>
          <w:color w:val="000000"/>
          <w:sz w:val="28"/>
        </w:rPr>
        <w:t>
      12) содействует в организации участия обучающихся в едином национальном тестировании;</w:t>
      </w:r>
    </w:p>
    <w:p>
      <w:pPr>
        <w:spacing w:after="0"/>
        <w:ind w:left="0"/>
        <w:jc w:val="both"/>
      </w:pPr>
      <w:r>
        <w:rPr>
          <w:rFonts w:ascii="Times New Roman"/>
          <w:b w:val="false"/>
          <w:i w:val="false"/>
          <w:color w:val="000000"/>
          <w:sz w:val="28"/>
        </w:rPr>
        <w:t>
      13) поддерживает и оказывает содействие в материально-техническом обеспечении государственных организаций образования, реализующих общеобразовательные учебные программы начального, основного среднего и общего среднего образования (за исключением организаций образования в исправительных учреждениях уголовно-исполнительной системы);</w:t>
      </w:r>
    </w:p>
    <w:p>
      <w:pPr>
        <w:spacing w:after="0"/>
        <w:ind w:left="0"/>
        <w:jc w:val="both"/>
      </w:pPr>
      <w:r>
        <w:rPr>
          <w:rFonts w:ascii="Times New Roman"/>
          <w:b w:val="false"/>
          <w:i w:val="false"/>
          <w:color w:val="000000"/>
          <w:sz w:val="28"/>
        </w:rPr>
        <w:t>
      14) ежегодно до 1 августа организует приобретение и доставку учебников и учебно-методических комплексов организациям образования, расположенным в районе, реализующим общеобразовательные учебные программы предшкольной подготовки, организациям среднего образования в объеме, прогнозируемом органами образования на учебный год;</w:t>
      </w:r>
    </w:p>
    <w:p>
      <w:pPr>
        <w:spacing w:after="0"/>
        <w:ind w:left="0"/>
        <w:jc w:val="both"/>
      </w:pPr>
      <w:r>
        <w:rPr>
          <w:rFonts w:ascii="Times New Roman"/>
          <w:b w:val="false"/>
          <w:i w:val="false"/>
          <w:color w:val="000000"/>
          <w:sz w:val="28"/>
        </w:rPr>
        <w:t>
      15) обеспечивает организацию и проведение районных школьных олимпиад и конкурсов, научных проектов по общеобразовательным предметам, конкурсов исполнителей и конкурсов профессионального мастерства;</w:t>
      </w:r>
    </w:p>
    <w:p>
      <w:pPr>
        <w:spacing w:after="0"/>
        <w:ind w:left="0"/>
        <w:jc w:val="both"/>
      </w:pPr>
      <w:r>
        <w:rPr>
          <w:rFonts w:ascii="Times New Roman"/>
          <w:b w:val="false"/>
          <w:i w:val="false"/>
          <w:color w:val="000000"/>
          <w:sz w:val="28"/>
        </w:rPr>
        <w:t>
      16) направляет средства на оказание финансовой и материальной помощи обучающимся и воспитанникам государственных организаций образования, находящимся на территории района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определяемым коллегиальным органом управления государственной организации образования, в размере не менее двух процентов от совокупного объема бюджетных средств,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w:t>
      </w:r>
    </w:p>
    <w:p>
      <w:pPr>
        <w:spacing w:after="0"/>
        <w:ind w:left="0"/>
        <w:jc w:val="both"/>
      </w:pPr>
      <w:r>
        <w:rPr>
          <w:rFonts w:ascii="Times New Roman"/>
          <w:b w:val="false"/>
          <w:i w:val="false"/>
          <w:color w:val="000000"/>
          <w:sz w:val="28"/>
        </w:rPr>
        <w:t>
      17) обеспечивает материально-техническую базу методических кабинетов отдела образования района;</w:t>
      </w:r>
    </w:p>
    <w:p>
      <w:pPr>
        <w:spacing w:after="0"/>
        <w:ind w:left="0"/>
        <w:jc w:val="both"/>
      </w:pPr>
      <w:r>
        <w:rPr>
          <w:rFonts w:ascii="Times New Roman"/>
          <w:b w:val="false"/>
          <w:i w:val="false"/>
          <w:color w:val="000000"/>
          <w:sz w:val="28"/>
        </w:rPr>
        <w:t>
      18) организует аттестацию педагогов и руководящих работников образования района в соответствии с действующим законодательством;</w:t>
      </w:r>
    </w:p>
    <w:p>
      <w:pPr>
        <w:spacing w:after="0"/>
        <w:ind w:left="0"/>
        <w:jc w:val="both"/>
      </w:pPr>
      <w:r>
        <w:rPr>
          <w:rFonts w:ascii="Times New Roman"/>
          <w:b w:val="false"/>
          <w:i w:val="false"/>
          <w:color w:val="000000"/>
          <w:sz w:val="28"/>
        </w:rPr>
        <w:t>
      19) формирует план по переподготовке кадров и повышению квалификации работников государственных организаций образования, финансируемых за счет бюджетных средств;</w:t>
      </w:r>
    </w:p>
    <w:p>
      <w:pPr>
        <w:spacing w:after="0"/>
        <w:ind w:left="0"/>
        <w:jc w:val="both"/>
      </w:pPr>
      <w:r>
        <w:rPr>
          <w:rFonts w:ascii="Times New Roman"/>
          <w:b w:val="false"/>
          <w:i w:val="false"/>
          <w:color w:val="000000"/>
          <w:sz w:val="28"/>
        </w:rPr>
        <w:t>
      20) организует в порядке, установленном законодательством Республики Казахстан, медицинское обслуживание обучающихся и воспитанников организаций образования всех типов;</w:t>
      </w:r>
    </w:p>
    <w:p>
      <w:pPr>
        <w:spacing w:after="0"/>
        <w:ind w:left="0"/>
        <w:jc w:val="both"/>
      </w:pPr>
      <w:r>
        <w:rPr>
          <w:rFonts w:ascii="Times New Roman"/>
          <w:b w:val="false"/>
          <w:i w:val="false"/>
          <w:color w:val="000000"/>
          <w:sz w:val="28"/>
        </w:rPr>
        <w:t>
      21) организует в порядке, предусмотренном законодательством Республики Казахстан, бесплатное и льготное питание отдельных категорий, обучающихся и воспитанников;</w:t>
      </w:r>
    </w:p>
    <w:p>
      <w:pPr>
        <w:spacing w:after="0"/>
        <w:ind w:left="0"/>
        <w:jc w:val="both"/>
      </w:pPr>
      <w:r>
        <w:rPr>
          <w:rFonts w:ascii="Times New Roman"/>
          <w:b w:val="false"/>
          <w:i w:val="false"/>
          <w:color w:val="000000"/>
          <w:sz w:val="28"/>
        </w:rPr>
        <w:t>
      22) организует бесплатный подвоз обучающихся до ближайшей школы и обратно в случае отсутствия школы в соответствующем поселке, селе, сельском округе;</w:t>
      </w:r>
    </w:p>
    <w:p>
      <w:pPr>
        <w:spacing w:after="0"/>
        <w:ind w:left="0"/>
        <w:jc w:val="both"/>
      </w:pPr>
      <w:r>
        <w:rPr>
          <w:rFonts w:ascii="Times New Roman"/>
          <w:b w:val="false"/>
          <w:i w:val="false"/>
          <w:color w:val="000000"/>
          <w:sz w:val="28"/>
        </w:rPr>
        <w:t>
      23) осуществляет кадровое обеспечение государственных организаций образования в районе;</w:t>
      </w:r>
    </w:p>
    <w:p>
      <w:pPr>
        <w:spacing w:after="0"/>
        <w:ind w:left="0"/>
        <w:jc w:val="both"/>
      </w:pPr>
      <w:r>
        <w:rPr>
          <w:rFonts w:ascii="Times New Roman"/>
          <w:b w:val="false"/>
          <w:i w:val="false"/>
          <w:color w:val="000000"/>
          <w:sz w:val="28"/>
        </w:rPr>
        <w:t>
      24) обеспечивает методическое руководство психологической службой в организациях образования, расположенных в районе;</w:t>
      </w:r>
    </w:p>
    <w:p>
      <w:pPr>
        <w:spacing w:after="0"/>
        <w:ind w:left="0"/>
        <w:jc w:val="both"/>
      </w:pPr>
      <w:r>
        <w:rPr>
          <w:rFonts w:ascii="Times New Roman"/>
          <w:b w:val="false"/>
          <w:i w:val="false"/>
          <w:color w:val="000000"/>
          <w:sz w:val="28"/>
        </w:rPr>
        <w:t>
      25) выдает разрешения на обучение в форме экстерната в организациях основного среднего, общего среднего образования;</w:t>
      </w:r>
    </w:p>
    <w:p>
      <w:pPr>
        <w:spacing w:after="0"/>
        <w:ind w:left="0"/>
        <w:jc w:val="both"/>
      </w:pPr>
      <w:r>
        <w:rPr>
          <w:rFonts w:ascii="Times New Roman"/>
          <w:b w:val="false"/>
          <w:i w:val="false"/>
          <w:color w:val="000000"/>
          <w:sz w:val="28"/>
        </w:rPr>
        <w:t>
      26) оказывает содействие попечительским советам;</w:t>
      </w:r>
    </w:p>
    <w:p>
      <w:pPr>
        <w:spacing w:after="0"/>
        <w:ind w:left="0"/>
        <w:jc w:val="both"/>
      </w:pPr>
      <w:r>
        <w:rPr>
          <w:rFonts w:ascii="Times New Roman"/>
          <w:b w:val="false"/>
          <w:i w:val="false"/>
          <w:color w:val="000000"/>
          <w:sz w:val="28"/>
        </w:rPr>
        <w:t>
      27) оказывает государственные услуги в сфере образования;</w:t>
      </w:r>
    </w:p>
    <w:p>
      <w:pPr>
        <w:spacing w:after="0"/>
        <w:ind w:left="0"/>
        <w:jc w:val="both"/>
      </w:pPr>
      <w:r>
        <w:rPr>
          <w:rFonts w:ascii="Times New Roman"/>
          <w:b w:val="false"/>
          <w:i w:val="false"/>
          <w:color w:val="000000"/>
          <w:sz w:val="28"/>
        </w:rPr>
        <w:t>
      28) осуществляет в установленном порядке государственное обеспечение детей-сирот, детей, оставшихся без попечения родителей;</w:t>
      </w:r>
    </w:p>
    <w:p>
      <w:pPr>
        <w:spacing w:after="0"/>
        <w:ind w:left="0"/>
        <w:jc w:val="both"/>
      </w:pPr>
      <w:r>
        <w:rPr>
          <w:rFonts w:ascii="Times New Roman"/>
          <w:b w:val="false"/>
          <w:i w:val="false"/>
          <w:color w:val="000000"/>
          <w:sz w:val="28"/>
        </w:rPr>
        <w:t>
      29) оказывает организациям дошкольного воспитания и обучения, семьям необходимую методическую и консультативную помощь;</w:t>
      </w:r>
    </w:p>
    <w:p>
      <w:pPr>
        <w:spacing w:after="0"/>
        <w:ind w:left="0"/>
        <w:jc w:val="both"/>
      </w:pPr>
      <w:r>
        <w:rPr>
          <w:rFonts w:ascii="Times New Roman"/>
          <w:b w:val="false"/>
          <w:i w:val="false"/>
          <w:color w:val="000000"/>
          <w:sz w:val="28"/>
        </w:rPr>
        <w:t>
      30) создает в организациях образования, в том числе расположенных в районах, городах специальные условия для получения образования лицами (детьми) с особыми образовательными потребностями;</w:t>
      </w:r>
    </w:p>
    <w:p>
      <w:pPr>
        <w:spacing w:after="0"/>
        <w:ind w:left="0"/>
        <w:jc w:val="both"/>
      </w:pPr>
      <w:r>
        <w:rPr>
          <w:rFonts w:ascii="Times New Roman"/>
          <w:b w:val="false"/>
          <w:i w:val="false"/>
          <w:color w:val="000000"/>
          <w:sz w:val="28"/>
        </w:rPr>
        <w:t>
      31) координирует вопросы по системе оплаты труда работников организации образования района;</w:t>
      </w:r>
    </w:p>
    <w:p>
      <w:pPr>
        <w:spacing w:after="0"/>
        <w:ind w:left="0"/>
        <w:jc w:val="both"/>
      </w:pPr>
      <w:r>
        <w:rPr>
          <w:rFonts w:ascii="Times New Roman"/>
          <w:b w:val="false"/>
          <w:i w:val="false"/>
          <w:color w:val="000000"/>
          <w:sz w:val="28"/>
        </w:rPr>
        <w:t>
      32) вносит на утверждение местного исполнительного органа области через управление образования области структуру отдела образования района;</w:t>
      </w:r>
    </w:p>
    <w:p>
      <w:pPr>
        <w:spacing w:after="0"/>
        <w:ind w:left="0"/>
        <w:jc w:val="both"/>
      </w:pPr>
      <w:r>
        <w:rPr>
          <w:rFonts w:ascii="Times New Roman"/>
          <w:b w:val="false"/>
          <w:i w:val="false"/>
          <w:color w:val="000000"/>
          <w:sz w:val="28"/>
        </w:rPr>
        <w:t>
      33) согласовывает тарификационные списки, штатное расписание, рабочие учебные планы государственных организаций образования (дошкольное воспитание и обучение, начальное, основное среднее, общее среднее образование, дополнительное образование), а также численность класс-комплектов организаций среднего образования, исходя из потребности, соответствующей территорий обслуживания;</w:t>
      </w:r>
    </w:p>
    <w:p>
      <w:pPr>
        <w:spacing w:after="0"/>
        <w:ind w:left="0"/>
        <w:jc w:val="both"/>
      </w:pPr>
      <w:r>
        <w:rPr>
          <w:rFonts w:ascii="Times New Roman"/>
          <w:b w:val="false"/>
          <w:i w:val="false"/>
          <w:color w:val="000000"/>
          <w:sz w:val="28"/>
        </w:rPr>
        <w:t>
      34) привлекает к дисциплинарной ответственности первых руководителей государственных организаций образований дошкольного, среднего образования и дополнительного образования на подведомственной территории;</w:t>
      </w:r>
    </w:p>
    <w:p>
      <w:pPr>
        <w:spacing w:after="0"/>
        <w:ind w:left="0"/>
        <w:jc w:val="both"/>
      </w:pPr>
      <w:r>
        <w:rPr>
          <w:rFonts w:ascii="Times New Roman"/>
          <w:b w:val="false"/>
          <w:i w:val="false"/>
          <w:color w:val="000000"/>
          <w:sz w:val="28"/>
        </w:rPr>
        <w:t>
      35) осуществляет иные функции, предусмотренныезаконодательством Республики Казахстан.</w:t>
      </w:r>
    </w:p>
    <w:p>
      <w:pPr>
        <w:spacing w:after="0"/>
        <w:ind w:left="0"/>
        <w:jc w:val="both"/>
      </w:pPr>
      <w:r>
        <w:rPr>
          <w:rFonts w:ascii="Times New Roman"/>
          <w:b w:val="false"/>
          <w:i w:val="false"/>
          <w:color w:val="000000"/>
          <w:sz w:val="28"/>
        </w:rPr>
        <w:t>
      3. Статус, полномочия первого руководителя ГУ "Отдел образования Иртышского района" управления образования Павлодарской области</w:t>
      </w:r>
    </w:p>
    <w:p>
      <w:pPr>
        <w:spacing w:after="0"/>
        <w:ind w:left="0"/>
        <w:jc w:val="both"/>
      </w:pPr>
      <w:r>
        <w:rPr>
          <w:rFonts w:ascii="Times New Roman"/>
          <w:b w:val="false"/>
          <w:i w:val="false"/>
          <w:color w:val="000000"/>
          <w:sz w:val="28"/>
        </w:rPr>
        <w:t>
      22. Руководство ГУ "Отдел образования Иртышского района" управления образования Павлодарской области осуществляется первым руководителем, который несет персональную ответственность за выполнение задач возложенных на ГУ "Отдел образования Иртышского района" управления образования Павлодарской области, и осуществление им своих полномочий.</w:t>
      </w:r>
    </w:p>
    <w:p>
      <w:pPr>
        <w:spacing w:after="0"/>
        <w:ind w:left="0"/>
        <w:jc w:val="both"/>
      </w:pPr>
      <w:r>
        <w:rPr>
          <w:rFonts w:ascii="Times New Roman"/>
          <w:b w:val="false"/>
          <w:i w:val="false"/>
          <w:color w:val="000000"/>
          <w:sz w:val="28"/>
        </w:rPr>
        <w:t>
      23. Первый руководитель ГУ "Отдел образования Иртышского района" управления образования Павлодарской области назначается на должность и освобождается от должности в соответствии с законодательством Республики Казахстан.</w:t>
      </w:r>
    </w:p>
    <w:p>
      <w:pPr>
        <w:spacing w:after="0"/>
        <w:ind w:left="0"/>
        <w:jc w:val="both"/>
      </w:pPr>
      <w:r>
        <w:rPr>
          <w:rFonts w:ascii="Times New Roman"/>
          <w:b w:val="false"/>
          <w:i w:val="false"/>
          <w:color w:val="000000"/>
          <w:sz w:val="28"/>
        </w:rPr>
        <w:t>
      24. Полномочия первого руководителя ГУ "Отдел образования Иртышского района" управления образования Павлодарской области:</w:t>
      </w:r>
    </w:p>
    <w:p>
      <w:pPr>
        <w:spacing w:after="0"/>
        <w:ind w:left="0"/>
        <w:jc w:val="both"/>
      </w:pPr>
      <w:r>
        <w:rPr>
          <w:rFonts w:ascii="Times New Roman"/>
          <w:b w:val="false"/>
          <w:i w:val="false"/>
          <w:color w:val="000000"/>
          <w:sz w:val="28"/>
        </w:rPr>
        <w:t>
      1) представляет через управление образования на утверждение акимата Павлодарской области Положение о государственном учреждении;</w:t>
      </w:r>
    </w:p>
    <w:p>
      <w:pPr>
        <w:spacing w:after="0"/>
        <w:ind w:left="0"/>
        <w:jc w:val="both"/>
      </w:pPr>
      <w:r>
        <w:rPr>
          <w:rFonts w:ascii="Times New Roman"/>
          <w:b w:val="false"/>
          <w:i w:val="false"/>
          <w:color w:val="000000"/>
          <w:sz w:val="28"/>
        </w:rPr>
        <w:t>
      2) организует работу по выполнению Законов, актов Президента Республики Казахстан, Правительства Республики Казахстан, постановлений акимата области, систематически информирует вышестоящие органы о ходе их выполнения;</w:t>
      </w:r>
    </w:p>
    <w:p>
      <w:pPr>
        <w:spacing w:after="0"/>
        <w:ind w:left="0"/>
        <w:jc w:val="both"/>
      </w:pPr>
      <w:r>
        <w:rPr>
          <w:rFonts w:ascii="Times New Roman"/>
          <w:b w:val="false"/>
          <w:i w:val="false"/>
          <w:color w:val="000000"/>
          <w:sz w:val="28"/>
        </w:rPr>
        <w:t>
      3) издает приказы и дает указания по вопросам, входящим в его компетенцию, обязательные для выполнения всеми работниками ГУ "Отдел образования Иртышского района" управления образования Павлодарской области;</w:t>
      </w:r>
    </w:p>
    <w:p>
      <w:pPr>
        <w:spacing w:after="0"/>
        <w:ind w:left="0"/>
        <w:jc w:val="both"/>
      </w:pPr>
      <w:r>
        <w:rPr>
          <w:rFonts w:ascii="Times New Roman"/>
          <w:b w:val="false"/>
          <w:i w:val="false"/>
          <w:color w:val="000000"/>
          <w:sz w:val="28"/>
        </w:rPr>
        <w:t>
      4) принимает меры по противодействию коррупции в государственном учреждении;</w:t>
      </w:r>
    </w:p>
    <w:p>
      <w:pPr>
        <w:spacing w:after="0"/>
        <w:ind w:left="0"/>
        <w:jc w:val="both"/>
      </w:pPr>
      <w:r>
        <w:rPr>
          <w:rFonts w:ascii="Times New Roman"/>
          <w:b w:val="false"/>
          <w:i w:val="false"/>
          <w:color w:val="000000"/>
          <w:sz w:val="28"/>
        </w:rPr>
        <w:t xml:space="preserve">
      5) несет персональную ответственность за выполнение обязанностей по противодействию коррупции в государственном учреждении; </w:t>
      </w:r>
    </w:p>
    <w:p>
      <w:pPr>
        <w:spacing w:after="0"/>
        <w:ind w:left="0"/>
        <w:jc w:val="both"/>
      </w:pPr>
      <w:r>
        <w:rPr>
          <w:rFonts w:ascii="Times New Roman"/>
          <w:b w:val="false"/>
          <w:i w:val="false"/>
          <w:color w:val="000000"/>
          <w:sz w:val="28"/>
        </w:rPr>
        <w:t>
      6) действует без доверенности от имени ГУ "Отдел образования Иртышского района" управления образования Павлодарской области;</w:t>
      </w:r>
    </w:p>
    <w:p>
      <w:pPr>
        <w:spacing w:after="0"/>
        <w:ind w:left="0"/>
        <w:jc w:val="both"/>
      </w:pPr>
      <w:r>
        <w:rPr>
          <w:rFonts w:ascii="Times New Roman"/>
          <w:b w:val="false"/>
          <w:i w:val="false"/>
          <w:color w:val="000000"/>
          <w:sz w:val="28"/>
        </w:rPr>
        <w:t>
      7) представляет ГУ "Отдел образования Иртышского района" управления образования Павлодарской области в государственных органах, иных организациях;</w:t>
      </w:r>
    </w:p>
    <w:p>
      <w:pPr>
        <w:spacing w:after="0"/>
        <w:ind w:left="0"/>
        <w:jc w:val="both"/>
      </w:pPr>
      <w:r>
        <w:rPr>
          <w:rFonts w:ascii="Times New Roman"/>
          <w:b w:val="false"/>
          <w:i w:val="false"/>
          <w:color w:val="000000"/>
          <w:sz w:val="28"/>
        </w:rPr>
        <w:t>
      8) в случаях и пределах, установленных законодательством, распоряжается имуществом;</w:t>
      </w:r>
    </w:p>
    <w:p>
      <w:pPr>
        <w:spacing w:after="0"/>
        <w:ind w:left="0"/>
        <w:jc w:val="both"/>
      </w:pPr>
      <w:r>
        <w:rPr>
          <w:rFonts w:ascii="Times New Roman"/>
          <w:b w:val="false"/>
          <w:i w:val="false"/>
          <w:color w:val="000000"/>
          <w:sz w:val="28"/>
        </w:rPr>
        <w:t>
      9) заключает договоры в установленном законодательством порядке;</w:t>
      </w:r>
    </w:p>
    <w:p>
      <w:pPr>
        <w:spacing w:after="0"/>
        <w:ind w:left="0"/>
        <w:jc w:val="both"/>
      </w:pPr>
      <w:r>
        <w:rPr>
          <w:rFonts w:ascii="Times New Roman"/>
          <w:b w:val="false"/>
          <w:i w:val="false"/>
          <w:color w:val="000000"/>
          <w:sz w:val="28"/>
        </w:rPr>
        <w:t>
      10) выдает доверенности;</w:t>
      </w:r>
    </w:p>
    <w:p>
      <w:pPr>
        <w:spacing w:after="0"/>
        <w:ind w:left="0"/>
        <w:jc w:val="both"/>
      </w:pPr>
      <w:r>
        <w:rPr>
          <w:rFonts w:ascii="Times New Roman"/>
          <w:b w:val="false"/>
          <w:i w:val="false"/>
          <w:color w:val="000000"/>
          <w:sz w:val="28"/>
        </w:rPr>
        <w:t>
      11) подписывает акты ГУ "Отдел образования Иртышского района" управления образования Павлодарской области;</w:t>
      </w:r>
    </w:p>
    <w:p>
      <w:pPr>
        <w:spacing w:after="0"/>
        <w:ind w:left="0"/>
        <w:jc w:val="both"/>
      </w:pPr>
      <w:r>
        <w:rPr>
          <w:rFonts w:ascii="Times New Roman"/>
          <w:b w:val="false"/>
          <w:i w:val="false"/>
          <w:color w:val="000000"/>
          <w:sz w:val="28"/>
        </w:rPr>
        <w:t>
      12) издает приказы о назначении и освобождении от занимаемой должности работников ГУ "Отдел образования Иртышского района" управления образования Павлодарской области;</w:t>
      </w:r>
    </w:p>
    <w:p>
      <w:pPr>
        <w:spacing w:after="0"/>
        <w:ind w:left="0"/>
        <w:jc w:val="both"/>
      </w:pPr>
      <w:r>
        <w:rPr>
          <w:rFonts w:ascii="Times New Roman"/>
          <w:b w:val="false"/>
          <w:i w:val="false"/>
          <w:color w:val="000000"/>
          <w:sz w:val="28"/>
        </w:rPr>
        <w:t>
      13) определяет обязанности работников и функции структурных подразделений ГУ "Отдел образования Иртышского района" управления образования Павлодарской области;</w:t>
      </w:r>
    </w:p>
    <w:p>
      <w:pPr>
        <w:spacing w:after="0"/>
        <w:ind w:left="0"/>
        <w:jc w:val="both"/>
      </w:pPr>
      <w:r>
        <w:rPr>
          <w:rFonts w:ascii="Times New Roman"/>
          <w:b w:val="false"/>
          <w:i w:val="false"/>
          <w:color w:val="000000"/>
          <w:sz w:val="28"/>
        </w:rPr>
        <w:t>
      14) применяет меры поощрения и налагает дисциплинарные взыскания на работников ГУ "Отдел образования Иртышского района" управления образования Павлодарской области;</w:t>
      </w:r>
    </w:p>
    <w:p>
      <w:pPr>
        <w:spacing w:after="0"/>
        <w:ind w:left="0"/>
        <w:jc w:val="both"/>
      </w:pPr>
      <w:r>
        <w:rPr>
          <w:rFonts w:ascii="Times New Roman"/>
          <w:b w:val="false"/>
          <w:i w:val="false"/>
          <w:color w:val="000000"/>
          <w:sz w:val="28"/>
        </w:rPr>
        <w:t>
      15) осуществляет иные полномочия, возложенные на него законодательством и настоящим Положением.</w:t>
      </w:r>
    </w:p>
    <w:p>
      <w:pPr>
        <w:spacing w:after="0"/>
        <w:ind w:left="0"/>
        <w:jc w:val="both"/>
      </w:pPr>
      <w:r>
        <w:rPr>
          <w:rFonts w:ascii="Times New Roman"/>
          <w:b w:val="false"/>
          <w:i w:val="false"/>
          <w:color w:val="000000"/>
          <w:sz w:val="28"/>
        </w:rPr>
        <w:t>
      Исполнение полномочий первого руководителя ГУ "Отдел образования Иртышского района" управления образования Павлодарской области в период его отсутствия осуществляется лицом, его замещающим в соответствии с действующим законодательством.</w:t>
      </w:r>
    </w:p>
    <w:p>
      <w:pPr>
        <w:spacing w:after="0"/>
        <w:ind w:left="0"/>
        <w:jc w:val="both"/>
      </w:pPr>
      <w:r>
        <w:rPr>
          <w:rFonts w:ascii="Times New Roman"/>
          <w:b w:val="false"/>
          <w:i w:val="false"/>
          <w:color w:val="000000"/>
          <w:sz w:val="28"/>
        </w:rPr>
        <w:t>
      25. Взаимоотношения между ГУ "Отдел образования Иртышского района" управления образования Павлодарской области и уполномоченным органом по управлению коммунальным имуществом (местным исполнительным органом области) регулируются действующим законодательством Республики Казахстан.</w:t>
      </w:r>
    </w:p>
    <w:p>
      <w:pPr>
        <w:spacing w:after="0"/>
        <w:ind w:left="0"/>
        <w:jc w:val="both"/>
      </w:pPr>
      <w:r>
        <w:rPr>
          <w:rFonts w:ascii="Times New Roman"/>
          <w:b w:val="false"/>
          <w:i w:val="false"/>
          <w:color w:val="000000"/>
          <w:sz w:val="28"/>
        </w:rPr>
        <w:t>
      26. Взаимоотношения между ГУ "Отдел образования Иртышского района" управления образования Павлодарской области и уполномоченным органом соответствующей отрасли регулируются действующим законодательством Республики Казахстан.</w:t>
      </w:r>
    </w:p>
    <w:p>
      <w:pPr>
        <w:spacing w:after="0"/>
        <w:ind w:left="0"/>
        <w:jc w:val="both"/>
      </w:pPr>
      <w:r>
        <w:rPr>
          <w:rFonts w:ascii="Times New Roman"/>
          <w:b w:val="false"/>
          <w:i w:val="false"/>
          <w:color w:val="000000"/>
          <w:sz w:val="28"/>
        </w:rPr>
        <w:t>
      27. Взаимоотношения между администрацией ГУ "Отдел образования Иртышского района" управления образования Павлодарской области и трудовым коллективом определяются в соответствии с законодательством о государственной службе и Трудовым кодексом Республики Казахстан.</w:t>
      </w:r>
    </w:p>
    <w:p>
      <w:pPr>
        <w:spacing w:after="0"/>
        <w:ind w:left="0"/>
        <w:jc w:val="both"/>
      </w:pPr>
      <w:r>
        <w:rPr>
          <w:rFonts w:ascii="Times New Roman"/>
          <w:b w:val="false"/>
          <w:i w:val="false"/>
          <w:color w:val="000000"/>
          <w:sz w:val="28"/>
        </w:rPr>
        <w:t>
      5. Имущество ГУ "Отдел образования Иртышского района" управления образования Павлодарской области</w:t>
      </w:r>
    </w:p>
    <w:p>
      <w:pPr>
        <w:spacing w:after="0"/>
        <w:ind w:left="0"/>
        <w:jc w:val="both"/>
      </w:pPr>
      <w:r>
        <w:rPr>
          <w:rFonts w:ascii="Times New Roman"/>
          <w:b w:val="false"/>
          <w:i w:val="false"/>
          <w:color w:val="000000"/>
          <w:sz w:val="28"/>
        </w:rPr>
        <w:t>
      28. ГУ "Отдел образования Иртышского района" управления образования Павлодарской области может иметь на праве оперативного управления обособленное имущество в случаях, предусмотренных законодательством.</w:t>
      </w:r>
    </w:p>
    <w:p>
      <w:pPr>
        <w:spacing w:after="0"/>
        <w:ind w:left="0"/>
        <w:jc w:val="both"/>
      </w:pPr>
      <w:r>
        <w:rPr>
          <w:rFonts w:ascii="Times New Roman"/>
          <w:b w:val="false"/>
          <w:i w:val="false"/>
          <w:color w:val="000000"/>
          <w:sz w:val="28"/>
        </w:rPr>
        <w:t>
      Имущество ГУ "Отдел образования Иртышского района" управления образования Павлодарской области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p>
      <w:pPr>
        <w:spacing w:after="0"/>
        <w:ind w:left="0"/>
        <w:jc w:val="both"/>
      </w:pPr>
      <w:r>
        <w:rPr>
          <w:rFonts w:ascii="Times New Roman"/>
          <w:b w:val="false"/>
          <w:i w:val="false"/>
          <w:color w:val="000000"/>
          <w:sz w:val="28"/>
        </w:rPr>
        <w:t>
      29. Имущество, закрепленное за ГУ "Отдел образования Иртышского района" управления образования Павлодарской области", относится к областной коммунальной собственности.</w:t>
      </w:r>
    </w:p>
    <w:p>
      <w:pPr>
        <w:spacing w:after="0"/>
        <w:ind w:left="0"/>
        <w:jc w:val="both"/>
      </w:pPr>
      <w:r>
        <w:rPr>
          <w:rFonts w:ascii="Times New Roman"/>
          <w:b w:val="false"/>
          <w:i w:val="false"/>
          <w:color w:val="000000"/>
          <w:sz w:val="28"/>
        </w:rPr>
        <w:t>
      30. ГУ "Отдел образования Иртышского района" управления образования Павлодарской области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p>
      <w:pPr>
        <w:spacing w:after="0"/>
        <w:ind w:left="0"/>
        <w:jc w:val="both"/>
      </w:pPr>
      <w:r>
        <w:rPr>
          <w:rFonts w:ascii="Times New Roman"/>
          <w:b w:val="false"/>
          <w:i w:val="false"/>
          <w:color w:val="000000"/>
          <w:sz w:val="28"/>
        </w:rPr>
        <w:t>
      6. Реорганизация и упразднение (ликвидация) ГУ "Отдел образования Иртышского района" управления образования Павлодарской области</w:t>
      </w:r>
    </w:p>
    <w:p>
      <w:pPr>
        <w:spacing w:after="0"/>
        <w:ind w:left="0"/>
        <w:jc w:val="both"/>
      </w:pPr>
      <w:r>
        <w:rPr>
          <w:rFonts w:ascii="Times New Roman"/>
          <w:b w:val="false"/>
          <w:i w:val="false"/>
          <w:color w:val="000000"/>
          <w:sz w:val="28"/>
        </w:rPr>
        <w:t>
      31. Реорганизация и упразднение (ликвидация) ГУ "Отдел образования Иртышского района" осуществляются в соответствии с законодательством Республики Казахстан.</w:t>
      </w:r>
    </w:p>
    <w:p>
      <w:pPr>
        <w:spacing w:after="0"/>
        <w:ind w:left="0"/>
        <w:jc w:val="both"/>
      </w:pPr>
      <w:r>
        <w:rPr>
          <w:rFonts w:ascii="Times New Roman"/>
          <w:b w:val="false"/>
          <w:i w:val="false"/>
          <w:color w:val="000000"/>
          <w:sz w:val="28"/>
        </w:rPr>
        <w:t>
      Перечень организаций, находящихся в ведении ГУ "Отдел образования Иртышского района" управления образования Павлодарской области:</w:t>
      </w:r>
    </w:p>
    <w:p>
      <w:pPr>
        <w:spacing w:after="0"/>
        <w:ind w:left="0"/>
        <w:jc w:val="both"/>
      </w:pPr>
      <w:r>
        <w:rPr>
          <w:rFonts w:ascii="Times New Roman"/>
          <w:b w:val="false"/>
          <w:i w:val="false"/>
          <w:color w:val="000000"/>
          <w:sz w:val="28"/>
        </w:rPr>
        <w:t>
      1) Коммунальное государственное учреждение "Иртышская средняя общеобразовательная школа № 1" отдела образования Иртышского района, управления образования Павлодарской области.</w:t>
      </w:r>
    </w:p>
    <w:p>
      <w:pPr>
        <w:spacing w:after="0"/>
        <w:ind w:left="0"/>
        <w:jc w:val="both"/>
      </w:pPr>
      <w:r>
        <w:rPr>
          <w:rFonts w:ascii="Times New Roman"/>
          <w:b w:val="false"/>
          <w:i w:val="false"/>
          <w:color w:val="000000"/>
          <w:sz w:val="28"/>
        </w:rPr>
        <w:t>
      2) Коммунальное государственное учреждение "Иртышская средняя общеобразовательная школа № 2" отдела образования Иртышского района, управления образования Павлодарской области.</w:t>
      </w:r>
    </w:p>
    <w:p>
      <w:pPr>
        <w:spacing w:after="0"/>
        <w:ind w:left="0"/>
        <w:jc w:val="both"/>
      </w:pPr>
      <w:r>
        <w:rPr>
          <w:rFonts w:ascii="Times New Roman"/>
          <w:b w:val="false"/>
          <w:i w:val="false"/>
          <w:color w:val="000000"/>
          <w:sz w:val="28"/>
        </w:rPr>
        <w:t>
      3) Коммунальное государственное учреждение "Иртышская средняя общеобразовательная школа № 3" отдела образования Иртышского района, управления образования Павлодарской области.</w:t>
      </w:r>
    </w:p>
    <w:p>
      <w:pPr>
        <w:spacing w:after="0"/>
        <w:ind w:left="0"/>
        <w:jc w:val="both"/>
      </w:pPr>
      <w:r>
        <w:rPr>
          <w:rFonts w:ascii="Times New Roman"/>
          <w:b w:val="false"/>
          <w:i w:val="false"/>
          <w:color w:val="000000"/>
          <w:sz w:val="28"/>
        </w:rPr>
        <w:t>
      4) Коммунальное государственное учреждение "Иртышская средняя общеобразовательная школа № 4" отдела образования Иртышского района, управления образования Павлодарской области.</w:t>
      </w:r>
    </w:p>
    <w:p>
      <w:pPr>
        <w:spacing w:after="0"/>
        <w:ind w:left="0"/>
        <w:jc w:val="both"/>
      </w:pPr>
      <w:r>
        <w:rPr>
          <w:rFonts w:ascii="Times New Roman"/>
          <w:b w:val="false"/>
          <w:i w:val="false"/>
          <w:color w:val="000000"/>
          <w:sz w:val="28"/>
        </w:rPr>
        <w:t>
      5) Коммунальное государственное учреждение "Амангельдинская средняя общеобразовательная школа" отдела образования Иртышского района, управления образования Павлодарской области.</w:t>
      </w:r>
    </w:p>
    <w:p>
      <w:pPr>
        <w:spacing w:after="0"/>
        <w:ind w:left="0"/>
        <w:jc w:val="both"/>
      </w:pPr>
      <w:r>
        <w:rPr>
          <w:rFonts w:ascii="Times New Roman"/>
          <w:b w:val="false"/>
          <w:i w:val="false"/>
          <w:color w:val="000000"/>
          <w:sz w:val="28"/>
        </w:rPr>
        <w:t>
      6) Коммунальное государственное учреждение "Абайская средняя общеобразовательная школа" отдела образования Иртышского района, управления образования Павлодарской области.</w:t>
      </w:r>
    </w:p>
    <w:p>
      <w:pPr>
        <w:spacing w:after="0"/>
        <w:ind w:left="0"/>
        <w:jc w:val="both"/>
      </w:pPr>
      <w:r>
        <w:rPr>
          <w:rFonts w:ascii="Times New Roman"/>
          <w:b w:val="false"/>
          <w:i w:val="false"/>
          <w:color w:val="000000"/>
          <w:sz w:val="28"/>
        </w:rPr>
        <w:t>
      7) Коммунальное государственное учреждение "Агашорынская средняя общеобразовательная школа" отдела образования Иртышского района, управления образования Павлодарской области.</w:t>
      </w:r>
    </w:p>
    <w:p>
      <w:pPr>
        <w:spacing w:after="0"/>
        <w:ind w:left="0"/>
        <w:jc w:val="both"/>
      </w:pPr>
      <w:r>
        <w:rPr>
          <w:rFonts w:ascii="Times New Roman"/>
          <w:b w:val="false"/>
          <w:i w:val="false"/>
          <w:color w:val="000000"/>
          <w:sz w:val="28"/>
        </w:rPr>
        <w:t>
      8) Коммунальное государственное учреждение "Косагашская средняя общеобразовательная школа" отдела образования Иртышского района, управления образования Павлодарской области.</w:t>
      </w:r>
    </w:p>
    <w:p>
      <w:pPr>
        <w:spacing w:after="0"/>
        <w:ind w:left="0"/>
        <w:jc w:val="both"/>
      </w:pPr>
      <w:r>
        <w:rPr>
          <w:rFonts w:ascii="Times New Roman"/>
          <w:b w:val="false"/>
          <w:i w:val="false"/>
          <w:color w:val="000000"/>
          <w:sz w:val="28"/>
        </w:rPr>
        <w:t>
      9) Коммунальное государственное учреждение "Коскольская средняя общеобразовательная школа" отдела образования Иртышского района, управления образования Павлодарской области.</w:t>
      </w:r>
    </w:p>
    <w:p>
      <w:pPr>
        <w:spacing w:after="0"/>
        <w:ind w:left="0"/>
        <w:jc w:val="both"/>
      </w:pPr>
      <w:r>
        <w:rPr>
          <w:rFonts w:ascii="Times New Roman"/>
          <w:b w:val="false"/>
          <w:i w:val="false"/>
          <w:color w:val="000000"/>
          <w:sz w:val="28"/>
        </w:rPr>
        <w:t>
      10) Коммунальное государственное учреждение "Каракудукская средняя общеобразовательная школа" отдела образования Иртышского района, управления образования Павлодарской области.</w:t>
      </w:r>
    </w:p>
    <w:p>
      <w:pPr>
        <w:spacing w:after="0"/>
        <w:ind w:left="0"/>
        <w:jc w:val="both"/>
      </w:pPr>
      <w:r>
        <w:rPr>
          <w:rFonts w:ascii="Times New Roman"/>
          <w:b w:val="false"/>
          <w:i w:val="false"/>
          <w:color w:val="000000"/>
          <w:sz w:val="28"/>
        </w:rPr>
        <w:t>
      11) Коммунальное государственное учреждение "Кызылжарская средняя общеобразовательная школа" отдела образования Иртышского района, управления образования Павлодарской области.</w:t>
      </w:r>
    </w:p>
    <w:p>
      <w:pPr>
        <w:spacing w:after="0"/>
        <w:ind w:left="0"/>
        <w:jc w:val="both"/>
      </w:pPr>
      <w:r>
        <w:rPr>
          <w:rFonts w:ascii="Times New Roman"/>
          <w:b w:val="false"/>
          <w:i w:val="false"/>
          <w:color w:val="000000"/>
          <w:sz w:val="28"/>
        </w:rPr>
        <w:t>
      12) Коммунальное государственное учреждение "Кызылкакская средняя общеобразовательная школа" отдела образования Иртышского района, управления образования Павлодарской области.</w:t>
      </w:r>
    </w:p>
    <w:p>
      <w:pPr>
        <w:spacing w:after="0"/>
        <w:ind w:left="0"/>
        <w:jc w:val="both"/>
      </w:pPr>
      <w:r>
        <w:rPr>
          <w:rFonts w:ascii="Times New Roman"/>
          <w:b w:val="false"/>
          <w:i w:val="false"/>
          <w:color w:val="000000"/>
          <w:sz w:val="28"/>
        </w:rPr>
        <w:t>
      13) Коммунальное государственное учреждение "Ленинская средняя общеобразовательная школа" отдела образования Иртышского района, управления образования Павлодарской области.</w:t>
      </w:r>
    </w:p>
    <w:p>
      <w:pPr>
        <w:spacing w:after="0"/>
        <w:ind w:left="0"/>
        <w:jc w:val="both"/>
      </w:pPr>
      <w:r>
        <w:rPr>
          <w:rFonts w:ascii="Times New Roman"/>
          <w:b w:val="false"/>
          <w:i w:val="false"/>
          <w:color w:val="000000"/>
          <w:sz w:val="28"/>
        </w:rPr>
        <w:t>
      14) Коммунальное государственное учреждение "Луговская основная общеобразовательная школа" отдела образования Иртышского района, управления образования Павлодарской области.</w:t>
      </w:r>
    </w:p>
    <w:p>
      <w:pPr>
        <w:spacing w:after="0"/>
        <w:ind w:left="0"/>
        <w:jc w:val="both"/>
      </w:pPr>
      <w:r>
        <w:rPr>
          <w:rFonts w:ascii="Times New Roman"/>
          <w:b w:val="false"/>
          <w:i w:val="false"/>
          <w:color w:val="000000"/>
          <w:sz w:val="28"/>
        </w:rPr>
        <w:t>
      15) Коммунальное государственное учреждение "Максима Горьковская средняя общеобразовательная школа" отдела образования Иртышского района, управления образования Павлодарской области.</w:t>
      </w:r>
    </w:p>
    <w:p>
      <w:pPr>
        <w:spacing w:after="0"/>
        <w:ind w:left="0"/>
        <w:jc w:val="both"/>
      </w:pPr>
      <w:r>
        <w:rPr>
          <w:rFonts w:ascii="Times New Roman"/>
          <w:b w:val="false"/>
          <w:i w:val="false"/>
          <w:color w:val="000000"/>
          <w:sz w:val="28"/>
        </w:rPr>
        <w:t>
      16) Коммунальное государственное учреждение "Майконырская средняя общеобразовательная школа" отдела образования Иртышского района, управления образования Павлодарской области.</w:t>
      </w:r>
    </w:p>
    <w:p>
      <w:pPr>
        <w:spacing w:after="0"/>
        <w:ind w:left="0"/>
        <w:jc w:val="both"/>
      </w:pPr>
      <w:r>
        <w:rPr>
          <w:rFonts w:ascii="Times New Roman"/>
          <w:b w:val="false"/>
          <w:i w:val="false"/>
          <w:color w:val="000000"/>
          <w:sz w:val="28"/>
        </w:rPr>
        <w:t>
      17) Коммунальное государственное учреждение "Панфиловская средняя общеобразовательная школа" отдела образования Иртышского района, управления образования Павлодарской области.</w:t>
      </w:r>
    </w:p>
    <w:p>
      <w:pPr>
        <w:spacing w:after="0"/>
        <w:ind w:left="0"/>
        <w:jc w:val="both"/>
      </w:pPr>
      <w:r>
        <w:rPr>
          <w:rFonts w:ascii="Times New Roman"/>
          <w:b w:val="false"/>
          <w:i w:val="false"/>
          <w:color w:val="000000"/>
          <w:sz w:val="28"/>
        </w:rPr>
        <w:t>
      18) Коммунальное государственное учреждение "Средняя общеобразовательная школа имени Шокана Уалиханова" отдела образования Иртышского района, управления образования Павлодарской области.</w:t>
      </w:r>
    </w:p>
    <w:p>
      <w:pPr>
        <w:spacing w:after="0"/>
        <w:ind w:left="0"/>
        <w:jc w:val="both"/>
      </w:pPr>
      <w:r>
        <w:rPr>
          <w:rFonts w:ascii="Times New Roman"/>
          <w:b w:val="false"/>
          <w:i w:val="false"/>
          <w:color w:val="000000"/>
          <w:sz w:val="28"/>
        </w:rPr>
        <w:t>
      19) Коммунальное государственное учреждение "Селетинская средняя общеобразовательная школа" отдела образования Иртышского района, управления образования Павлодарской области.</w:t>
      </w:r>
    </w:p>
    <w:p>
      <w:pPr>
        <w:spacing w:after="0"/>
        <w:ind w:left="0"/>
        <w:jc w:val="both"/>
      </w:pPr>
      <w:r>
        <w:rPr>
          <w:rFonts w:ascii="Times New Roman"/>
          <w:b w:val="false"/>
          <w:i w:val="false"/>
          <w:color w:val="000000"/>
          <w:sz w:val="28"/>
        </w:rPr>
        <w:t>
      20) Коммунальное государственное учреждение "Тохтинская основная общеобразовательная школа" отдела образования Иртышского района, управления образования Павлодарской области.</w:t>
      </w:r>
    </w:p>
    <w:p>
      <w:pPr>
        <w:spacing w:after="0"/>
        <w:ind w:left="0"/>
        <w:jc w:val="both"/>
      </w:pPr>
      <w:r>
        <w:rPr>
          <w:rFonts w:ascii="Times New Roman"/>
          <w:b w:val="false"/>
          <w:i w:val="false"/>
          <w:color w:val="000000"/>
          <w:sz w:val="28"/>
        </w:rPr>
        <w:t>
      21) Коммунальное государственное учреждение "Узынсуская средняя общеобразовательная школа" отдела образования Иртышского района, управления образования Павлодарской области.</w:t>
      </w:r>
    </w:p>
    <w:p>
      <w:pPr>
        <w:spacing w:after="0"/>
        <w:ind w:left="0"/>
        <w:jc w:val="both"/>
      </w:pPr>
      <w:r>
        <w:rPr>
          <w:rFonts w:ascii="Times New Roman"/>
          <w:b w:val="false"/>
          <w:i w:val="false"/>
          <w:color w:val="000000"/>
          <w:sz w:val="28"/>
        </w:rPr>
        <w:t>
      22) Коммунальное государственное учреждение "Караагашская средняя общеобразовательная школа" отдела образования Иртышского района, управления образования Павлодарской области.</w:t>
      </w:r>
    </w:p>
    <w:p>
      <w:pPr>
        <w:spacing w:after="0"/>
        <w:ind w:left="0"/>
        <w:jc w:val="both"/>
      </w:pPr>
      <w:r>
        <w:rPr>
          <w:rFonts w:ascii="Times New Roman"/>
          <w:b w:val="false"/>
          <w:i w:val="false"/>
          <w:color w:val="000000"/>
          <w:sz w:val="28"/>
        </w:rPr>
        <w:t>
      23) Коммунальное государственное учреждение "Средняя общеобразовательная школа имени Исы Байзакова" отдела образования Иртышского района, управления образования Павлодарской области.</w:t>
      </w:r>
    </w:p>
    <w:p>
      <w:pPr>
        <w:spacing w:after="0"/>
        <w:ind w:left="0"/>
        <w:jc w:val="both"/>
      </w:pPr>
      <w:r>
        <w:rPr>
          <w:rFonts w:ascii="Times New Roman"/>
          <w:b w:val="false"/>
          <w:i w:val="false"/>
          <w:color w:val="000000"/>
          <w:sz w:val="28"/>
        </w:rPr>
        <w:t>
      24) Коммунальное государственное учреждение "Берлыкская основная общеобразовательная школа" отдела образования Иртышского района, управления образования Павлодарской области.</w:t>
      </w:r>
    </w:p>
    <w:p>
      <w:pPr>
        <w:spacing w:after="0"/>
        <w:ind w:left="0"/>
        <w:jc w:val="both"/>
      </w:pPr>
      <w:r>
        <w:rPr>
          <w:rFonts w:ascii="Times New Roman"/>
          <w:b w:val="false"/>
          <w:i w:val="false"/>
          <w:color w:val="000000"/>
          <w:sz w:val="28"/>
        </w:rPr>
        <w:t>
      25) Коммунальное государственное учреждение "Буланбайская основная общеобразовательная школа" отдела образования Иртышского района, управления образования Павлодарской области.</w:t>
      </w:r>
    </w:p>
    <w:p>
      <w:pPr>
        <w:spacing w:after="0"/>
        <w:ind w:left="0"/>
        <w:jc w:val="both"/>
      </w:pPr>
      <w:r>
        <w:rPr>
          <w:rFonts w:ascii="Times New Roman"/>
          <w:b w:val="false"/>
          <w:i w:val="false"/>
          <w:color w:val="000000"/>
          <w:sz w:val="28"/>
        </w:rPr>
        <w:t>
      26) Коммунальное государственное казенное предприятие "Иртышская детская школа искусств" отдела образования Иртышского района, управления образования Павлодарской области.</w:t>
      </w:r>
    </w:p>
    <w:p>
      <w:pPr>
        <w:spacing w:after="0"/>
        <w:ind w:left="0"/>
        <w:jc w:val="both"/>
      </w:pPr>
      <w:r>
        <w:rPr>
          <w:rFonts w:ascii="Times New Roman"/>
          <w:b w:val="false"/>
          <w:i w:val="false"/>
          <w:color w:val="000000"/>
          <w:sz w:val="28"/>
        </w:rPr>
        <w:t>
      27) Коммунальное государственное учреждение "Центр детского творчества и досуга", отдела образования Иртышского района, управления образования Павлодарской области.</w:t>
      </w:r>
    </w:p>
    <w:p>
      <w:pPr>
        <w:spacing w:after="0"/>
        <w:ind w:left="0"/>
        <w:jc w:val="both"/>
      </w:pPr>
      <w:r>
        <w:rPr>
          <w:rFonts w:ascii="Times New Roman"/>
          <w:b w:val="false"/>
          <w:i w:val="false"/>
          <w:color w:val="000000"/>
          <w:sz w:val="28"/>
        </w:rPr>
        <w:t>
      28) Коммунальное государственное казенное предприятие "Ясли – сад села Иртышск" отдела образования Иртышского района, управления образования Павлодарской области.</w:t>
      </w:r>
    </w:p>
    <w:p>
      <w:pPr>
        <w:spacing w:after="0"/>
        <w:ind w:left="0"/>
        <w:jc w:val="both"/>
      </w:pPr>
      <w:r>
        <w:rPr>
          <w:rFonts w:ascii="Times New Roman"/>
          <w:b w:val="false"/>
          <w:i w:val="false"/>
          <w:color w:val="000000"/>
          <w:sz w:val="28"/>
        </w:rPr>
        <w:t>
      29) Коммунальное государственное казенное предприятие "Ясли – сад "Жулдыз" отдела образования Иртышского района, управления образования Павлодарской области.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Павлодарской области</w:t>
            </w:r>
            <w:r>
              <w:br/>
            </w:r>
            <w:r>
              <w:rPr>
                <w:rFonts w:ascii="Times New Roman"/>
                <w:b w:val="false"/>
                <w:i w:val="false"/>
                <w:color w:val="000000"/>
                <w:sz w:val="20"/>
              </w:rPr>
              <w:t>от "23" мая 2022 года</w:t>
            </w:r>
            <w:r>
              <w:br/>
            </w:r>
            <w:r>
              <w:rPr>
                <w:rFonts w:ascii="Times New Roman"/>
                <w:b w:val="false"/>
                <w:i w:val="false"/>
                <w:color w:val="000000"/>
                <w:sz w:val="20"/>
              </w:rPr>
              <w:t>№ 142/1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Павлодарской области</w:t>
            </w:r>
            <w:r>
              <w:br/>
            </w:r>
            <w:r>
              <w:rPr>
                <w:rFonts w:ascii="Times New Roman"/>
                <w:b w:val="false"/>
                <w:i w:val="false"/>
                <w:color w:val="000000"/>
                <w:sz w:val="20"/>
              </w:rPr>
              <w:t>от "23" мая 2022 года</w:t>
            </w:r>
            <w:r>
              <w:br/>
            </w:r>
            <w:r>
              <w:rPr>
                <w:rFonts w:ascii="Times New Roman"/>
                <w:b w:val="false"/>
                <w:i w:val="false"/>
                <w:color w:val="000000"/>
                <w:sz w:val="20"/>
              </w:rPr>
              <w:t>№ 142/1</w:t>
            </w:r>
          </w:p>
        </w:tc>
      </w:tr>
    </w:tbl>
    <w:bookmarkStart w:name="z22" w:id="13"/>
    <w:p>
      <w:pPr>
        <w:spacing w:after="0"/>
        <w:ind w:left="0"/>
        <w:jc w:val="left"/>
      </w:pPr>
      <w:r>
        <w:rPr>
          <w:rFonts w:ascii="Times New Roman"/>
          <w:b/>
          <w:i w:val="false"/>
          <w:color w:val="000000"/>
        </w:rPr>
        <w:t xml:space="preserve"> Положение о государственном учреждении "Отдел образования Майского района" управления образования Павлодарской области</w:t>
      </w:r>
    </w:p>
    <w:bookmarkEnd w:id="13"/>
    <w:p>
      <w:pPr>
        <w:spacing w:after="0"/>
        <w:ind w:left="0"/>
        <w:jc w:val="both"/>
      </w:pPr>
      <w:r>
        <w:rPr>
          <w:rFonts w:ascii="Times New Roman"/>
          <w:b w:val="false"/>
          <w:i w:val="false"/>
          <w:color w:val="000000"/>
          <w:sz w:val="28"/>
        </w:rPr>
        <w:t>
      1. Общие положения</w:t>
      </w:r>
    </w:p>
    <w:p>
      <w:pPr>
        <w:spacing w:after="0"/>
        <w:ind w:left="0"/>
        <w:jc w:val="both"/>
      </w:pPr>
      <w:r>
        <w:rPr>
          <w:rFonts w:ascii="Times New Roman"/>
          <w:b w:val="false"/>
          <w:i w:val="false"/>
          <w:color w:val="000000"/>
          <w:sz w:val="28"/>
        </w:rPr>
        <w:t>
      1. Государственное учреждение "Отдел образования Майского района" управления образования Павлодарской области (далее – ГУ "Отдел образования Майского района" управления образования Павлодарской области) является государственным органом Республики Казахстан, уполномоченное акиматом Павлодарской области на осуществление деятельности в сфере образования на территории района.</w:t>
      </w:r>
    </w:p>
    <w:p>
      <w:pPr>
        <w:spacing w:after="0"/>
        <w:ind w:left="0"/>
        <w:jc w:val="both"/>
      </w:pPr>
      <w:r>
        <w:rPr>
          <w:rFonts w:ascii="Times New Roman"/>
          <w:b w:val="false"/>
          <w:i w:val="false"/>
          <w:color w:val="000000"/>
          <w:sz w:val="28"/>
        </w:rPr>
        <w:t>
      2. ГУ "Отдел образования Майского района" управления образования Павлодарской области ведомств не имеет.</w:t>
      </w:r>
    </w:p>
    <w:p>
      <w:pPr>
        <w:spacing w:after="0"/>
        <w:ind w:left="0"/>
        <w:jc w:val="both"/>
      </w:pPr>
      <w:r>
        <w:rPr>
          <w:rFonts w:ascii="Times New Roman"/>
          <w:b w:val="false"/>
          <w:i w:val="false"/>
          <w:color w:val="000000"/>
          <w:sz w:val="28"/>
        </w:rPr>
        <w:t>
      3. ГУ "Отдел образования Майского района" управления образования Павлодарской области подотчетен и подконтролен ГУ "Управление образования Павлодарской области".</w:t>
      </w:r>
    </w:p>
    <w:p>
      <w:pPr>
        <w:spacing w:after="0"/>
        <w:ind w:left="0"/>
        <w:jc w:val="both"/>
      </w:pPr>
      <w:r>
        <w:rPr>
          <w:rFonts w:ascii="Times New Roman"/>
          <w:b w:val="false"/>
          <w:i w:val="false"/>
          <w:color w:val="000000"/>
          <w:sz w:val="28"/>
        </w:rPr>
        <w:t>
      4. ГУ "Отдел образования Майского района" управления образования Павлодарской области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p>
      <w:pPr>
        <w:spacing w:after="0"/>
        <w:ind w:left="0"/>
        <w:jc w:val="both"/>
      </w:pPr>
      <w:r>
        <w:rPr>
          <w:rFonts w:ascii="Times New Roman"/>
          <w:b w:val="false"/>
          <w:i w:val="false"/>
          <w:color w:val="000000"/>
          <w:sz w:val="28"/>
        </w:rPr>
        <w:t>
      5. ГУ "Отдел образования Майского района" управления образования Павлодарской области является юридическим лицом в организационно-правовой форме государственного учреждения, имеет печати с изображением Государственного Герба Республики Казахстан и штампы со своим наименованием на казахском и русском языках, бланки установленного образца, счета в органах казначейства в соответствии с законодательством Республики Казахстан.</w:t>
      </w:r>
    </w:p>
    <w:p>
      <w:pPr>
        <w:spacing w:after="0"/>
        <w:ind w:left="0"/>
        <w:jc w:val="both"/>
      </w:pPr>
      <w:r>
        <w:rPr>
          <w:rFonts w:ascii="Times New Roman"/>
          <w:b w:val="false"/>
          <w:i w:val="false"/>
          <w:color w:val="000000"/>
          <w:sz w:val="28"/>
        </w:rPr>
        <w:t>
      6. ГУ "Отдел образования Майского района" управления образования Павлодарской области вступает в гражданско-правовые отношения от собственного имени.</w:t>
      </w:r>
    </w:p>
    <w:p>
      <w:pPr>
        <w:spacing w:after="0"/>
        <w:ind w:left="0"/>
        <w:jc w:val="both"/>
      </w:pPr>
      <w:r>
        <w:rPr>
          <w:rFonts w:ascii="Times New Roman"/>
          <w:b w:val="false"/>
          <w:i w:val="false"/>
          <w:color w:val="000000"/>
          <w:sz w:val="28"/>
        </w:rPr>
        <w:t>
      7. ГУ "Отдел образования Майского района" управления образования Павлодарской области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p>
      <w:pPr>
        <w:spacing w:after="0"/>
        <w:ind w:left="0"/>
        <w:jc w:val="both"/>
      </w:pPr>
      <w:r>
        <w:rPr>
          <w:rFonts w:ascii="Times New Roman"/>
          <w:b w:val="false"/>
          <w:i w:val="false"/>
          <w:color w:val="000000"/>
          <w:sz w:val="28"/>
        </w:rPr>
        <w:t xml:space="preserve">
      8. ГУ "Отдел образования Майского района" управления образования Павлодарской области по вопросам своей компетенции в установленном законодательством порядке принимает решения, оформляемые приказами руководителя ГУ "Отдел образования Майского района" управления образования Павлодарской области и другими актами, предусмотренными законодательством Республики Казахстан. </w:t>
      </w:r>
    </w:p>
    <w:p>
      <w:pPr>
        <w:spacing w:after="0"/>
        <w:ind w:left="0"/>
        <w:jc w:val="both"/>
      </w:pPr>
      <w:r>
        <w:rPr>
          <w:rFonts w:ascii="Times New Roman"/>
          <w:b w:val="false"/>
          <w:i w:val="false"/>
          <w:color w:val="000000"/>
          <w:sz w:val="28"/>
        </w:rPr>
        <w:t>
      9. Структура и лимит штатной численности ГУ "Отдел образования Майского района" управления образования Павлодарской области утверждаются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10. Местонахождение ГУ "Отдел образования Майского района" управления образования Павлодарской области: Республика Казахстан, Павлодарская область, 140800, Майский район, Коктубекский сельский округ, село Коктобе, улица Абылайхана, строение 32/1.</w:t>
      </w:r>
    </w:p>
    <w:p>
      <w:pPr>
        <w:spacing w:after="0"/>
        <w:ind w:left="0"/>
        <w:jc w:val="both"/>
      </w:pPr>
      <w:r>
        <w:rPr>
          <w:rFonts w:ascii="Times New Roman"/>
          <w:b w:val="false"/>
          <w:i w:val="false"/>
          <w:color w:val="000000"/>
          <w:sz w:val="28"/>
        </w:rPr>
        <w:t xml:space="preserve">
      11. Полное наименование государственного органа: </w:t>
      </w:r>
    </w:p>
    <w:p>
      <w:pPr>
        <w:spacing w:after="0"/>
        <w:ind w:left="0"/>
        <w:jc w:val="both"/>
      </w:pPr>
      <w:r>
        <w:rPr>
          <w:rFonts w:ascii="Times New Roman"/>
          <w:b w:val="false"/>
          <w:i w:val="false"/>
          <w:color w:val="000000"/>
          <w:sz w:val="28"/>
        </w:rPr>
        <w:t>
      на государственном языке - Павлодар облысы білім беру басқармасының "Май ауданының білім беру бөлімі" мемлекеттік мекемесі;</w:t>
      </w:r>
    </w:p>
    <w:p>
      <w:pPr>
        <w:spacing w:after="0"/>
        <w:ind w:left="0"/>
        <w:jc w:val="both"/>
      </w:pPr>
      <w:r>
        <w:rPr>
          <w:rFonts w:ascii="Times New Roman"/>
          <w:b w:val="false"/>
          <w:i w:val="false"/>
          <w:color w:val="000000"/>
          <w:sz w:val="28"/>
        </w:rPr>
        <w:t xml:space="preserve">
      на русском языке - государственное учреждение "Отдел образования Майского района" управления образования Павлодарской области. </w:t>
      </w:r>
    </w:p>
    <w:p>
      <w:pPr>
        <w:spacing w:after="0"/>
        <w:ind w:left="0"/>
        <w:jc w:val="both"/>
      </w:pPr>
      <w:r>
        <w:rPr>
          <w:rFonts w:ascii="Times New Roman"/>
          <w:b w:val="false"/>
          <w:i w:val="false"/>
          <w:color w:val="000000"/>
          <w:sz w:val="28"/>
        </w:rPr>
        <w:t xml:space="preserve">
      12. Режим работы ГУ "Отдел образования Майского района" управления образования Павлодарской области: понедельник - пятница с 9.00 часов до 18.30 часов, обеденный перерыв с 13.00 часов до 14.30 часов, выходные дни: суббота - воскресенье. </w:t>
      </w:r>
    </w:p>
    <w:p>
      <w:pPr>
        <w:spacing w:after="0"/>
        <w:ind w:left="0"/>
        <w:jc w:val="both"/>
      </w:pPr>
      <w:r>
        <w:rPr>
          <w:rFonts w:ascii="Times New Roman"/>
          <w:b w:val="false"/>
          <w:i w:val="false"/>
          <w:color w:val="000000"/>
          <w:sz w:val="28"/>
        </w:rPr>
        <w:t xml:space="preserve">
      13. Учредителем ГУ "Отдел образования Майского района" управления образования Павлодарской области является государство в лице акимата Павлодарской области. </w:t>
      </w:r>
    </w:p>
    <w:p>
      <w:pPr>
        <w:spacing w:after="0"/>
        <w:ind w:left="0"/>
        <w:jc w:val="both"/>
      </w:pPr>
      <w:r>
        <w:rPr>
          <w:rFonts w:ascii="Times New Roman"/>
          <w:b w:val="false"/>
          <w:i w:val="false"/>
          <w:color w:val="000000"/>
          <w:sz w:val="28"/>
        </w:rPr>
        <w:t xml:space="preserve">
      14. Настоящее Положение является учредительным документом ГУ "Отдел образования Майского района" управления образования Павлодарской области. </w:t>
      </w:r>
    </w:p>
    <w:p>
      <w:pPr>
        <w:spacing w:after="0"/>
        <w:ind w:left="0"/>
        <w:jc w:val="both"/>
      </w:pPr>
      <w:r>
        <w:rPr>
          <w:rFonts w:ascii="Times New Roman"/>
          <w:b w:val="false"/>
          <w:i w:val="false"/>
          <w:color w:val="000000"/>
          <w:sz w:val="28"/>
        </w:rPr>
        <w:t>
      15. Финансирование деятельности ГУ "Отдел образования Майского района" управления образования Павлодарской области осуществляется из средств областного бюджета.</w:t>
      </w:r>
    </w:p>
    <w:p>
      <w:pPr>
        <w:spacing w:after="0"/>
        <w:ind w:left="0"/>
        <w:jc w:val="both"/>
      </w:pPr>
      <w:r>
        <w:rPr>
          <w:rFonts w:ascii="Times New Roman"/>
          <w:b w:val="false"/>
          <w:i w:val="false"/>
          <w:color w:val="000000"/>
          <w:sz w:val="28"/>
        </w:rPr>
        <w:t>
      16. ГУ "Отдел образования Майского района" управления образования Павлодарской области запрещается вступать в договорные отношения с субъектами предпринимательства на предмет выполнения обязанностей, являющихся полномочиями ГУ "Отдел образования Майского района" управления образования Павлодарской области.</w:t>
      </w:r>
    </w:p>
    <w:p>
      <w:pPr>
        <w:spacing w:after="0"/>
        <w:ind w:left="0"/>
        <w:jc w:val="both"/>
      </w:pPr>
      <w:r>
        <w:rPr>
          <w:rFonts w:ascii="Times New Roman"/>
          <w:b w:val="false"/>
          <w:i w:val="false"/>
          <w:color w:val="000000"/>
          <w:sz w:val="28"/>
        </w:rPr>
        <w:t>
      Если ГУ "Отдел образования Майского района" управления образования Павлодарской области законодательными актами предоставлено право осуществлять приносящую доходы деятельность, то полученные доходы направляются в государственный бюджет если, если иное не установлено законодательством Республики Казахстан.</w:t>
      </w:r>
    </w:p>
    <w:p>
      <w:pPr>
        <w:spacing w:after="0"/>
        <w:ind w:left="0"/>
        <w:jc w:val="both"/>
      </w:pPr>
      <w:r>
        <w:rPr>
          <w:rFonts w:ascii="Times New Roman"/>
          <w:b w:val="false"/>
          <w:i w:val="false"/>
          <w:color w:val="000000"/>
          <w:sz w:val="28"/>
        </w:rPr>
        <w:t>
      2. Задачи, цели, предмет и полномочия ГУ "Отдел образования Майского района" управления образования Павлодарской области</w:t>
      </w:r>
    </w:p>
    <w:p>
      <w:pPr>
        <w:spacing w:after="0"/>
        <w:ind w:left="0"/>
        <w:jc w:val="both"/>
      </w:pPr>
      <w:r>
        <w:rPr>
          <w:rFonts w:ascii="Times New Roman"/>
          <w:b w:val="false"/>
          <w:i w:val="false"/>
          <w:color w:val="000000"/>
          <w:sz w:val="28"/>
        </w:rPr>
        <w:t>
      17. Задачи:</w:t>
      </w:r>
    </w:p>
    <w:p>
      <w:pPr>
        <w:spacing w:after="0"/>
        <w:ind w:left="0"/>
        <w:jc w:val="both"/>
      </w:pPr>
      <w:r>
        <w:rPr>
          <w:rFonts w:ascii="Times New Roman"/>
          <w:b w:val="false"/>
          <w:i w:val="false"/>
          <w:color w:val="000000"/>
          <w:sz w:val="28"/>
        </w:rPr>
        <w:t>
      1) создание необходимых условий для получения качественного образования, направленного на формирование, развитие и профессиональное становление личности на основе национальных и общечеловеческих ценностей, достижений науки и практики;</w:t>
      </w:r>
    </w:p>
    <w:p>
      <w:pPr>
        <w:spacing w:after="0"/>
        <w:ind w:left="0"/>
        <w:jc w:val="both"/>
      </w:pPr>
      <w:r>
        <w:rPr>
          <w:rFonts w:ascii="Times New Roman"/>
          <w:b w:val="false"/>
          <w:i w:val="false"/>
          <w:color w:val="000000"/>
          <w:sz w:val="28"/>
        </w:rPr>
        <w:t>
      2) развитие творческих, духовных и физических возможностей личности, формирование прочных основ нравственности и здорового образа жизни, обогащение интеллекта путем создания условий для развития индивидуальности;</w:t>
      </w:r>
    </w:p>
    <w:p>
      <w:pPr>
        <w:spacing w:after="0"/>
        <w:ind w:left="0"/>
        <w:jc w:val="both"/>
      </w:pPr>
      <w:r>
        <w:rPr>
          <w:rFonts w:ascii="Times New Roman"/>
          <w:b w:val="false"/>
          <w:i w:val="false"/>
          <w:color w:val="000000"/>
          <w:sz w:val="28"/>
        </w:rPr>
        <w:t>
      3) воспитание гражданственности и патриотизма, любви к своей Родине - Республике Казахстан, уважения к государственным символам и государственному языку, почитания народных традиций, нетерпимости к любым антиконституционным и антиобщественным проявлениям;</w:t>
      </w:r>
    </w:p>
    <w:p>
      <w:pPr>
        <w:spacing w:after="0"/>
        <w:ind w:left="0"/>
        <w:jc w:val="both"/>
      </w:pPr>
      <w:r>
        <w:rPr>
          <w:rFonts w:ascii="Times New Roman"/>
          <w:b w:val="false"/>
          <w:i w:val="false"/>
          <w:color w:val="000000"/>
          <w:sz w:val="28"/>
        </w:rPr>
        <w:t>
      4) воспитание личности с активной гражданской позицией, формирование потребностей участвовать в общественно-политической, экономической и культурной жизни республики, осознанного отношения личности к своим правам и обязанностям;</w:t>
      </w:r>
    </w:p>
    <w:p>
      <w:pPr>
        <w:spacing w:after="0"/>
        <w:ind w:left="0"/>
        <w:jc w:val="both"/>
      </w:pPr>
      <w:r>
        <w:rPr>
          <w:rFonts w:ascii="Times New Roman"/>
          <w:b w:val="false"/>
          <w:i w:val="false"/>
          <w:color w:val="000000"/>
          <w:sz w:val="28"/>
        </w:rPr>
        <w:t>
      5) приобщение к достижениям отечественной и мировой культуры; изучение истории, обычаев и традиций казахского и других народов республики; овладение государственным, русским, иностранным языками;</w:t>
      </w:r>
    </w:p>
    <w:p>
      <w:pPr>
        <w:spacing w:after="0"/>
        <w:ind w:left="0"/>
        <w:jc w:val="both"/>
      </w:pPr>
      <w:r>
        <w:rPr>
          <w:rFonts w:ascii="Times New Roman"/>
          <w:b w:val="false"/>
          <w:i w:val="false"/>
          <w:color w:val="000000"/>
          <w:sz w:val="28"/>
        </w:rPr>
        <w:t>
      6) обеспечение повышения социального статуса педагогов;</w:t>
      </w:r>
    </w:p>
    <w:p>
      <w:pPr>
        <w:spacing w:after="0"/>
        <w:ind w:left="0"/>
        <w:jc w:val="both"/>
      </w:pPr>
      <w:r>
        <w:rPr>
          <w:rFonts w:ascii="Times New Roman"/>
          <w:b w:val="false"/>
          <w:i w:val="false"/>
          <w:color w:val="000000"/>
          <w:sz w:val="28"/>
        </w:rPr>
        <w:t>
      7) расширение автономности, самостоятельности организаций образования, демократизация управления образованием;</w:t>
      </w:r>
    </w:p>
    <w:p>
      <w:pPr>
        <w:spacing w:after="0"/>
        <w:ind w:left="0"/>
        <w:jc w:val="both"/>
      </w:pPr>
      <w:r>
        <w:rPr>
          <w:rFonts w:ascii="Times New Roman"/>
          <w:b w:val="false"/>
          <w:i w:val="false"/>
          <w:color w:val="000000"/>
          <w:sz w:val="28"/>
        </w:rPr>
        <w:t>
      8) функционирование национальной системы оценки качества образования, отвечающей потребностям общества и экономики;</w:t>
      </w:r>
    </w:p>
    <w:p>
      <w:pPr>
        <w:spacing w:after="0"/>
        <w:ind w:left="0"/>
        <w:jc w:val="both"/>
      </w:pPr>
      <w:r>
        <w:rPr>
          <w:rFonts w:ascii="Times New Roman"/>
          <w:b w:val="false"/>
          <w:i w:val="false"/>
          <w:color w:val="000000"/>
          <w:sz w:val="28"/>
        </w:rPr>
        <w:t>
      9) внедрение и эффективное использование новых технологий обучения;</w:t>
      </w:r>
    </w:p>
    <w:p>
      <w:pPr>
        <w:spacing w:after="0"/>
        <w:ind w:left="0"/>
        <w:jc w:val="both"/>
      </w:pPr>
      <w:r>
        <w:rPr>
          <w:rFonts w:ascii="Times New Roman"/>
          <w:b w:val="false"/>
          <w:i w:val="false"/>
          <w:color w:val="000000"/>
          <w:sz w:val="28"/>
        </w:rPr>
        <w:t>
      10) развитие систем обучения в течение жизни, обеспечивающих взаимосвязь между общим обучением, обучением по месту работы и потребностями рынка труда и помогающих каждому максимально использовать свой личный потенциал в обществе, основанный на знании и компетентности;</w:t>
      </w:r>
    </w:p>
    <w:p>
      <w:pPr>
        <w:spacing w:after="0"/>
        <w:ind w:left="0"/>
        <w:jc w:val="both"/>
      </w:pPr>
      <w:r>
        <w:rPr>
          <w:rFonts w:ascii="Times New Roman"/>
          <w:b w:val="false"/>
          <w:i w:val="false"/>
          <w:color w:val="000000"/>
          <w:sz w:val="28"/>
        </w:rPr>
        <w:t>
      11) интеграция в образование;</w:t>
      </w:r>
    </w:p>
    <w:p>
      <w:pPr>
        <w:spacing w:after="0"/>
        <w:ind w:left="0"/>
        <w:jc w:val="both"/>
      </w:pPr>
      <w:r>
        <w:rPr>
          <w:rFonts w:ascii="Times New Roman"/>
          <w:b w:val="false"/>
          <w:i w:val="false"/>
          <w:color w:val="000000"/>
          <w:sz w:val="28"/>
        </w:rPr>
        <w:t>
      12) обеспечение профессиональной мотивации обучающихся;</w:t>
      </w:r>
    </w:p>
    <w:p>
      <w:pPr>
        <w:spacing w:after="0"/>
        <w:ind w:left="0"/>
        <w:jc w:val="both"/>
      </w:pPr>
      <w:r>
        <w:rPr>
          <w:rFonts w:ascii="Times New Roman"/>
          <w:b w:val="false"/>
          <w:i w:val="false"/>
          <w:color w:val="000000"/>
          <w:sz w:val="28"/>
        </w:rPr>
        <w:t>
      13) создание специальных условий для получения образования с учетом индивидуальных особенностей обучающихся и воспитанников;</w:t>
      </w:r>
    </w:p>
    <w:p>
      <w:pPr>
        <w:spacing w:after="0"/>
        <w:ind w:left="0"/>
        <w:jc w:val="both"/>
      </w:pPr>
      <w:r>
        <w:rPr>
          <w:rFonts w:ascii="Times New Roman"/>
          <w:b w:val="false"/>
          <w:i w:val="false"/>
          <w:color w:val="000000"/>
          <w:sz w:val="28"/>
        </w:rPr>
        <w:t>
       14) в пределах своих полномочий осуществление иных задач, предусмотренных законодательством Республики Казахстан.</w:t>
      </w:r>
    </w:p>
    <w:p>
      <w:pPr>
        <w:spacing w:after="0"/>
        <w:ind w:left="0"/>
        <w:jc w:val="both"/>
      </w:pPr>
      <w:r>
        <w:rPr>
          <w:rFonts w:ascii="Times New Roman"/>
          <w:b w:val="false"/>
          <w:i w:val="false"/>
          <w:color w:val="000000"/>
          <w:sz w:val="28"/>
        </w:rPr>
        <w:t>
      18. Целью деятельности ГУ "Отдел образования Майского района" управления образования Павлодарской области" является проведение государственной политики, направленной на развитие образования в Майском районе, обеспечение конституционных прав и свобод граждан в сфере образования.</w:t>
      </w:r>
    </w:p>
    <w:p>
      <w:pPr>
        <w:spacing w:after="0"/>
        <w:ind w:left="0"/>
        <w:jc w:val="both"/>
      </w:pPr>
      <w:r>
        <w:rPr>
          <w:rFonts w:ascii="Times New Roman"/>
          <w:b w:val="false"/>
          <w:i w:val="false"/>
          <w:color w:val="000000"/>
          <w:sz w:val="28"/>
        </w:rPr>
        <w:t>
      19. Предметом деятельности ГУ "Отдел образования Майского района" управления образования Павлодарской области является осуществление на уровне района государственной политики в сфере образования.</w:t>
      </w:r>
    </w:p>
    <w:p>
      <w:pPr>
        <w:spacing w:after="0"/>
        <w:ind w:left="0"/>
        <w:jc w:val="both"/>
      </w:pPr>
      <w:r>
        <w:rPr>
          <w:rFonts w:ascii="Times New Roman"/>
          <w:b w:val="false"/>
          <w:i w:val="false"/>
          <w:color w:val="000000"/>
          <w:sz w:val="28"/>
        </w:rPr>
        <w:t>
      20. Полномочия:</w:t>
      </w:r>
    </w:p>
    <w:p>
      <w:pPr>
        <w:spacing w:after="0"/>
        <w:ind w:left="0"/>
        <w:jc w:val="both"/>
      </w:pPr>
      <w:r>
        <w:rPr>
          <w:rFonts w:ascii="Times New Roman"/>
          <w:b w:val="false"/>
          <w:i w:val="false"/>
          <w:color w:val="000000"/>
          <w:sz w:val="28"/>
        </w:rPr>
        <w:t>
      1) Права:</w:t>
      </w:r>
    </w:p>
    <w:p>
      <w:pPr>
        <w:spacing w:after="0"/>
        <w:ind w:left="0"/>
        <w:jc w:val="both"/>
      </w:pPr>
      <w:r>
        <w:rPr>
          <w:rFonts w:ascii="Times New Roman"/>
          <w:b w:val="false"/>
          <w:i w:val="false"/>
          <w:color w:val="000000"/>
          <w:sz w:val="28"/>
        </w:rPr>
        <w:t>
      1-1) вносить через управление образования области на рассмотрение местного исполнительного органа области предложения по основным направлениям развития, оперативному решению проблем в сфере образования;</w:t>
      </w:r>
    </w:p>
    <w:p>
      <w:pPr>
        <w:spacing w:after="0"/>
        <w:ind w:left="0"/>
        <w:jc w:val="both"/>
      </w:pPr>
      <w:r>
        <w:rPr>
          <w:rFonts w:ascii="Times New Roman"/>
          <w:b w:val="false"/>
          <w:i w:val="false"/>
          <w:color w:val="000000"/>
          <w:sz w:val="28"/>
        </w:rPr>
        <w:t>
      1-2) запрашивать и получать в установленном порядке по согласованию с государственными органами, должностными лицами, организациями и гражданами информацию по вопросам, связанным с исполнением задач, поставленных перед ГУ "Отдел образования Майского района" управления образования Павлодарской области;</w:t>
      </w:r>
    </w:p>
    <w:p>
      <w:pPr>
        <w:spacing w:after="0"/>
        <w:ind w:left="0"/>
        <w:jc w:val="both"/>
      </w:pPr>
      <w:r>
        <w:rPr>
          <w:rFonts w:ascii="Times New Roman"/>
          <w:b w:val="false"/>
          <w:i w:val="false"/>
          <w:color w:val="000000"/>
          <w:sz w:val="28"/>
        </w:rPr>
        <w:t>
      1-3) заключать договоры, соглашения в пределах своей компетенции;</w:t>
      </w:r>
    </w:p>
    <w:p>
      <w:pPr>
        <w:spacing w:after="0"/>
        <w:ind w:left="0"/>
        <w:jc w:val="both"/>
      </w:pPr>
      <w:r>
        <w:rPr>
          <w:rFonts w:ascii="Times New Roman"/>
          <w:b w:val="false"/>
          <w:i w:val="false"/>
          <w:color w:val="000000"/>
          <w:sz w:val="28"/>
        </w:rPr>
        <w:t>
      1-4) изменять, дополнять, расторгать трудовые договоры с работниками в порядке и по основаниям, которые установлены законодательством;</w:t>
      </w:r>
    </w:p>
    <w:p>
      <w:pPr>
        <w:spacing w:after="0"/>
        <w:ind w:left="0"/>
        <w:jc w:val="both"/>
      </w:pPr>
      <w:r>
        <w:rPr>
          <w:rFonts w:ascii="Times New Roman"/>
          <w:b w:val="false"/>
          <w:i w:val="false"/>
          <w:color w:val="000000"/>
          <w:sz w:val="28"/>
        </w:rPr>
        <w:t>
      1-5) издавать в пределах своих полномочий акты работодателя в соответствии с законодательством;</w:t>
      </w:r>
    </w:p>
    <w:p>
      <w:pPr>
        <w:spacing w:after="0"/>
        <w:ind w:left="0"/>
        <w:jc w:val="both"/>
      </w:pPr>
      <w:r>
        <w:rPr>
          <w:rFonts w:ascii="Times New Roman"/>
          <w:b w:val="false"/>
          <w:i w:val="false"/>
          <w:color w:val="000000"/>
          <w:sz w:val="28"/>
        </w:rPr>
        <w:t>
      1-6) заключать трудовые договоры с работниками в порядке и на условиях, установленных законодательством;</w:t>
      </w:r>
    </w:p>
    <w:p>
      <w:pPr>
        <w:spacing w:after="0"/>
        <w:ind w:left="0"/>
        <w:jc w:val="both"/>
      </w:pPr>
      <w:r>
        <w:rPr>
          <w:rFonts w:ascii="Times New Roman"/>
          <w:b w:val="false"/>
          <w:i w:val="false"/>
          <w:color w:val="000000"/>
          <w:sz w:val="28"/>
        </w:rPr>
        <w:t>
      1-7) участвовать в разработке проектов нормативных правовых актов, регулирующих вопросы образования;</w:t>
      </w:r>
    </w:p>
    <w:p>
      <w:pPr>
        <w:spacing w:after="0"/>
        <w:ind w:left="0"/>
        <w:jc w:val="both"/>
      </w:pPr>
      <w:r>
        <w:rPr>
          <w:rFonts w:ascii="Times New Roman"/>
          <w:b w:val="false"/>
          <w:i w:val="false"/>
          <w:color w:val="000000"/>
          <w:sz w:val="28"/>
        </w:rPr>
        <w:t>
      1-8) разрабатывать акты по вопросу управления подведомственными организациями, обеспечивать их реализацию;</w:t>
      </w:r>
    </w:p>
    <w:p>
      <w:pPr>
        <w:spacing w:after="0"/>
        <w:ind w:left="0"/>
        <w:jc w:val="both"/>
      </w:pPr>
      <w:r>
        <w:rPr>
          <w:rFonts w:ascii="Times New Roman"/>
          <w:b w:val="false"/>
          <w:i w:val="false"/>
          <w:color w:val="000000"/>
          <w:sz w:val="28"/>
        </w:rPr>
        <w:t>
      1-9) представлять интересы акима, акимата в судах всех инстанций, государственных органах, учреждениях, предприятиях и иных организациях в пределах своей компетенции, установленной настоящим Положением;</w:t>
      </w:r>
    </w:p>
    <w:p>
      <w:pPr>
        <w:spacing w:after="0"/>
        <w:ind w:left="0"/>
        <w:jc w:val="both"/>
      </w:pPr>
      <w:r>
        <w:rPr>
          <w:rFonts w:ascii="Times New Roman"/>
          <w:b w:val="false"/>
          <w:i w:val="false"/>
          <w:color w:val="000000"/>
          <w:sz w:val="28"/>
        </w:rPr>
        <w:t>
      1-10) осуществлять иные права, предусмотренные действующими законодательными актами.</w:t>
      </w:r>
    </w:p>
    <w:p>
      <w:pPr>
        <w:spacing w:after="0"/>
        <w:ind w:left="0"/>
        <w:jc w:val="both"/>
      </w:pPr>
      <w:r>
        <w:rPr>
          <w:rFonts w:ascii="Times New Roman"/>
          <w:b w:val="false"/>
          <w:i w:val="false"/>
          <w:color w:val="000000"/>
          <w:sz w:val="28"/>
        </w:rPr>
        <w:t>
      2) Обязанности:</w:t>
      </w:r>
    </w:p>
    <w:p>
      <w:pPr>
        <w:spacing w:after="0"/>
        <w:ind w:left="0"/>
        <w:jc w:val="both"/>
      </w:pPr>
      <w:r>
        <w:rPr>
          <w:rFonts w:ascii="Times New Roman"/>
          <w:b w:val="false"/>
          <w:i w:val="false"/>
          <w:color w:val="000000"/>
          <w:sz w:val="28"/>
        </w:rPr>
        <w:t>
      2-1) соблюдать требования трудового законодательства Республики Казахстан, соглашений, коллективного, трудового договоров, изданных им актов;</w:t>
      </w:r>
    </w:p>
    <w:p>
      <w:pPr>
        <w:spacing w:after="0"/>
        <w:ind w:left="0"/>
        <w:jc w:val="both"/>
      </w:pPr>
      <w:r>
        <w:rPr>
          <w:rFonts w:ascii="Times New Roman"/>
          <w:b w:val="false"/>
          <w:i w:val="false"/>
          <w:color w:val="000000"/>
          <w:sz w:val="28"/>
        </w:rPr>
        <w:t>
      2-2) при приеме на работу заключать трудовые договоры с работниками в порядке и на условиях, установленных законодательством Республики Казахстан;</w:t>
      </w:r>
    </w:p>
    <w:p>
      <w:pPr>
        <w:spacing w:after="0"/>
        <w:ind w:left="0"/>
        <w:jc w:val="both"/>
      </w:pPr>
      <w:r>
        <w:rPr>
          <w:rFonts w:ascii="Times New Roman"/>
          <w:b w:val="false"/>
          <w:i w:val="false"/>
          <w:color w:val="000000"/>
          <w:sz w:val="28"/>
        </w:rPr>
        <w:t>
      2-3) требовать при приеме на работу документы, необходимые для заключения трудового договора, в соответствии законодательством Республики Казахстан;</w:t>
      </w:r>
    </w:p>
    <w:p>
      <w:pPr>
        <w:spacing w:after="0"/>
        <w:ind w:left="0"/>
        <w:jc w:val="both"/>
      </w:pPr>
      <w:r>
        <w:rPr>
          <w:rFonts w:ascii="Times New Roman"/>
          <w:b w:val="false"/>
          <w:i w:val="false"/>
          <w:color w:val="000000"/>
          <w:sz w:val="28"/>
        </w:rPr>
        <w:t>
      2-4) предоставить работнику работу, обусловленную трудовым договором;</w:t>
      </w:r>
    </w:p>
    <w:p>
      <w:pPr>
        <w:spacing w:after="0"/>
        <w:ind w:left="0"/>
        <w:jc w:val="both"/>
      </w:pPr>
      <w:r>
        <w:rPr>
          <w:rFonts w:ascii="Times New Roman"/>
          <w:b w:val="false"/>
          <w:i w:val="false"/>
          <w:color w:val="000000"/>
          <w:sz w:val="28"/>
        </w:rPr>
        <w:t>
      2-5) своевременно и в полном размере выплачивать работнику заработную плату и иные выплаты, предусмотренные нормативными правовыми актами Республики Казахстан, трудовым, коллективным договорами, актами работодателя;</w:t>
      </w:r>
    </w:p>
    <w:p>
      <w:pPr>
        <w:spacing w:after="0"/>
        <w:ind w:left="0"/>
        <w:jc w:val="both"/>
      </w:pPr>
      <w:r>
        <w:rPr>
          <w:rFonts w:ascii="Times New Roman"/>
          <w:b w:val="false"/>
          <w:i w:val="false"/>
          <w:color w:val="000000"/>
          <w:sz w:val="28"/>
        </w:rPr>
        <w:t>
      2-6) в пределах своих полномочий осуществлять иные обязанности, предусмотренные законодательством Республики Казахстан;</w:t>
      </w:r>
    </w:p>
    <w:p>
      <w:pPr>
        <w:spacing w:after="0"/>
        <w:ind w:left="0"/>
        <w:jc w:val="both"/>
      </w:pPr>
      <w:r>
        <w:rPr>
          <w:rFonts w:ascii="Times New Roman"/>
          <w:b w:val="false"/>
          <w:i w:val="false"/>
          <w:color w:val="000000"/>
          <w:sz w:val="28"/>
        </w:rPr>
        <w:t xml:space="preserve">
      21. Функции: </w:t>
      </w:r>
    </w:p>
    <w:p>
      <w:pPr>
        <w:spacing w:after="0"/>
        <w:ind w:left="0"/>
        <w:jc w:val="both"/>
      </w:pPr>
      <w:r>
        <w:rPr>
          <w:rFonts w:ascii="Times New Roman"/>
          <w:b w:val="false"/>
          <w:i w:val="false"/>
          <w:color w:val="000000"/>
          <w:sz w:val="28"/>
        </w:rPr>
        <w:t>
      1) реализует государственную политику в области образования на территории района;</w:t>
      </w:r>
    </w:p>
    <w:p>
      <w:pPr>
        <w:spacing w:after="0"/>
        <w:ind w:left="0"/>
        <w:jc w:val="both"/>
      </w:pPr>
      <w:r>
        <w:rPr>
          <w:rFonts w:ascii="Times New Roman"/>
          <w:b w:val="false"/>
          <w:i w:val="false"/>
          <w:color w:val="000000"/>
          <w:sz w:val="28"/>
        </w:rPr>
        <w:t>
      2) обеспечивает предоставление в государственных организациях образования начального, основного среднего и общего среднего образования, включая вечернюю (сменную) форму обучения;</w:t>
      </w:r>
    </w:p>
    <w:p>
      <w:pPr>
        <w:spacing w:after="0"/>
        <w:ind w:left="0"/>
        <w:jc w:val="both"/>
      </w:pPr>
      <w:r>
        <w:rPr>
          <w:rFonts w:ascii="Times New Roman"/>
          <w:b w:val="false"/>
          <w:i w:val="false"/>
          <w:color w:val="000000"/>
          <w:sz w:val="28"/>
        </w:rPr>
        <w:t>
      3) издает приказы о назначении и освобождении от должностей руководителей государственных организаций образования;</w:t>
      </w:r>
    </w:p>
    <w:p>
      <w:pPr>
        <w:spacing w:after="0"/>
        <w:ind w:left="0"/>
        <w:jc w:val="both"/>
      </w:pPr>
      <w:r>
        <w:rPr>
          <w:rFonts w:ascii="Times New Roman"/>
          <w:b w:val="false"/>
          <w:i w:val="false"/>
          <w:color w:val="000000"/>
          <w:sz w:val="28"/>
        </w:rPr>
        <w:t>
      4) организует учет детей дошкольного и школьного возраста, их обучение до получения ими среднего образования;</w:t>
      </w:r>
    </w:p>
    <w:p>
      <w:pPr>
        <w:spacing w:after="0"/>
        <w:ind w:left="0"/>
        <w:jc w:val="both"/>
      </w:pPr>
      <w:r>
        <w:rPr>
          <w:rFonts w:ascii="Times New Roman"/>
          <w:b w:val="false"/>
          <w:i w:val="false"/>
          <w:color w:val="000000"/>
          <w:sz w:val="28"/>
        </w:rPr>
        <w:t>
      5) определяет потребность государственного образовательного заказа на дошкольное воспитание и обучение, размер родительской платы;</w:t>
      </w:r>
    </w:p>
    <w:p>
      <w:pPr>
        <w:spacing w:after="0"/>
        <w:ind w:left="0"/>
        <w:jc w:val="both"/>
      </w:pPr>
      <w:r>
        <w:rPr>
          <w:rFonts w:ascii="Times New Roman"/>
          <w:b w:val="false"/>
          <w:i w:val="false"/>
          <w:color w:val="000000"/>
          <w:sz w:val="28"/>
        </w:rPr>
        <w:t>
      6) вносит на утверждение местному исполнительному органу области государственный образовательный заказ на дошкольное воспитание и обучение, размер родительской платы через управление образования области;</w:t>
      </w:r>
    </w:p>
    <w:p>
      <w:pPr>
        <w:spacing w:after="0"/>
        <w:ind w:left="0"/>
        <w:jc w:val="both"/>
      </w:pPr>
      <w:r>
        <w:rPr>
          <w:rFonts w:ascii="Times New Roman"/>
          <w:b w:val="false"/>
          <w:i w:val="false"/>
          <w:color w:val="000000"/>
          <w:sz w:val="28"/>
        </w:rPr>
        <w:t>
      7) вносит на утверждение местному исполнительному органу области государственный образовательный заказ на среднее образование через управление образования области;</w:t>
      </w:r>
    </w:p>
    <w:p>
      <w:pPr>
        <w:spacing w:after="0"/>
        <w:ind w:left="0"/>
        <w:jc w:val="both"/>
      </w:pPr>
      <w:r>
        <w:rPr>
          <w:rFonts w:ascii="Times New Roman"/>
          <w:b w:val="false"/>
          <w:i w:val="false"/>
          <w:color w:val="000000"/>
          <w:sz w:val="28"/>
        </w:rPr>
        <w:t>
      8) обеспечивает размещение государственного образовательного заказа на дошкольное воспитание и обучение;</w:t>
      </w:r>
    </w:p>
    <w:p>
      <w:pPr>
        <w:spacing w:after="0"/>
        <w:ind w:left="0"/>
        <w:jc w:val="both"/>
      </w:pPr>
      <w:r>
        <w:rPr>
          <w:rFonts w:ascii="Times New Roman"/>
          <w:b w:val="false"/>
          <w:i w:val="false"/>
          <w:color w:val="000000"/>
          <w:sz w:val="28"/>
        </w:rPr>
        <w:t>
      9) обеспечивает размещение государственного образовательного заказа на среднее образование в государственных организациях образования;</w:t>
      </w:r>
    </w:p>
    <w:p>
      <w:pPr>
        <w:spacing w:after="0"/>
        <w:ind w:left="0"/>
        <w:jc w:val="both"/>
      </w:pPr>
      <w:r>
        <w:rPr>
          <w:rFonts w:ascii="Times New Roman"/>
          <w:b w:val="false"/>
          <w:i w:val="false"/>
          <w:color w:val="000000"/>
          <w:sz w:val="28"/>
        </w:rPr>
        <w:t>
      10) обеспечивает дополнительное образование детей, осуществляемое на городском уровне;</w:t>
      </w:r>
    </w:p>
    <w:p>
      <w:pPr>
        <w:spacing w:after="0"/>
        <w:ind w:left="0"/>
        <w:jc w:val="both"/>
      </w:pPr>
      <w:r>
        <w:rPr>
          <w:rFonts w:ascii="Times New Roman"/>
          <w:b w:val="false"/>
          <w:i w:val="false"/>
          <w:color w:val="000000"/>
          <w:sz w:val="28"/>
        </w:rPr>
        <w:t>
      11) обеспечивает координацию деятельности учебно-производственных комбинатов;</w:t>
      </w:r>
    </w:p>
    <w:p>
      <w:pPr>
        <w:spacing w:after="0"/>
        <w:ind w:left="0"/>
        <w:jc w:val="both"/>
      </w:pPr>
      <w:r>
        <w:rPr>
          <w:rFonts w:ascii="Times New Roman"/>
          <w:b w:val="false"/>
          <w:i w:val="false"/>
          <w:color w:val="000000"/>
          <w:sz w:val="28"/>
        </w:rPr>
        <w:t>
      12) содействует в организации участия обучающихся в едином национальном тестировании;</w:t>
      </w:r>
    </w:p>
    <w:p>
      <w:pPr>
        <w:spacing w:after="0"/>
        <w:ind w:left="0"/>
        <w:jc w:val="both"/>
      </w:pPr>
      <w:r>
        <w:rPr>
          <w:rFonts w:ascii="Times New Roman"/>
          <w:b w:val="false"/>
          <w:i w:val="false"/>
          <w:color w:val="000000"/>
          <w:sz w:val="28"/>
        </w:rPr>
        <w:t>
      13) поддерживает и оказывает содействие в материально-техническом обеспечении государственных организаций образования, реализующих общеобразовательные учебные программы начального, основного среднего и общего среднего образования (за исключением организаций образования в исправительных учреждениях уголовно-исполнительной системы);</w:t>
      </w:r>
    </w:p>
    <w:p>
      <w:pPr>
        <w:spacing w:after="0"/>
        <w:ind w:left="0"/>
        <w:jc w:val="both"/>
      </w:pPr>
      <w:r>
        <w:rPr>
          <w:rFonts w:ascii="Times New Roman"/>
          <w:b w:val="false"/>
          <w:i w:val="false"/>
          <w:color w:val="000000"/>
          <w:sz w:val="28"/>
        </w:rPr>
        <w:t>
      14) ежегодно до 1 августа организует приобретение и доставку учебников и учебно-методических комплексов организациям образования, расположенным в районе, реализующим общеобразовательные учебные программы предшкольной подготовки, организациям среднего образования в объеме, прогнозируемом органами образования на учебный год;</w:t>
      </w:r>
    </w:p>
    <w:p>
      <w:pPr>
        <w:spacing w:after="0"/>
        <w:ind w:left="0"/>
        <w:jc w:val="both"/>
      </w:pPr>
      <w:r>
        <w:rPr>
          <w:rFonts w:ascii="Times New Roman"/>
          <w:b w:val="false"/>
          <w:i w:val="false"/>
          <w:color w:val="000000"/>
          <w:sz w:val="28"/>
        </w:rPr>
        <w:t>
      15) обеспечивает организацию и проведение районных школьных олимпиад и конкурсов, научных проектов по общеобразовательным предметам, конкурсов исполнителей и конкурсов профессионального мастерства;</w:t>
      </w:r>
    </w:p>
    <w:p>
      <w:pPr>
        <w:spacing w:after="0"/>
        <w:ind w:left="0"/>
        <w:jc w:val="both"/>
      </w:pPr>
      <w:r>
        <w:rPr>
          <w:rFonts w:ascii="Times New Roman"/>
          <w:b w:val="false"/>
          <w:i w:val="false"/>
          <w:color w:val="000000"/>
          <w:sz w:val="28"/>
        </w:rPr>
        <w:t>
      16) направляет средства на оказание финансовой и материальной помощи обучающимся и воспитанникам государственных организаций образования, находящимся на территории города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определяемым коллегиальным органом управления государственной организации образования, в размере не менее двух процентов от совокупного объема бюджетных средств,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w:t>
      </w:r>
    </w:p>
    <w:p>
      <w:pPr>
        <w:spacing w:after="0"/>
        <w:ind w:left="0"/>
        <w:jc w:val="both"/>
      </w:pPr>
      <w:r>
        <w:rPr>
          <w:rFonts w:ascii="Times New Roman"/>
          <w:b w:val="false"/>
          <w:i w:val="false"/>
          <w:color w:val="000000"/>
          <w:sz w:val="28"/>
        </w:rPr>
        <w:t>
      17) обеспечивает материально-техническую базу методических кабинетов отдела образования района;</w:t>
      </w:r>
    </w:p>
    <w:p>
      <w:pPr>
        <w:spacing w:after="0"/>
        <w:ind w:left="0"/>
        <w:jc w:val="both"/>
      </w:pPr>
      <w:r>
        <w:rPr>
          <w:rFonts w:ascii="Times New Roman"/>
          <w:b w:val="false"/>
          <w:i w:val="false"/>
          <w:color w:val="000000"/>
          <w:sz w:val="28"/>
        </w:rPr>
        <w:t>
      18) организует аттестацию педагогов и руководящих работников образования города в соответствии с действующим законодательством;</w:t>
      </w:r>
    </w:p>
    <w:p>
      <w:pPr>
        <w:spacing w:after="0"/>
        <w:ind w:left="0"/>
        <w:jc w:val="both"/>
      </w:pPr>
      <w:r>
        <w:rPr>
          <w:rFonts w:ascii="Times New Roman"/>
          <w:b w:val="false"/>
          <w:i w:val="false"/>
          <w:color w:val="000000"/>
          <w:sz w:val="28"/>
        </w:rPr>
        <w:t>
      19) формирует план по переподготовке кадров и повышению квалификации работников государственных организаций образования, финансируемых за счет бюджетных средств;</w:t>
      </w:r>
    </w:p>
    <w:p>
      <w:pPr>
        <w:spacing w:after="0"/>
        <w:ind w:left="0"/>
        <w:jc w:val="both"/>
      </w:pPr>
      <w:r>
        <w:rPr>
          <w:rFonts w:ascii="Times New Roman"/>
          <w:b w:val="false"/>
          <w:i w:val="false"/>
          <w:color w:val="000000"/>
          <w:sz w:val="28"/>
        </w:rPr>
        <w:t>
      20) организует в порядке, установленном законодательством Республики Казахстан, медицинское обслуживание обучающихся и воспитанников организаций образования всех типов;</w:t>
      </w:r>
    </w:p>
    <w:p>
      <w:pPr>
        <w:spacing w:after="0"/>
        <w:ind w:left="0"/>
        <w:jc w:val="both"/>
      </w:pPr>
      <w:r>
        <w:rPr>
          <w:rFonts w:ascii="Times New Roman"/>
          <w:b w:val="false"/>
          <w:i w:val="false"/>
          <w:color w:val="000000"/>
          <w:sz w:val="28"/>
        </w:rPr>
        <w:t>
      21) организует в порядке, предусмотренном законодательством Республики Казахстан, бесплатное и льготное питание отдельных категорий, обучающихся и воспитанников;</w:t>
      </w:r>
    </w:p>
    <w:p>
      <w:pPr>
        <w:spacing w:after="0"/>
        <w:ind w:left="0"/>
        <w:jc w:val="both"/>
      </w:pPr>
      <w:r>
        <w:rPr>
          <w:rFonts w:ascii="Times New Roman"/>
          <w:b w:val="false"/>
          <w:i w:val="false"/>
          <w:color w:val="000000"/>
          <w:sz w:val="28"/>
        </w:rPr>
        <w:t>
      22) организует бесплатный подвоз обучающихся до ближайшей школы и обратно в случае отсутствия школы в соответствующем поселке, селе, сельском округе;</w:t>
      </w:r>
    </w:p>
    <w:p>
      <w:pPr>
        <w:spacing w:after="0"/>
        <w:ind w:left="0"/>
        <w:jc w:val="both"/>
      </w:pPr>
      <w:r>
        <w:rPr>
          <w:rFonts w:ascii="Times New Roman"/>
          <w:b w:val="false"/>
          <w:i w:val="false"/>
          <w:color w:val="000000"/>
          <w:sz w:val="28"/>
        </w:rPr>
        <w:t>
      23) осуществляет кадровое обеспечение государственных организаций образования в районе;</w:t>
      </w:r>
    </w:p>
    <w:p>
      <w:pPr>
        <w:spacing w:after="0"/>
        <w:ind w:left="0"/>
        <w:jc w:val="both"/>
      </w:pPr>
      <w:r>
        <w:rPr>
          <w:rFonts w:ascii="Times New Roman"/>
          <w:b w:val="false"/>
          <w:i w:val="false"/>
          <w:color w:val="000000"/>
          <w:sz w:val="28"/>
        </w:rPr>
        <w:t>
      24) обеспечивает методическое руководство психологической службой в организациях образования, расположенных в районе;</w:t>
      </w:r>
    </w:p>
    <w:p>
      <w:pPr>
        <w:spacing w:after="0"/>
        <w:ind w:left="0"/>
        <w:jc w:val="both"/>
      </w:pPr>
      <w:r>
        <w:rPr>
          <w:rFonts w:ascii="Times New Roman"/>
          <w:b w:val="false"/>
          <w:i w:val="false"/>
          <w:color w:val="000000"/>
          <w:sz w:val="28"/>
        </w:rPr>
        <w:t>
      25) выдает разрешения на обучение в форме экстерната в организациях основного среднего, общего среднего образования;</w:t>
      </w:r>
    </w:p>
    <w:p>
      <w:pPr>
        <w:spacing w:after="0"/>
        <w:ind w:left="0"/>
        <w:jc w:val="both"/>
      </w:pPr>
      <w:r>
        <w:rPr>
          <w:rFonts w:ascii="Times New Roman"/>
          <w:b w:val="false"/>
          <w:i w:val="false"/>
          <w:color w:val="000000"/>
          <w:sz w:val="28"/>
        </w:rPr>
        <w:t>
      26) оказывает содействие попечительским советам;</w:t>
      </w:r>
    </w:p>
    <w:p>
      <w:pPr>
        <w:spacing w:after="0"/>
        <w:ind w:left="0"/>
        <w:jc w:val="both"/>
      </w:pPr>
      <w:r>
        <w:rPr>
          <w:rFonts w:ascii="Times New Roman"/>
          <w:b w:val="false"/>
          <w:i w:val="false"/>
          <w:color w:val="000000"/>
          <w:sz w:val="28"/>
        </w:rPr>
        <w:t>
      27) оказывает государственные услуги в сфере образования;</w:t>
      </w:r>
    </w:p>
    <w:p>
      <w:pPr>
        <w:spacing w:after="0"/>
        <w:ind w:left="0"/>
        <w:jc w:val="both"/>
      </w:pPr>
      <w:r>
        <w:rPr>
          <w:rFonts w:ascii="Times New Roman"/>
          <w:b w:val="false"/>
          <w:i w:val="false"/>
          <w:color w:val="000000"/>
          <w:sz w:val="28"/>
        </w:rPr>
        <w:t>
      28) осуществляет в установленном порядке государственное обеспечение детей-сирот, детей, оставшихся без попечения родителей;</w:t>
      </w:r>
    </w:p>
    <w:p>
      <w:pPr>
        <w:spacing w:after="0"/>
        <w:ind w:left="0"/>
        <w:jc w:val="both"/>
      </w:pPr>
      <w:r>
        <w:rPr>
          <w:rFonts w:ascii="Times New Roman"/>
          <w:b w:val="false"/>
          <w:i w:val="false"/>
          <w:color w:val="000000"/>
          <w:sz w:val="28"/>
        </w:rPr>
        <w:t>
      29) оказывает организациям дошкольного воспитания и обучения, семьям необходимую методическую и консультативную помощь;</w:t>
      </w:r>
    </w:p>
    <w:p>
      <w:pPr>
        <w:spacing w:after="0"/>
        <w:ind w:left="0"/>
        <w:jc w:val="both"/>
      </w:pPr>
      <w:r>
        <w:rPr>
          <w:rFonts w:ascii="Times New Roman"/>
          <w:b w:val="false"/>
          <w:i w:val="false"/>
          <w:color w:val="000000"/>
          <w:sz w:val="28"/>
        </w:rPr>
        <w:t>
      30) создает в организациях образования, в том числе расположенных в районах, городах специальные условия для получения образования лицами (детьми) с особыми образовательными потребностями;</w:t>
      </w:r>
    </w:p>
    <w:p>
      <w:pPr>
        <w:spacing w:after="0"/>
        <w:ind w:left="0"/>
        <w:jc w:val="both"/>
      </w:pPr>
      <w:r>
        <w:rPr>
          <w:rFonts w:ascii="Times New Roman"/>
          <w:b w:val="false"/>
          <w:i w:val="false"/>
          <w:color w:val="000000"/>
          <w:sz w:val="28"/>
        </w:rPr>
        <w:t>
      31) координирует вопросы по системе оплаты труда работников организации образования района;</w:t>
      </w:r>
    </w:p>
    <w:p>
      <w:pPr>
        <w:spacing w:after="0"/>
        <w:ind w:left="0"/>
        <w:jc w:val="both"/>
      </w:pPr>
      <w:r>
        <w:rPr>
          <w:rFonts w:ascii="Times New Roman"/>
          <w:b w:val="false"/>
          <w:i w:val="false"/>
          <w:color w:val="000000"/>
          <w:sz w:val="28"/>
        </w:rPr>
        <w:t>
      32) вносит на утверждение местного исполнительного органа области через управление образования области структуру отдела образования района;</w:t>
      </w:r>
    </w:p>
    <w:p>
      <w:pPr>
        <w:spacing w:after="0"/>
        <w:ind w:left="0"/>
        <w:jc w:val="both"/>
      </w:pPr>
      <w:r>
        <w:rPr>
          <w:rFonts w:ascii="Times New Roman"/>
          <w:b w:val="false"/>
          <w:i w:val="false"/>
          <w:color w:val="000000"/>
          <w:sz w:val="28"/>
        </w:rPr>
        <w:t>
      33) согласовывает тарификационные списки, штатное расписание, рабочие учебные планы государственных организаций образования (дошкольное воспитание и обучение, начальное, основное среднее, общее среднее образование, дополнительное образование), а также численность класс-комплектов организаций среднего образования, исходя из потребности, соответствующей территорий обслуживания;</w:t>
      </w:r>
    </w:p>
    <w:p>
      <w:pPr>
        <w:spacing w:after="0"/>
        <w:ind w:left="0"/>
        <w:jc w:val="both"/>
      </w:pPr>
      <w:r>
        <w:rPr>
          <w:rFonts w:ascii="Times New Roman"/>
          <w:b w:val="false"/>
          <w:i w:val="false"/>
          <w:color w:val="000000"/>
          <w:sz w:val="28"/>
        </w:rPr>
        <w:t>
      34) привлекает к дисциплинарной ответственности первых руководителей государственных организаций образований дошкольного, среднего образования и дополнительного образования на подведомственной территории;</w:t>
      </w:r>
    </w:p>
    <w:p>
      <w:pPr>
        <w:spacing w:after="0"/>
        <w:ind w:left="0"/>
        <w:jc w:val="both"/>
      </w:pPr>
      <w:r>
        <w:rPr>
          <w:rFonts w:ascii="Times New Roman"/>
          <w:b w:val="false"/>
          <w:i w:val="false"/>
          <w:color w:val="000000"/>
          <w:sz w:val="28"/>
        </w:rPr>
        <w:t>
      35) осуществляет иные функции, предусмотренные законодательством Республики Казахстан.</w:t>
      </w:r>
    </w:p>
    <w:p>
      <w:pPr>
        <w:spacing w:after="0"/>
        <w:ind w:left="0"/>
        <w:jc w:val="both"/>
      </w:pPr>
      <w:r>
        <w:rPr>
          <w:rFonts w:ascii="Times New Roman"/>
          <w:b w:val="false"/>
          <w:i w:val="false"/>
          <w:color w:val="000000"/>
          <w:sz w:val="28"/>
        </w:rPr>
        <w:t>
      3. Статус, полномочия первого руководителя ГУ "Отдел образования Майского района"</w:t>
      </w:r>
    </w:p>
    <w:p>
      <w:pPr>
        <w:spacing w:after="0"/>
        <w:ind w:left="0"/>
        <w:jc w:val="both"/>
      </w:pPr>
      <w:r>
        <w:rPr>
          <w:rFonts w:ascii="Times New Roman"/>
          <w:b w:val="false"/>
          <w:i w:val="false"/>
          <w:color w:val="000000"/>
          <w:sz w:val="28"/>
        </w:rPr>
        <w:t>
      22. Руководство ГУ "Отдел образования Майскогорайона" управления образования Павлодарской области осуществляется первым руководителем, который несет персональную ответственность за выполнение задач возложенных на ГУ "Отдел образования Майского района" управления образования Павлодарской области, и осуществление им своих полномочий.</w:t>
      </w:r>
    </w:p>
    <w:p>
      <w:pPr>
        <w:spacing w:after="0"/>
        <w:ind w:left="0"/>
        <w:jc w:val="both"/>
      </w:pPr>
      <w:r>
        <w:rPr>
          <w:rFonts w:ascii="Times New Roman"/>
          <w:b w:val="false"/>
          <w:i w:val="false"/>
          <w:color w:val="000000"/>
          <w:sz w:val="28"/>
        </w:rPr>
        <w:t>
      23. Первый руководитель ГУ "Отдел образования Майского района" управления образования Павлодарской области назначается на должность и освобождается от должности в соответствии с законодательством Республики Казахстан.</w:t>
      </w:r>
    </w:p>
    <w:p>
      <w:pPr>
        <w:spacing w:after="0"/>
        <w:ind w:left="0"/>
        <w:jc w:val="both"/>
      </w:pPr>
      <w:r>
        <w:rPr>
          <w:rFonts w:ascii="Times New Roman"/>
          <w:b w:val="false"/>
          <w:i w:val="false"/>
          <w:color w:val="000000"/>
          <w:sz w:val="28"/>
        </w:rPr>
        <w:t>
      24. Полномочия первого руководителя ГУ "Отдел образования Майского района" управления образования Павлодарской области:</w:t>
      </w:r>
    </w:p>
    <w:p>
      <w:pPr>
        <w:spacing w:after="0"/>
        <w:ind w:left="0"/>
        <w:jc w:val="both"/>
      </w:pPr>
      <w:r>
        <w:rPr>
          <w:rFonts w:ascii="Times New Roman"/>
          <w:b w:val="false"/>
          <w:i w:val="false"/>
          <w:color w:val="000000"/>
          <w:sz w:val="28"/>
        </w:rPr>
        <w:t>
      1) представляет через управление образования на утверждение акимата Павлодарской области Положение о государственном учреждении;</w:t>
      </w:r>
    </w:p>
    <w:p>
      <w:pPr>
        <w:spacing w:after="0"/>
        <w:ind w:left="0"/>
        <w:jc w:val="both"/>
      </w:pPr>
      <w:r>
        <w:rPr>
          <w:rFonts w:ascii="Times New Roman"/>
          <w:b w:val="false"/>
          <w:i w:val="false"/>
          <w:color w:val="000000"/>
          <w:sz w:val="28"/>
        </w:rPr>
        <w:t>
      2) организует работу по выполнению Законов, актов Президента Республики Казахстан, Правительства Республики Казахстан, постановлений акимата области, систематически информирует вышестоящие органы о ходе их выполнения;</w:t>
      </w:r>
    </w:p>
    <w:p>
      <w:pPr>
        <w:spacing w:after="0"/>
        <w:ind w:left="0"/>
        <w:jc w:val="both"/>
      </w:pPr>
      <w:r>
        <w:rPr>
          <w:rFonts w:ascii="Times New Roman"/>
          <w:b w:val="false"/>
          <w:i w:val="false"/>
          <w:color w:val="000000"/>
          <w:sz w:val="28"/>
        </w:rPr>
        <w:t>
      3) издает приказы и дает указания по вопросам, входящим в его компетенцию, обязательные для выполнения всеми работниками ГУ "Отдел образования Майского района" управления образования Павлодарской области;</w:t>
      </w:r>
    </w:p>
    <w:p>
      <w:pPr>
        <w:spacing w:after="0"/>
        <w:ind w:left="0"/>
        <w:jc w:val="both"/>
      </w:pPr>
      <w:r>
        <w:rPr>
          <w:rFonts w:ascii="Times New Roman"/>
          <w:b w:val="false"/>
          <w:i w:val="false"/>
          <w:color w:val="000000"/>
          <w:sz w:val="28"/>
        </w:rPr>
        <w:t>
      4) принимает меры по противодействию коррупции в государственном учреждении;</w:t>
      </w:r>
    </w:p>
    <w:p>
      <w:pPr>
        <w:spacing w:after="0"/>
        <w:ind w:left="0"/>
        <w:jc w:val="both"/>
      </w:pPr>
      <w:r>
        <w:rPr>
          <w:rFonts w:ascii="Times New Roman"/>
          <w:b w:val="false"/>
          <w:i w:val="false"/>
          <w:color w:val="000000"/>
          <w:sz w:val="28"/>
        </w:rPr>
        <w:t xml:space="preserve">
      5) несет персональную ответственность за выполнение обязанностей по противодействию коррупции в государственном учреждении; </w:t>
      </w:r>
    </w:p>
    <w:p>
      <w:pPr>
        <w:spacing w:after="0"/>
        <w:ind w:left="0"/>
        <w:jc w:val="both"/>
      </w:pPr>
      <w:r>
        <w:rPr>
          <w:rFonts w:ascii="Times New Roman"/>
          <w:b w:val="false"/>
          <w:i w:val="false"/>
          <w:color w:val="000000"/>
          <w:sz w:val="28"/>
        </w:rPr>
        <w:t>
      6) действует без доверенности от имени ГУ "Отдел образования Майского района" управления образования Павлодарской области;</w:t>
      </w:r>
    </w:p>
    <w:p>
      <w:pPr>
        <w:spacing w:after="0"/>
        <w:ind w:left="0"/>
        <w:jc w:val="both"/>
      </w:pPr>
      <w:r>
        <w:rPr>
          <w:rFonts w:ascii="Times New Roman"/>
          <w:b w:val="false"/>
          <w:i w:val="false"/>
          <w:color w:val="000000"/>
          <w:sz w:val="28"/>
        </w:rPr>
        <w:t>
      7) представляет ГУ "Отдел образования Майского района" управления образования Павлодарской области в государственных органах, иных организациях;</w:t>
      </w:r>
    </w:p>
    <w:p>
      <w:pPr>
        <w:spacing w:after="0"/>
        <w:ind w:left="0"/>
        <w:jc w:val="both"/>
      </w:pPr>
      <w:r>
        <w:rPr>
          <w:rFonts w:ascii="Times New Roman"/>
          <w:b w:val="false"/>
          <w:i w:val="false"/>
          <w:color w:val="000000"/>
          <w:sz w:val="28"/>
        </w:rPr>
        <w:t>
      8) в случаях и пределах, установленных законодательством, распоряжается имуществом;</w:t>
      </w:r>
    </w:p>
    <w:p>
      <w:pPr>
        <w:spacing w:after="0"/>
        <w:ind w:left="0"/>
        <w:jc w:val="both"/>
      </w:pPr>
      <w:r>
        <w:rPr>
          <w:rFonts w:ascii="Times New Roman"/>
          <w:b w:val="false"/>
          <w:i w:val="false"/>
          <w:color w:val="000000"/>
          <w:sz w:val="28"/>
        </w:rPr>
        <w:t>
      9) заключает договоры в установленном законодательством порядке;</w:t>
      </w:r>
    </w:p>
    <w:p>
      <w:pPr>
        <w:spacing w:after="0"/>
        <w:ind w:left="0"/>
        <w:jc w:val="both"/>
      </w:pPr>
      <w:r>
        <w:rPr>
          <w:rFonts w:ascii="Times New Roman"/>
          <w:b w:val="false"/>
          <w:i w:val="false"/>
          <w:color w:val="000000"/>
          <w:sz w:val="28"/>
        </w:rPr>
        <w:t>
      10) выдает доверенности;</w:t>
      </w:r>
    </w:p>
    <w:p>
      <w:pPr>
        <w:spacing w:after="0"/>
        <w:ind w:left="0"/>
        <w:jc w:val="both"/>
      </w:pPr>
      <w:r>
        <w:rPr>
          <w:rFonts w:ascii="Times New Roman"/>
          <w:b w:val="false"/>
          <w:i w:val="false"/>
          <w:color w:val="000000"/>
          <w:sz w:val="28"/>
        </w:rPr>
        <w:t>
      11) подписывает акты ГУ "Отдел образования Майского района" управления образования Павлодарской области;</w:t>
      </w:r>
    </w:p>
    <w:p>
      <w:pPr>
        <w:spacing w:after="0"/>
        <w:ind w:left="0"/>
        <w:jc w:val="both"/>
      </w:pPr>
      <w:r>
        <w:rPr>
          <w:rFonts w:ascii="Times New Roman"/>
          <w:b w:val="false"/>
          <w:i w:val="false"/>
          <w:color w:val="000000"/>
          <w:sz w:val="28"/>
        </w:rPr>
        <w:t>
      12) издает приказы о назначении и освобождении от занимаемой должности работников ГУ "Отдел образования Майского района" управления образования Павлодарской области;</w:t>
      </w:r>
    </w:p>
    <w:p>
      <w:pPr>
        <w:spacing w:after="0"/>
        <w:ind w:left="0"/>
        <w:jc w:val="both"/>
      </w:pPr>
      <w:r>
        <w:rPr>
          <w:rFonts w:ascii="Times New Roman"/>
          <w:b w:val="false"/>
          <w:i w:val="false"/>
          <w:color w:val="000000"/>
          <w:sz w:val="28"/>
        </w:rPr>
        <w:t>
      13) определяет обязанности работников и функции структурных подразделений ГУ "Отдел образования города Павлодара" управления образования Павлодарской области;</w:t>
      </w:r>
    </w:p>
    <w:p>
      <w:pPr>
        <w:spacing w:after="0"/>
        <w:ind w:left="0"/>
        <w:jc w:val="both"/>
      </w:pPr>
      <w:r>
        <w:rPr>
          <w:rFonts w:ascii="Times New Roman"/>
          <w:b w:val="false"/>
          <w:i w:val="false"/>
          <w:color w:val="000000"/>
          <w:sz w:val="28"/>
        </w:rPr>
        <w:t>
      14) применяет меры поощрения и налагает дисциплинарные взыскания на работников ГУ "Отдел образования Майского района" управления образования Павлодарской области;</w:t>
      </w:r>
    </w:p>
    <w:p>
      <w:pPr>
        <w:spacing w:after="0"/>
        <w:ind w:left="0"/>
        <w:jc w:val="both"/>
      </w:pPr>
      <w:r>
        <w:rPr>
          <w:rFonts w:ascii="Times New Roman"/>
          <w:b w:val="false"/>
          <w:i w:val="false"/>
          <w:color w:val="000000"/>
          <w:sz w:val="28"/>
        </w:rPr>
        <w:t>
      15) осуществляет иные полномочия, возложенные на него законодательством и настоящим Положением.</w:t>
      </w:r>
    </w:p>
    <w:p>
      <w:pPr>
        <w:spacing w:after="0"/>
        <w:ind w:left="0"/>
        <w:jc w:val="both"/>
      </w:pPr>
      <w:r>
        <w:rPr>
          <w:rFonts w:ascii="Times New Roman"/>
          <w:b w:val="false"/>
          <w:i w:val="false"/>
          <w:color w:val="000000"/>
          <w:sz w:val="28"/>
        </w:rPr>
        <w:t>
      Исполнение полномочий первого руководителя ГУ "Отдел образования Майского района" управления образования Павлодарской области в период его отсутствия осуществляется лицом, его замещающим в соответствии с действующим законодательством.</w:t>
      </w:r>
    </w:p>
    <w:p>
      <w:pPr>
        <w:spacing w:after="0"/>
        <w:ind w:left="0"/>
        <w:jc w:val="both"/>
      </w:pPr>
      <w:r>
        <w:rPr>
          <w:rFonts w:ascii="Times New Roman"/>
          <w:b w:val="false"/>
          <w:i w:val="false"/>
          <w:color w:val="000000"/>
          <w:sz w:val="28"/>
        </w:rPr>
        <w:t>
      25. Взаимоотношения между ГУ "Отдел образования Майского района" управления образования Павлодарской области и уполномоченным органом по управлению коммунальным имуществом (местным исполнительным органом области) регулируются действующим законодательством Республики Казахстан.</w:t>
      </w:r>
    </w:p>
    <w:p>
      <w:pPr>
        <w:spacing w:after="0"/>
        <w:ind w:left="0"/>
        <w:jc w:val="both"/>
      </w:pPr>
      <w:r>
        <w:rPr>
          <w:rFonts w:ascii="Times New Roman"/>
          <w:b w:val="false"/>
          <w:i w:val="false"/>
          <w:color w:val="000000"/>
          <w:sz w:val="28"/>
        </w:rPr>
        <w:t>
      26. Взаимоотношения между ГУ "Отдел образования Майского района" управления образования Павлодарской области и уполномоченным органом соответствующей отрасли регулируются действующим законодательством Республики Казахстан.</w:t>
      </w:r>
    </w:p>
    <w:p>
      <w:pPr>
        <w:spacing w:after="0"/>
        <w:ind w:left="0"/>
        <w:jc w:val="both"/>
      </w:pPr>
      <w:r>
        <w:rPr>
          <w:rFonts w:ascii="Times New Roman"/>
          <w:b w:val="false"/>
          <w:i w:val="false"/>
          <w:color w:val="000000"/>
          <w:sz w:val="28"/>
        </w:rPr>
        <w:t>
      27. Взаимоотношения между администрацией ГУ "Отдел образования Майского района" управления образования Павлодарской области и трудовым коллективом определяются в соответствии с законодательством о государственной службе и Трудовым кодексом Республики Казахстан.</w:t>
      </w:r>
    </w:p>
    <w:p>
      <w:pPr>
        <w:spacing w:after="0"/>
        <w:ind w:left="0"/>
        <w:jc w:val="both"/>
      </w:pPr>
      <w:r>
        <w:rPr>
          <w:rFonts w:ascii="Times New Roman"/>
          <w:b w:val="false"/>
          <w:i w:val="false"/>
          <w:color w:val="000000"/>
          <w:sz w:val="28"/>
        </w:rPr>
        <w:t>
      5. Имущество ГУ "Отдел образования Майского района" управления образования Павлодарской области</w:t>
      </w:r>
    </w:p>
    <w:p>
      <w:pPr>
        <w:spacing w:after="0"/>
        <w:ind w:left="0"/>
        <w:jc w:val="both"/>
      </w:pPr>
      <w:r>
        <w:rPr>
          <w:rFonts w:ascii="Times New Roman"/>
          <w:b w:val="false"/>
          <w:i w:val="false"/>
          <w:color w:val="000000"/>
          <w:sz w:val="28"/>
        </w:rPr>
        <w:t>
      28. ГУ "Отдел образования Майскогорайона" управления образования Павлодарской области может иметь на праве оперативного управления обособленное имущество в случаях, предусмотренных законодательством.</w:t>
      </w:r>
    </w:p>
    <w:p>
      <w:pPr>
        <w:spacing w:after="0"/>
        <w:ind w:left="0"/>
        <w:jc w:val="both"/>
      </w:pPr>
      <w:r>
        <w:rPr>
          <w:rFonts w:ascii="Times New Roman"/>
          <w:b w:val="false"/>
          <w:i w:val="false"/>
          <w:color w:val="000000"/>
          <w:sz w:val="28"/>
        </w:rPr>
        <w:t>
      Имущество ГУ "Отдел образования Майского района" управления образования Павлодарской области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p>
      <w:pPr>
        <w:spacing w:after="0"/>
        <w:ind w:left="0"/>
        <w:jc w:val="both"/>
      </w:pPr>
      <w:r>
        <w:rPr>
          <w:rFonts w:ascii="Times New Roman"/>
          <w:b w:val="false"/>
          <w:i w:val="false"/>
          <w:color w:val="000000"/>
          <w:sz w:val="28"/>
        </w:rPr>
        <w:t>
      29. Имущество, закрепленное за ГУ "Отдел образования Майского района" управления образования Павлодарской области", относится к областной коммунальной собственности.</w:t>
      </w:r>
    </w:p>
    <w:p>
      <w:pPr>
        <w:spacing w:after="0"/>
        <w:ind w:left="0"/>
        <w:jc w:val="both"/>
      </w:pPr>
      <w:r>
        <w:rPr>
          <w:rFonts w:ascii="Times New Roman"/>
          <w:b w:val="false"/>
          <w:i w:val="false"/>
          <w:color w:val="000000"/>
          <w:sz w:val="28"/>
        </w:rPr>
        <w:t>
      30. ГУ "Отдел образования Майского района" управления образования Павлодарской области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p>
      <w:pPr>
        <w:spacing w:after="0"/>
        <w:ind w:left="0"/>
        <w:jc w:val="both"/>
      </w:pPr>
      <w:r>
        <w:rPr>
          <w:rFonts w:ascii="Times New Roman"/>
          <w:b w:val="false"/>
          <w:i w:val="false"/>
          <w:color w:val="000000"/>
          <w:sz w:val="28"/>
        </w:rPr>
        <w:t>
      6. Реорганизация и упразднение (ликвидация) ГУ "Отдел образования города Павлодара" управления образования Павлодарской области</w:t>
      </w:r>
    </w:p>
    <w:p>
      <w:pPr>
        <w:spacing w:after="0"/>
        <w:ind w:left="0"/>
        <w:jc w:val="both"/>
      </w:pPr>
      <w:r>
        <w:rPr>
          <w:rFonts w:ascii="Times New Roman"/>
          <w:b w:val="false"/>
          <w:i w:val="false"/>
          <w:color w:val="000000"/>
          <w:sz w:val="28"/>
        </w:rPr>
        <w:t>
      31. Реорганизация и упразднение (ликвидация) ГУ "Отдел образования Майского района" осуществляются в соответствии с законодательством Республики Казахстан.</w:t>
      </w:r>
    </w:p>
    <w:p>
      <w:pPr>
        <w:spacing w:after="0"/>
        <w:ind w:left="0"/>
        <w:jc w:val="both"/>
      </w:pPr>
      <w:r>
        <w:rPr>
          <w:rFonts w:ascii="Times New Roman"/>
          <w:b w:val="false"/>
          <w:i w:val="false"/>
          <w:color w:val="000000"/>
          <w:sz w:val="28"/>
        </w:rPr>
        <w:t>
      Перечень организаций, находящихся в ведении ГУ "Отдел образования Майского района" управления образования Павлодарской области:</w:t>
      </w:r>
    </w:p>
    <w:p>
      <w:pPr>
        <w:spacing w:after="0"/>
        <w:ind w:left="0"/>
        <w:jc w:val="both"/>
      </w:pPr>
      <w:r>
        <w:rPr>
          <w:rFonts w:ascii="Times New Roman"/>
          <w:b w:val="false"/>
          <w:i w:val="false"/>
          <w:color w:val="000000"/>
          <w:sz w:val="28"/>
        </w:rPr>
        <w:t>
      1) Коммунальное государственное казенное предприятие "Районный Дом школьников" отдела образования Майского района, управления образования Павлодарской области.</w:t>
      </w:r>
    </w:p>
    <w:p>
      <w:pPr>
        <w:spacing w:after="0"/>
        <w:ind w:left="0"/>
        <w:jc w:val="both"/>
      </w:pPr>
      <w:r>
        <w:rPr>
          <w:rFonts w:ascii="Times New Roman"/>
          <w:b w:val="false"/>
          <w:i w:val="false"/>
          <w:color w:val="000000"/>
          <w:sz w:val="28"/>
        </w:rPr>
        <w:t>
      2) Коммунальное государственное казенное предприятие "Детская школа искусств им. Байгабыла Жылкыбаева" отдела образования Майского района, управления образования Павлодарской области.</w:t>
      </w:r>
    </w:p>
    <w:p>
      <w:pPr>
        <w:spacing w:after="0"/>
        <w:ind w:left="0"/>
        <w:jc w:val="both"/>
      </w:pPr>
      <w:r>
        <w:rPr>
          <w:rFonts w:ascii="Times New Roman"/>
          <w:b w:val="false"/>
          <w:i w:val="false"/>
          <w:color w:val="000000"/>
          <w:sz w:val="28"/>
        </w:rPr>
        <w:t>
      3) Коммунальное государственное казенное предприятие "Ясли- сад "Акбота" отдела образования Майского района, управления образования Павлодарской области.</w:t>
      </w:r>
    </w:p>
    <w:p>
      <w:pPr>
        <w:spacing w:after="0"/>
        <w:ind w:left="0"/>
        <w:jc w:val="both"/>
      </w:pPr>
      <w:r>
        <w:rPr>
          <w:rFonts w:ascii="Times New Roman"/>
          <w:b w:val="false"/>
          <w:i w:val="false"/>
          <w:color w:val="000000"/>
          <w:sz w:val="28"/>
        </w:rPr>
        <w:t>
      4) Коммунальное государственное казенное предприятие "Ясли -сад "Карлыгаш" отдела образования Майского района, управления образования Павлодарской области.</w:t>
      </w:r>
    </w:p>
    <w:p>
      <w:pPr>
        <w:spacing w:after="0"/>
        <w:ind w:left="0"/>
        <w:jc w:val="both"/>
      </w:pPr>
      <w:r>
        <w:rPr>
          <w:rFonts w:ascii="Times New Roman"/>
          <w:b w:val="false"/>
          <w:i w:val="false"/>
          <w:color w:val="000000"/>
          <w:sz w:val="28"/>
        </w:rPr>
        <w:t>
      5) Коммунальное государственное учреждение "Майская средняя общеобразовательная школа" отдела образования Майского района, управления образования Павлодарской области.</w:t>
      </w:r>
    </w:p>
    <w:p>
      <w:pPr>
        <w:spacing w:after="0"/>
        <w:ind w:left="0"/>
        <w:jc w:val="both"/>
      </w:pPr>
      <w:r>
        <w:rPr>
          <w:rFonts w:ascii="Times New Roman"/>
          <w:b w:val="false"/>
          <w:i w:val="false"/>
          <w:color w:val="000000"/>
          <w:sz w:val="28"/>
        </w:rPr>
        <w:t>
      6) Коммунальное государственное учреждение "Средняя общеобразовательная школа имени Ерсина Мукашева" отдела образования Майского района, управления образования Павлодарской области.</w:t>
      </w:r>
    </w:p>
    <w:p>
      <w:pPr>
        <w:spacing w:after="0"/>
        <w:ind w:left="0"/>
        <w:jc w:val="both"/>
      </w:pPr>
      <w:r>
        <w:rPr>
          <w:rFonts w:ascii="Times New Roman"/>
          <w:b w:val="false"/>
          <w:i w:val="false"/>
          <w:color w:val="000000"/>
          <w:sz w:val="28"/>
        </w:rPr>
        <w:t>
      7) Коммунальное государственное учреждение "Жалтырская средняя общеобразовательная школа" отдела образования Майского района, управления образования Павлодарской области.</w:t>
      </w:r>
    </w:p>
    <w:p>
      <w:pPr>
        <w:spacing w:after="0"/>
        <w:ind w:left="0"/>
        <w:jc w:val="both"/>
      </w:pPr>
      <w:r>
        <w:rPr>
          <w:rFonts w:ascii="Times New Roman"/>
          <w:b w:val="false"/>
          <w:i w:val="false"/>
          <w:color w:val="000000"/>
          <w:sz w:val="28"/>
        </w:rPr>
        <w:t>
      8) Коммунальное государственное учреждение "Казанская средняя общеобразовательная школа" отдела образования Майского района, управления образования Павлодарской области.</w:t>
      </w:r>
    </w:p>
    <w:p>
      <w:pPr>
        <w:spacing w:after="0"/>
        <w:ind w:left="0"/>
        <w:jc w:val="both"/>
      </w:pPr>
      <w:r>
        <w:rPr>
          <w:rFonts w:ascii="Times New Roman"/>
          <w:b w:val="false"/>
          <w:i w:val="false"/>
          <w:color w:val="000000"/>
          <w:sz w:val="28"/>
        </w:rPr>
        <w:t>
      9) Коммунальное государственное учреждение "Акжарская средняя общеобразовательная школа" отдела образования Майского района, управления образования Павлодарской области.</w:t>
      </w:r>
    </w:p>
    <w:p>
      <w:pPr>
        <w:spacing w:after="0"/>
        <w:ind w:left="0"/>
        <w:jc w:val="both"/>
      </w:pPr>
      <w:r>
        <w:rPr>
          <w:rFonts w:ascii="Times New Roman"/>
          <w:b w:val="false"/>
          <w:i w:val="false"/>
          <w:color w:val="000000"/>
          <w:sz w:val="28"/>
        </w:rPr>
        <w:t>
      10) Коммунальное государственное учреждение "Акшиманская основная средняя школа" отдела образования Майского района, управления образования Павлодарской области.</w:t>
      </w:r>
    </w:p>
    <w:p>
      <w:pPr>
        <w:spacing w:after="0"/>
        <w:ind w:left="0"/>
        <w:jc w:val="both"/>
      </w:pPr>
      <w:r>
        <w:rPr>
          <w:rFonts w:ascii="Times New Roman"/>
          <w:b w:val="false"/>
          <w:i w:val="false"/>
          <w:color w:val="000000"/>
          <w:sz w:val="28"/>
        </w:rPr>
        <w:t>
      11) Коммунальное государственное учреждение "Казахстанская основная средняя школа" отдела образования Майского района, управления образования Павлодарской области.</w:t>
      </w:r>
    </w:p>
    <w:p>
      <w:pPr>
        <w:spacing w:after="0"/>
        <w:ind w:left="0"/>
        <w:jc w:val="both"/>
      </w:pPr>
      <w:r>
        <w:rPr>
          <w:rFonts w:ascii="Times New Roman"/>
          <w:b w:val="false"/>
          <w:i w:val="false"/>
          <w:color w:val="000000"/>
          <w:sz w:val="28"/>
        </w:rPr>
        <w:t>
      12) Коммунальное государственное учреждение "Сатинская основная средняя школа" отдела образования Майского района, управления образования Павлодарской области.</w:t>
      </w:r>
    </w:p>
    <w:p>
      <w:pPr>
        <w:spacing w:after="0"/>
        <w:ind w:left="0"/>
        <w:jc w:val="both"/>
      </w:pPr>
      <w:r>
        <w:rPr>
          <w:rFonts w:ascii="Times New Roman"/>
          <w:b w:val="false"/>
          <w:i w:val="false"/>
          <w:color w:val="000000"/>
          <w:sz w:val="28"/>
        </w:rPr>
        <w:t>
      13) Коммунальное государственное учреждение "Средняя общеобразовательная школа-лицей имени Амангельды Иманова" отдела образования Майского района, управления образования Павлодарской области.</w:t>
      </w:r>
    </w:p>
    <w:p>
      <w:pPr>
        <w:spacing w:after="0"/>
        <w:ind w:left="0"/>
        <w:jc w:val="both"/>
      </w:pPr>
      <w:r>
        <w:rPr>
          <w:rFonts w:ascii="Times New Roman"/>
          <w:b w:val="false"/>
          <w:i w:val="false"/>
          <w:color w:val="000000"/>
          <w:sz w:val="28"/>
        </w:rPr>
        <w:t>
      14) Коммунальное государственное учреждение "Майтюбекская средняя общеобразовательная школа" отдела образования Майского района, управления образования Павлодарской области.</w:t>
      </w:r>
    </w:p>
    <w:p>
      <w:pPr>
        <w:spacing w:after="0"/>
        <w:ind w:left="0"/>
        <w:jc w:val="both"/>
      </w:pPr>
      <w:r>
        <w:rPr>
          <w:rFonts w:ascii="Times New Roman"/>
          <w:b w:val="false"/>
          <w:i w:val="false"/>
          <w:color w:val="000000"/>
          <w:sz w:val="28"/>
        </w:rPr>
        <w:t>
      15) Коммунальное государственное учреждение "Каратерекская средняя общеобразовательная школа" отдела образования Майского района, управления образования Павлодарской области.</w:t>
      </w:r>
    </w:p>
    <w:p>
      <w:pPr>
        <w:spacing w:after="0"/>
        <w:ind w:left="0"/>
        <w:jc w:val="both"/>
      </w:pPr>
      <w:r>
        <w:rPr>
          <w:rFonts w:ascii="Times New Roman"/>
          <w:b w:val="false"/>
          <w:i w:val="false"/>
          <w:color w:val="000000"/>
          <w:sz w:val="28"/>
        </w:rPr>
        <w:t>
      16) Коммунальное государственное учреждение "Малайсаринская средняя общеобразовательная школа" отдела образования Майского района, управления образования Павлодарской области.</w:t>
      </w:r>
    </w:p>
    <w:p>
      <w:pPr>
        <w:spacing w:after="0"/>
        <w:ind w:left="0"/>
        <w:jc w:val="both"/>
      </w:pPr>
      <w:r>
        <w:rPr>
          <w:rFonts w:ascii="Times New Roman"/>
          <w:b w:val="false"/>
          <w:i w:val="false"/>
          <w:color w:val="000000"/>
          <w:sz w:val="28"/>
        </w:rPr>
        <w:t>
      17) Коммунальное государственное учреждение "Коктюбинская средняя общеобразовательная школа" отдела образования Майского района, управления образования Павлодарской области.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Павлодарской области</w:t>
            </w:r>
            <w:r>
              <w:br/>
            </w:r>
            <w:r>
              <w:rPr>
                <w:rFonts w:ascii="Times New Roman"/>
                <w:b w:val="false"/>
                <w:i w:val="false"/>
                <w:color w:val="000000"/>
                <w:sz w:val="20"/>
              </w:rPr>
              <w:t>от "23" мая 2022 года</w:t>
            </w:r>
            <w:r>
              <w:br/>
            </w:r>
            <w:r>
              <w:rPr>
                <w:rFonts w:ascii="Times New Roman"/>
                <w:b w:val="false"/>
                <w:i w:val="false"/>
                <w:color w:val="000000"/>
                <w:sz w:val="20"/>
              </w:rPr>
              <w:t>№ 142/1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Павлодарской области</w:t>
            </w:r>
            <w:r>
              <w:br/>
            </w:r>
            <w:r>
              <w:rPr>
                <w:rFonts w:ascii="Times New Roman"/>
                <w:b w:val="false"/>
                <w:i w:val="false"/>
                <w:color w:val="000000"/>
                <w:sz w:val="20"/>
              </w:rPr>
              <w:t>от "23" мая 2022 года</w:t>
            </w:r>
            <w:r>
              <w:br/>
            </w:r>
            <w:r>
              <w:rPr>
                <w:rFonts w:ascii="Times New Roman"/>
                <w:b w:val="false"/>
                <w:i w:val="false"/>
                <w:color w:val="000000"/>
                <w:sz w:val="20"/>
              </w:rPr>
              <w:t>№ 142/1</w:t>
            </w:r>
          </w:p>
        </w:tc>
      </w:tr>
    </w:tbl>
    <w:bookmarkStart w:name="z24" w:id="14"/>
    <w:p>
      <w:pPr>
        <w:spacing w:after="0"/>
        <w:ind w:left="0"/>
        <w:jc w:val="left"/>
      </w:pPr>
      <w:r>
        <w:rPr>
          <w:rFonts w:ascii="Times New Roman"/>
          <w:b/>
          <w:i w:val="false"/>
          <w:color w:val="000000"/>
        </w:rPr>
        <w:t xml:space="preserve"> Положение о государственном учреждении "Отдел образования города Павлодара" управления образования Павлодарской области</w:t>
      </w:r>
    </w:p>
    <w:bookmarkEnd w:id="14"/>
    <w:p>
      <w:pPr>
        <w:spacing w:after="0"/>
        <w:ind w:left="0"/>
        <w:jc w:val="both"/>
      </w:pPr>
      <w:r>
        <w:rPr>
          <w:rFonts w:ascii="Times New Roman"/>
          <w:b w:val="false"/>
          <w:i w:val="false"/>
          <w:color w:val="000000"/>
          <w:sz w:val="28"/>
        </w:rPr>
        <w:t>
      1. Общие положения</w:t>
      </w:r>
    </w:p>
    <w:p>
      <w:pPr>
        <w:spacing w:after="0"/>
        <w:ind w:left="0"/>
        <w:jc w:val="both"/>
      </w:pPr>
      <w:r>
        <w:rPr>
          <w:rFonts w:ascii="Times New Roman"/>
          <w:b w:val="false"/>
          <w:i w:val="false"/>
          <w:color w:val="000000"/>
          <w:sz w:val="28"/>
        </w:rPr>
        <w:t>
      1. Государственное учреждение "Отдел образования города Павлодара" управления образования Павлодарской области (далее – ГУ "Отдел образования города Павлодара" управления образования Павлодарской области) является государственным органом Республики Казахстан, уполномоченное акиматом Павлодарской области на осуществление деятельности в сфере образования на территории города.</w:t>
      </w:r>
    </w:p>
    <w:p>
      <w:pPr>
        <w:spacing w:after="0"/>
        <w:ind w:left="0"/>
        <w:jc w:val="both"/>
      </w:pPr>
      <w:r>
        <w:rPr>
          <w:rFonts w:ascii="Times New Roman"/>
          <w:b w:val="false"/>
          <w:i w:val="false"/>
          <w:color w:val="000000"/>
          <w:sz w:val="28"/>
        </w:rPr>
        <w:t>
      2. ГУ "Отдел образования города Павлодара" управления образования Павлодарской области ведомств не имеет.</w:t>
      </w:r>
    </w:p>
    <w:p>
      <w:pPr>
        <w:spacing w:after="0"/>
        <w:ind w:left="0"/>
        <w:jc w:val="both"/>
      </w:pPr>
      <w:r>
        <w:rPr>
          <w:rFonts w:ascii="Times New Roman"/>
          <w:b w:val="false"/>
          <w:i w:val="false"/>
          <w:color w:val="000000"/>
          <w:sz w:val="28"/>
        </w:rPr>
        <w:t>
      3. ГУ "Отдел образования города Павлодара" управления образования Павлодарской области подотчетен и подконтролен ГУ "Управление образования Павлодарской области".</w:t>
      </w:r>
    </w:p>
    <w:p>
      <w:pPr>
        <w:spacing w:after="0"/>
        <w:ind w:left="0"/>
        <w:jc w:val="both"/>
      </w:pPr>
      <w:r>
        <w:rPr>
          <w:rFonts w:ascii="Times New Roman"/>
          <w:b w:val="false"/>
          <w:i w:val="false"/>
          <w:color w:val="000000"/>
          <w:sz w:val="28"/>
        </w:rPr>
        <w:t>
      4. ГУ "Отдел образования города Павлодара" управления образования Павлодарской области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p>
      <w:pPr>
        <w:spacing w:after="0"/>
        <w:ind w:left="0"/>
        <w:jc w:val="both"/>
      </w:pPr>
      <w:r>
        <w:rPr>
          <w:rFonts w:ascii="Times New Roman"/>
          <w:b w:val="false"/>
          <w:i w:val="false"/>
          <w:color w:val="000000"/>
          <w:sz w:val="28"/>
        </w:rPr>
        <w:t>
      5. ГУ "Отдел образования города Павлодара" управления образования Павлодарской области является юридическим лицом в организационно-правовой форме государственного учреждения, имеет печати с изображением Государственного Герба Республики Казахстан и штампы со своим наименованием на казахском и русском языках, бланки установленного образца, счета в органах казначейства в соответствии с законодательством Республики Казахстан.</w:t>
      </w:r>
    </w:p>
    <w:p>
      <w:pPr>
        <w:spacing w:after="0"/>
        <w:ind w:left="0"/>
        <w:jc w:val="both"/>
      </w:pPr>
      <w:r>
        <w:rPr>
          <w:rFonts w:ascii="Times New Roman"/>
          <w:b w:val="false"/>
          <w:i w:val="false"/>
          <w:color w:val="000000"/>
          <w:sz w:val="28"/>
        </w:rPr>
        <w:t>
      6. ГУ "Отдел образования города Павлодара" управления образования Павлодарской области вступает в гражданско-правовые отношения от собственного имени.</w:t>
      </w:r>
    </w:p>
    <w:p>
      <w:pPr>
        <w:spacing w:after="0"/>
        <w:ind w:left="0"/>
        <w:jc w:val="both"/>
      </w:pPr>
      <w:r>
        <w:rPr>
          <w:rFonts w:ascii="Times New Roman"/>
          <w:b w:val="false"/>
          <w:i w:val="false"/>
          <w:color w:val="000000"/>
          <w:sz w:val="28"/>
        </w:rPr>
        <w:t>
      7. ГУ "Отдел образования города Павлодара" управления образования Павлодарской области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p>
      <w:pPr>
        <w:spacing w:after="0"/>
        <w:ind w:left="0"/>
        <w:jc w:val="both"/>
      </w:pPr>
      <w:r>
        <w:rPr>
          <w:rFonts w:ascii="Times New Roman"/>
          <w:b w:val="false"/>
          <w:i w:val="false"/>
          <w:color w:val="000000"/>
          <w:sz w:val="28"/>
        </w:rPr>
        <w:t xml:space="preserve">
      8. ГУ "Отдел образования города Павлодара" управления образования Павлодарской области по вопросам своей компетенции в установленном законодательством порядке принимает решения, оформляемые приказами руководителя ГУ "Отдел образования города Павлодара" управления образования Павлодарской области и другими актами, предусмотренными законодательством Республики Казахстан. </w:t>
      </w:r>
    </w:p>
    <w:p>
      <w:pPr>
        <w:spacing w:after="0"/>
        <w:ind w:left="0"/>
        <w:jc w:val="both"/>
      </w:pPr>
      <w:r>
        <w:rPr>
          <w:rFonts w:ascii="Times New Roman"/>
          <w:b w:val="false"/>
          <w:i w:val="false"/>
          <w:color w:val="000000"/>
          <w:sz w:val="28"/>
        </w:rPr>
        <w:t>
      9. Структура и лимит штатной численности ГУ "Отдел образования города Павлодара" управления образования Павлодарской области утверждаются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10. Местонахождение ГУ "Отдел образования города Павлодара" управления образования Павлодарской области: Республика Казахстан, Павлодарская область, 140000, город Павлодар, улица Кривенко, 25.</w:t>
      </w:r>
    </w:p>
    <w:p>
      <w:pPr>
        <w:spacing w:after="0"/>
        <w:ind w:left="0"/>
        <w:jc w:val="both"/>
      </w:pPr>
      <w:r>
        <w:rPr>
          <w:rFonts w:ascii="Times New Roman"/>
          <w:b w:val="false"/>
          <w:i w:val="false"/>
          <w:color w:val="000000"/>
          <w:sz w:val="28"/>
        </w:rPr>
        <w:t xml:space="preserve">
      11. Полное наименование государственного органа: </w:t>
      </w:r>
    </w:p>
    <w:p>
      <w:pPr>
        <w:spacing w:after="0"/>
        <w:ind w:left="0"/>
        <w:jc w:val="both"/>
      </w:pPr>
      <w:r>
        <w:rPr>
          <w:rFonts w:ascii="Times New Roman"/>
          <w:b w:val="false"/>
          <w:i w:val="false"/>
          <w:color w:val="000000"/>
          <w:sz w:val="28"/>
        </w:rPr>
        <w:t>
      на государственном языке - Павлодар облысы білім беру басқармасының "Павлодар қаласының білім беру бөлімі" мемлекеттік мекемесі;</w:t>
      </w:r>
    </w:p>
    <w:p>
      <w:pPr>
        <w:spacing w:after="0"/>
        <w:ind w:left="0"/>
        <w:jc w:val="both"/>
      </w:pPr>
      <w:r>
        <w:rPr>
          <w:rFonts w:ascii="Times New Roman"/>
          <w:b w:val="false"/>
          <w:i w:val="false"/>
          <w:color w:val="000000"/>
          <w:sz w:val="28"/>
        </w:rPr>
        <w:t xml:space="preserve">
      на русском языке - государственное учреждение "Отдел образования города Павлодара" управления образования Павлодарской области. </w:t>
      </w:r>
    </w:p>
    <w:p>
      <w:pPr>
        <w:spacing w:after="0"/>
        <w:ind w:left="0"/>
        <w:jc w:val="both"/>
      </w:pPr>
      <w:r>
        <w:rPr>
          <w:rFonts w:ascii="Times New Roman"/>
          <w:b w:val="false"/>
          <w:i w:val="false"/>
          <w:color w:val="000000"/>
          <w:sz w:val="28"/>
        </w:rPr>
        <w:t xml:space="preserve">
      12. Режим работы ГУ "Отдел образования города Павлодара" управления образования Павлодарской области: понедельник - пятница с 9.00 часов до 18.30 часов, обеденный перерыв с 13.00 часов до 14.30 часов, выходные дни: суббота - воскресенье. </w:t>
      </w:r>
    </w:p>
    <w:p>
      <w:pPr>
        <w:spacing w:after="0"/>
        <w:ind w:left="0"/>
        <w:jc w:val="both"/>
      </w:pPr>
      <w:r>
        <w:rPr>
          <w:rFonts w:ascii="Times New Roman"/>
          <w:b w:val="false"/>
          <w:i w:val="false"/>
          <w:color w:val="000000"/>
          <w:sz w:val="28"/>
        </w:rPr>
        <w:t xml:space="preserve">
      13. Учредителем ГУ "Отдел образования города Павлодара" управления образования Павлодарской области является государство в лице акимата Павлодарской области. </w:t>
      </w:r>
    </w:p>
    <w:p>
      <w:pPr>
        <w:spacing w:after="0"/>
        <w:ind w:left="0"/>
        <w:jc w:val="both"/>
      </w:pPr>
      <w:r>
        <w:rPr>
          <w:rFonts w:ascii="Times New Roman"/>
          <w:b w:val="false"/>
          <w:i w:val="false"/>
          <w:color w:val="000000"/>
          <w:sz w:val="28"/>
        </w:rPr>
        <w:t xml:space="preserve">
      14. Настоящее Положение является учредительным документом ГУ "Отдел образования города Павлодара" управления образования Павлодарской области. </w:t>
      </w:r>
    </w:p>
    <w:p>
      <w:pPr>
        <w:spacing w:after="0"/>
        <w:ind w:left="0"/>
        <w:jc w:val="both"/>
      </w:pPr>
      <w:r>
        <w:rPr>
          <w:rFonts w:ascii="Times New Roman"/>
          <w:b w:val="false"/>
          <w:i w:val="false"/>
          <w:color w:val="000000"/>
          <w:sz w:val="28"/>
        </w:rPr>
        <w:t>
      15. Финансирование деятельности ГУ "Отдел образования города Павлодара" управления образования Павлодарской области осуществляется из средств областного бюджета.</w:t>
      </w:r>
    </w:p>
    <w:p>
      <w:pPr>
        <w:spacing w:after="0"/>
        <w:ind w:left="0"/>
        <w:jc w:val="both"/>
      </w:pPr>
      <w:r>
        <w:rPr>
          <w:rFonts w:ascii="Times New Roman"/>
          <w:b w:val="false"/>
          <w:i w:val="false"/>
          <w:color w:val="000000"/>
          <w:sz w:val="28"/>
        </w:rPr>
        <w:t>
      16. ГУ "Отдел образования города Павлодара" управления образования Павлодарской области запрещается вступать в договорные отношения с субъектами предпринимательства на предмет выполнения обязанностей, являющихся полномочиями ГУ "Отдел образования города Павлодара" управления образования Павлодарской области.</w:t>
      </w:r>
    </w:p>
    <w:p>
      <w:pPr>
        <w:spacing w:after="0"/>
        <w:ind w:left="0"/>
        <w:jc w:val="both"/>
      </w:pPr>
      <w:r>
        <w:rPr>
          <w:rFonts w:ascii="Times New Roman"/>
          <w:b w:val="false"/>
          <w:i w:val="false"/>
          <w:color w:val="000000"/>
          <w:sz w:val="28"/>
        </w:rPr>
        <w:t>
      Если ГУ "Отдел образования города Павлодара" управления образования Павлодарской области законодательными актами предоставлено право осуществлять приносящую доходы деятельность, то полученные доходы направляются в государственный бюджет если, иное не установлено законодательством Республики Казахстан.</w:t>
      </w:r>
    </w:p>
    <w:p>
      <w:pPr>
        <w:spacing w:after="0"/>
        <w:ind w:left="0"/>
        <w:jc w:val="both"/>
      </w:pPr>
      <w:r>
        <w:rPr>
          <w:rFonts w:ascii="Times New Roman"/>
          <w:b w:val="false"/>
          <w:i w:val="false"/>
          <w:color w:val="000000"/>
          <w:sz w:val="28"/>
        </w:rPr>
        <w:t>
      2. Задачи, цели, предмет и полномочия ГУ "Отдел образования города Павлодара" управления образования Павлодарской области</w:t>
      </w:r>
    </w:p>
    <w:p>
      <w:pPr>
        <w:spacing w:after="0"/>
        <w:ind w:left="0"/>
        <w:jc w:val="both"/>
      </w:pPr>
      <w:r>
        <w:rPr>
          <w:rFonts w:ascii="Times New Roman"/>
          <w:b w:val="false"/>
          <w:i w:val="false"/>
          <w:color w:val="000000"/>
          <w:sz w:val="28"/>
        </w:rPr>
        <w:t>
      17. Задачи:</w:t>
      </w:r>
    </w:p>
    <w:p>
      <w:pPr>
        <w:spacing w:after="0"/>
        <w:ind w:left="0"/>
        <w:jc w:val="both"/>
      </w:pPr>
      <w:r>
        <w:rPr>
          <w:rFonts w:ascii="Times New Roman"/>
          <w:b w:val="false"/>
          <w:i w:val="false"/>
          <w:color w:val="000000"/>
          <w:sz w:val="28"/>
        </w:rPr>
        <w:t>
      1) создание необходимых условий для получения качественного образования, направленного на формирование, развитие и профессиональное становление личности на основе национальных и общечеловеческих ценностей, достижений науки и практики;</w:t>
      </w:r>
    </w:p>
    <w:p>
      <w:pPr>
        <w:spacing w:after="0"/>
        <w:ind w:left="0"/>
        <w:jc w:val="both"/>
      </w:pPr>
      <w:r>
        <w:rPr>
          <w:rFonts w:ascii="Times New Roman"/>
          <w:b w:val="false"/>
          <w:i w:val="false"/>
          <w:color w:val="000000"/>
          <w:sz w:val="28"/>
        </w:rPr>
        <w:t>
      2) развитие творческих, духовных и физических возможностей личности, формирование прочных основ нравственности и здорового образа жизни, обогащение интеллекта путем создания условий для развития индивидуальности;</w:t>
      </w:r>
    </w:p>
    <w:p>
      <w:pPr>
        <w:spacing w:after="0"/>
        <w:ind w:left="0"/>
        <w:jc w:val="both"/>
      </w:pPr>
      <w:r>
        <w:rPr>
          <w:rFonts w:ascii="Times New Roman"/>
          <w:b w:val="false"/>
          <w:i w:val="false"/>
          <w:color w:val="000000"/>
          <w:sz w:val="28"/>
        </w:rPr>
        <w:t>
      3) воспитание гражданственности и патриотизма, любви к своей Родине - Республике Казахстан, уважения к государственным символам и государственному языку, почитания народных традиций, нетерпимости к любым антиконституционным и антиобщественным проявлениям;</w:t>
      </w:r>
    </w:p>
    <w:p>
      <w:pPr>
        <w:spacing w:after="0"/>
        <w:ind w:left="0"/>
        <w:jc w:val="both"/>
      </w:pPr>
      <w:r>
        <w:rPr>
          <w:rFonts w:ascii="Times New Roman"/>
          <w:b w:val="false"/>
          <w:i w:val="false"/>
          <w:color w:val="000000"/>
          <w:sz w:val="28"/>
        </w:rPr>
        <w:t>
      4) воспитание личности с активной гражданской позицией, формирование потребностей участвовать в общественно-политической, экономической и культурной жизни республики, осознанного отношения личности к своим правам и обязанностям;</w:t>
      </w:r>
    </w:p>
    <w:p>
      <w:pPr>
        <w:spacing w:after="0"/>
        <w:ind w:left="0"/>
        <w:jc w:val="both"/>
      </w:pPr>
      <w:r>
        <w:rPr>
          <w:rFonts w:ascii="Times New Roman"/>
          <w:b w:val="false"/>
          <w:i w:val="false"/>
          <w:color w:val="000000"/>
          <w:sz w:val="28"/>
        </w:rPr>
        <w:t>
      5) приобщение к достижениям отечественной и мировой культуры; изучение истории, обычаев и традиций казахского и других народов республики; овладение государственным, русским, иностранным языками;</w:t>
      </w:r>
    </w:p>
    <w:p>
      <w:pPr>
        <w:spacing w:after="0"/>
        <w:ind w:left="0"/>
        <w:jc w:val="both"/>
      </w:pPr>
      <w:r>
        <w:rPr>
          <w:rFonts w:ascii="Times New Roman"/>
          <w:b w:val="false"/>
          <w:i w:val="false"/>
          <w:color w:val="000000"/>
          <w:sz w:val="28"/>
        </w:rPr>
        <w:t>
      6) обеспечение повышения социального статуса педагогов;</w:t>
      </w:r>
    </w:p>
    <w:p>
      <w:pPr>
        <w:spacing w:after="0"/>
        <w:ind w:left="0"/>
        <w:jc w:val="both"/>
      </w:pPr>
      <w:r>
        <w:rPr>
          <w:rFonts w:ascii="Times New Roman"/>
          <w:b w:val="false"/>
          <w:i w:val="false"/>
          <w:color w:val="000000"/>
          <w:sz w:val="28"/>
        </w:rPr>
        <w:t>
      7) расширение автономности, самостоятельности организаций образования, демократизация управления образованием;</w:t>
      </w:r>
    </w:p>
    <w:p>
      <w:pPr>
        <w:spacing w:after="0"/>
        <w:ind w:left="0"/>
        <w:jc w:val="both"/>
      </w:pPr>
      <w:r>
        <w:rPr>
          <w:rFonts w:ascii="Times New Roman"/>
          <w:b w:val="false"/>
          <w:i w:val="false"/>
          <w:color w:val="000000"/>
          <w:sz w:val="28"/>
        </w:rPr>
        <w:t>
      8) функционирование национальной системы оценки качества образования, отвечающей потребностям общества и экономики;</w:t>
      </w:r>
    </w:p>
    <w:p>
      <w:pPr>
        <w:spacing w:after="0"/>
        <w:ind w:left="0"/>
        <w:jc w:val="both"/>
      </w:pPr>
      <w:r>
        <w:rPr>
          <w:rFonts w:ascii="Times New Roman"/>
          <w:b w:val="false"/>
          <w:i w:val="false"/>
          <w:color w:val="000000"/>
          <w:sz w:val="28"/>
        </w:rPr>
        <w:t>
      9) внедрение и эффективное использование новых технологий обучения;</w:t>
      </w:r>
    </w:p>
    <w:p>
      <w:pPr>
        <w:spacing w:after="0"/>
        <w:ind w:left="0"/>
        <w:jc w:val="both"/>
      </w:pPr>
      <w:r>
        <w:rPr>
          <w:rFonts w:ascii="Times New Roman"/>
          <w:b w:val="false"/>
          <w:i w:val="false"/>
          <w:color w:val="000000"/>
          <w:sz w:val="28"/>
        </w:rPr>
        <w:t>
      10) развитие систем обучения в течение жизни, обеспечивающих взаимосвязь между общим обучением, обучением по месту работы и потребностями рынка труда и помогающих каждому максимально использовать свой личный потенциал в обществе, основанный на знании и компетентности;</w:t>
      </w:r>
    </w:p>
    <w:p>
      <w:pPr>
        <w:spacing w:after="0"/>
        <w:ind w:left="0"/>
        <w:jc w:val="both"/>
      </w:pPr>
      <w:r>
        <w:rPr>
          <w:rFonts w:ascii="Times New Roman"/>
          <w:b w:val="false"/>
          <w:i w:val="false"/>
          <w:color w:val="000000"/>
          <w:sz w:val="28"/>
        </w:rPr>
        <w:t>
      11) интеграция в образование;</w:t>
      </w:r>
    </w:p>
    <w:p>
      <w:pPr>
        <w:spacing w:after="0"/>
        <w:ind w:left="0"/>
        <w:jc w:val="both"/>
      </w:pPr>
      <w:r>
        <w:rPr>
          <w:rFonts w:ascii="Times New Roman"/>
          <w:b w:val="false"/>
          <w:i w:val="false"/>
          <w:color w:val="000000"/>
          <w:sz w:val="28"/>
        </w:rPr>
        <w:t>
      12) обеспечение профессиональной мотивации обучающихся;</w:t>
      </w:r>
    </w:p>
    <w:p>
      <w:pPr>
        <w:spacing w:after="0"/>
        <w:ind w:left="0"/>
        <w:jc w:val="both"/>
      </w:pPr>
      <w:r>
        <w:rPr>
          <w:rFonts w:ascii="Times New Roman"/>
          <w:b w:val="false"/>
          <w:i w:val="false"/>
          <w:color w:val="000000"/>
          <w:sz w:val="28"/>
        </w:rPr>
        <w:t>
      13) создание специальных условий для получения образования с учетом индивидуальных особенностей обучающихся и воспитанников;</w:t>
      </w:r>
    </w:p>
    <w:p>
      <w:pPr>
        <w:spacing w:after="0"/>
        <w:ind w:left="0"/>
        <w:jc w:val="both"/>
      </w:pPr>
      <w:r>
        <w:rPr>
          <w:rFonts w:ascii="Times New Roman"/>
          <w:b w:val="false"/>
          <w:i w:val="false"/>
          <w:color w:val="000000"/>
          <w:sz w:val="28"/>
        </w:rPr>
        <w:t>
       14) в пределах своих полномочий осуществление иных задач, предусмотренных законодательством Республики Казахстан.</w:t>
      </w:r>
    </w:p>
    <w:p>
      <w:pPr>
        <w:spacing w:after="0"/>
        <w:ind w:left="0"/>
        <w:jc w:val="both"/>
      </w:pPr>
      <w:r>
        <w:rPr>
          <w:rFonts w:ascii="Times New Roman"/>
          <w:b w:val="false"/>
          <w:i w:val="false"/>
          <w:color w:val="000000"/>
          <w:sz w:val="28"/>
        </w:rPr>
        <w:t>
      18. Целью деятельности ГУ "Отдел образования города Павлодара" управления образования Павлодарской области" является проведение государственной политики, направленной на развитие образования в городе Павлодаре, обеспечение конституционных прав и свобод граждан в сфере образования.</w:t>
      </w:r>
    </w:p>
    <w:p>
      <w:pPr>
        <w:spacing w:after="0"/>
        <w:ind w:left="0"/>
        <w:jc w:val="both"/>
      </w:pPr>
      <w:r>
        <w:rPr>
          <w:rFonts w:ascii="Times New Roman"/>
          <w:b w:val="false"/>
          <w:i w:val="false"/>
          <w:color w:val="000000"/>
          <w:sz w:val="28"/>
        </w:rPr>
        <w:t>
      19. Предметом деятельности ГУ "Отдел образования города Павлодара" управления образования Павлодарской области является осуществление на уровне города государственной политики в сфере образования.</w:t>
      </w:r>
    </w:p>
    <w:p>
      <w:pPr>
        <w:spacing w:after="0"/>
        <w:ind w:left="0"/>
        <w:jc w:val="both"/>
      </w:pPr>
      <w:r>
        <w:rPr>
          <w:rFonts w:ascii="Times New Roman"/>
          <w:b w:val="false"/>
          <w:i w:val="false"/>
          <w:color w:val="000000"/>
          <w:sz w:val="28"/>
        </w:rPr>
        <w:t>
      20. Полномочия:</w:t>
      </w:r>
    </w:p>
    <w:p>
      <w:pPr>
        <w:spacing w:after="0"/>
        <w:ind w:left="0"/>
        <w:jc w:val="both"/>
      </w:pPr>
      <w:r>
        <w:rPr>
          <w:rFonts w:ascii="Times New Roman"/>
          <w:b w:val="false"/>
          <w:i w:val="false"/>
          <w:color w:val="000000"/>
          <w:sz w:val="28"/>
        </w:rPr>
        <w:t>
      1) Права:</w:t>
      </w:r>
    </w:p>
    <w:p>
      <w:pPr>
        <w:spacing w:after="0"/>
        <w:ind w:left="0"/>
        <w:jc w:val="both"/>
      </w:pPr>
      <w:r>
        <w:rPr>
          <w:rFonts w:ascii="Times New Roman"/>
          <w:b w:val="false"/>
          <w:i w:val="false"/>
          <w:color w:val="000000"/>
          <w:sz w:val="28"/>
        </w:rPr>
        <w:t>
      1-1) вносить через управление образования области на рассмотрение местного исполнительного органа области предложения по основным направлениям развития, оперативному решению проблем в сфере образования;</w:t>
      </w:r>
    </w:p>
    <w:p>
      <w:pPr>
        <w:spacing w:after="0"/>
        <w:ind w:left="0"/>
        <w:jc w:val="both"/>
      </w:pPr>
      <w:r>
        <w:rPr>
          <w:rFonts w:ascii="Times New Roman"/>
          <w:b w:val="false"/>
          <w:i w:val="false"/>
          <w:color w:val="000000"/>
          <w:sz w:val="28"/>
        </w:rPr>
        <w:t>
      1-2) запрашивать и получать в установленном порядке по согласованию с государственными органами, должностными лицами, организациями и гражданами информацию по вопросам, связанным с исполнением задач, поставленных перед ГУ "Отдел образования города Павлодара" управления образования Павлодарской области;</w:t>
      </w:r>
    </w:p>
    <w:p>
      <w:pPr>
        <w:spacing w:after="0"/>
        <w:ind w:left="0"/>
        <w:jc w:val="both"/>
      </w:pPr>
      <w:r>
        <w:rPr>
          <w:rFonts w:ascii="Times New Roman"/>
          <w:b w:val="false"/>
          <w:i w:val="false"/>
          <w:color w:val="000000"/>
          <w:sz w:val="28"/>
        </w:rPr>
        <w:t>
      1-3) заключать договоры, соглашения в пределах своей компетенции;</w:t>
      </w:r>
    </w:p>
    <w:p>
      <w:pPr>
        <w:spacing w:after="0"/>
        <w:ind w:left="0"/>
        <w:jc w:val="both"/>
      </w:pPr>
      <w:r>
        <w:rPr>
          <w:rFonts w:ascii="Times New Roman"/>
          <w:b w:val="false"/>
          <w:i w:val="false"/>
          <w:color w:val="000000"/>
          <w:sz w:val="28"/>
        </w:rPr>
        <w:t>
      1-4) изменять, дополнять, расторгать трудовые договоры с работниками в порядке и по основаниям, которые установлены законодательством;</w:t>
      </w:r>
    </w:p>
    <w:p>
      <w:pPr>
        <w:spacing w:after="0"/>
        <w:ind w:left="0"/>
        <w:jc w:val="both"/>
      </w:pPr>
      <w:r>
        <w:rPr>
          <w:rFonts w:ascii="Times New Roman"/>
          <w:b w:val="false"/>
          <w:i w:val="false"/>
          <w:color w:val="000000"/>
          <w:sz w:val="28"/>
        </w:rPr>
        <w:t>
      1-5) издавать в пределах своих полномочий акты работодателя в соответствии с законодательством;</w:t>
      </w:r>
    </w:p>
    <w:p>
      <w:pPr>
        <w:spacing w:after="0"/>
        <w:ind w:left="0"/>
        <w:jc w:val="both"/>
      </w:pPr>
      <w:r>
        <w:rPr>
          <w:rFonts w:ascii="Times New Roman"/>
          <w:b w:val="false"/>
          <w:i w:val="false"/>
          <w:color w:val="000000"/>
          <w:sz w:val="28"/>
        </w:rPr>
        <w:t>
      1-6) заключать трудовые договоры с работниками в порядке и на условиях, установленных законодательством;</w:t>
      </w:r>
    </w:p>
    <w:p>
      <w:pPr>
        <w:spacing w:after="0"/>
        <w:ind w:left="0"/>
        <w:jc w:val="both"/>
      </w:pPr>
      <w:r>
        <w:rPr>
          <w:rFonts w:ascii="Times New Roman"/>
          <w:b w:val="false"/>
          <w:i w:val="false"/>
          <w:color w:val="000000"/>
          <w:sz w:val="28"/>
        </w:rPr>
        <w:t>
      1-7) участвовать в разработке проектов нормативных правовых актов, регулирующих вопросы образования;</w:t>
      </w:r>
    </w:p>
    <w:p>
      <w:pPr>
        <w:spacing w:after="0"/>
        <w:ind w:left="0"/>
        <w:jc w:val="both"/>
      </w:pPr>
      <w:r>
        <w:rPr>
          <w:rFonts w:ascii="Times New Roman"/>
          <w:b w:val="false"/>
          <w:i w:val="false"/>
          <w:color w:val="000000"/>
          <w:sz w:val="28"/>
        </w:rPr>
        <w:t>
      1-8) разрабатывать акты по вопросу управления подведомственными организациями, обеспечивать их реализацию;</w:t>
      </w:r>
    </w:p>
    <w:p>
      <w:pPr>
        <w:spacing w:after="0"/>
        <w:ind w:left="0"/>
        <w:jc w:val="both"/>
      </w:pPr>
      <w:r>
        <w:rPr>
          <w:rFonts w:ascii="Times New Roman"/>
          <w:b w:val="false"/>
          <w:i w:val="false"/>
          <w:color w:val="000000"/>
          <w:sz w:val="28"/>
        </w:rPr>
        <w:t>
      1-9) представлять интересы акима, акимата в судах всех инстанций, государственных органах, учреждениях, предприятиях и иных организациях в пределах своей компетенции, установленной настоящим Положением;</w:t>
      </w:r>
    </w:p>
    <w:p>
      <w:pPr>
        <w:spacing w:after="0"/>
        <w:ind w:left="0"/>
        <w:jc w:val="both"/>
      </w:pPr>
      <w:r>
        <w:rPr>
          <w:rFonts w:ascii="Times New Roman"/>
          <w:b w:val="false"/>
          <w:i w:val="false"/>
          <w:color w:val="000000"/>
          <w:sz w:val="28"/>
        </w:rPr>
        <w:t>
      1-10) осуществлять иные права, предусмотренные действующими законодательными актами.</w:t>
      </w:r>
    </w:p>
    <w:p>
      <w:pPr>
        <w:spacing w:after="0"/>
        <w:ind w:left="0"/>
        <w:jc w:val="both"/>
      </w:pPr>
      <w:r>
        <w:rPr>
          <w:rFonts w:ascii="Times New Roman"/>
          <w:b w:val="false"/>
          <w:i w:val="false"/>
          <w:color w:val="000000"/>
          <w:sz w:val="28"/>
        </w:rPr>
        <w:t>
      2) Обязанности:</w:t>
      </w:r>
    </w:p>
    <w:p>
      <w:pPr>
        <w:spacing w:after="0"/>
        <w:ind w:left="0"/>
        <w:jc w:val="both"/>
      </w:pPr>
      <w:r>
        <w:rPr>
          <w:rFonts w:ascii="Times New Roman"/>
          <w:b w:val="false"/>
          <w:i w:val="false"/>
          <w:color w:val="000000"/>
          <w:sz w:val="28"/>
        </w:rPr>
        <w:t>
      2-1) соблюдать требования трудового законодательства Республики Казахстан, соглашений, коллективного, трудового договоров, изданных им актов;</w:t>
      </w:r>
    </w:p>
    <w:p>
      <w:pPr>
        <w:spacing w:after="0"/>
        <w:ind w:left="0"/>
        <w:jc w:val="both"/>
      </w:pPr>
      <w:r>
        <w:rPr>
          <w:rFonts w:ascii="Times New Roman"/>
          <w:b w:val="false"/>
          <w:i w:val="false"/>
          <w:color w:val="000000"/>
          <w:sz w:val="28"/>
        </w:rPr>
        <w:t>
      2-2) при приеме на работу заключать трудовые договоры с работниками в порядке и на условиях, установленных законодательством Республики Казахстан;</w:t>
      </w:r>
    </w:p>
    <w:p>
      <w:pPr>
        <w:spacing w:after="0"/>
        <w:ind w:left="0"/>
        <w:jc w:val="both"/>
      </w:pPr>
      <w:r>
        <w:rPr>
          <w:rFonts w:ascii="Times New Roman"/>
          <w:b w:val="false"/>
          <w:i w:val="false"/>
          <w:color w:val="000000"/>
          <w:sz w:val="28"/>
        </w:rPr>
        <w:t>
      2-3) требовать при приеме на работу документы, необходимые для заключения трудового договора, в соответствии законодательством Республики Казахстан;</w:t>
      </w:r>
    </w:p>
    <w:p>
      <w:pPr>
        <w:spacing w:after="0"/>
        <w:ind w:left="0"/>
        <w:jc w:val="both"/>
      </w:pPr>
      <w:r>
        <w:rPr>
          <w:rFonts w:ascii="Times New Roman"/>
          <w:b w:val="false"/>
          <w:i w:val="false"/>
          <w:color w:val="000000"/>
          <w:sz w:val="28"/>
        </w:rPr>
        <w:t>
      2-4) предоставить работнику работу, обусловленную трудовым договором;</w:t>
      </w:r>
    </w:p>
    <w:p>
      <w:pPr>
        <w:spacing w:after="0"/>
        <w:ind w:left="0"/>
        <w:jc w:val="both"/>
      </w:pPr>
      <w:r>
        <w:rPr>
          <w:rFonts w:ascii="Times New Roman"/>
          <w:b w:val="false"/>
          <w:i w:val="false"/>
          <w:color w:val="000000"/>
          <w:sz w:val="28"/>
        </w:rPr>
        <w:t>
      2-5) своевременно и в полном размере выплачивать работнику заработную плату и иные выплаты, предусмотренные нормативными правовыми актами Республики Казахстан, трудовым, коллективным договорами, актами работодателя;</w:t>
      </w:r>
    </w:p>
    <w:p>
      <w:pPr>
        <w:spacing w:after="0"/>
        <w:ind w:left="0"/>
        <w:jc w:val="both"/>
      </w:pPr>
      <w:r>
        <w:rPr>
          <w:rFonts w:ascii="Times New Roman"/>
          <w:b w:val="false"/>
          <w:i w:val="false"/>
          <w:color w:val="000000"/>
          <w:sz w:val="28"/>
        </w:rPr>
        <w:t>
      2-6) в пределах своих полномочий осуществлять иные обязанности, предусмотренные законодательством Республики Казахстан;</w:t>
      </w:r>
    </w:p>
    <w:p>
      <w:pPr>
        <w:spacing w:after="0"/>
        <w:ind w:left="0"/>
        <w:jc w:val="both"/>
      </w:pPr>
      <w:r>
        <w:rPr>
          <w:rFonts w:ascii="Times New Roman"/>
          <w:b w:val="false"/>
          <w:i w:val="false"/>
          <w:color w:val="000000"/>
          <w:sz w:val="28"/>
        </w:rPr>
        <w:t xml:space="preserve">
      21. Функции: </w:t>
      </w:r>
    </w:p>
    <w:p>
      <w:pPr>
        <w:spacing w:after="0"/>
        <w:ind w:left="0"/>
        <w:jc w:val="both"/>
      </w:pPr>
      <w:r>
        <w:rPr>
          <w:rFonts w:ascii="Times New Roman"/>
          <w:b w:val="false"/>
          <w:i w:val="false"/>
          <w:color w:val="000000"/>
          <w:sz w:val="28"/>
        </w:rPr>
        <w:t>
      1) реализует государственную политику в области образования на территории города Павлодара;</w:t>
      </w:r>
    </w:p>
    <w:p>
      <w:pPr>
        <w:spacing w:after="0"/>
        <w:ind w:left="0"/>
        <w:jc w:val="both"/>
      </w:pPr>
      <w:r>
        <w:rPr>
          <w:rFonts w:ascii="Times New Roman"/>
          <w:b w:val="false"/>
          <w:i w:val="false"/>
          <w:color w:val="000000"/>
          <w:sz w:val="28"/>
        </w:rPr>
        <w:t>
      2) обеспечивает предоставление в государственных организациях образования начального, основного среднего и общего среднего образования, включая вечернюю (сменную) форму обучения;</w:t>
      </w:r>
    </w:p>
    <w:p>
      <w:pPr>
        <w:spacing w:after="0"/>
        <w:ind w:left="0"/>
        <w:jc w:val="both"/>
      </w:pPr>
      <w:r>
        <w:rPr>
          <w:rFonts w:ascii="Times New Roman"/>
          <w:b w:val="false"/>
          <w:i w:val="false"/>
          <w:color w:val="000000"/>
          <w:sz w:val="28"/>
        </w:rPr>
        <w:t>
      3) издает приказы о назначении и освобождении от должностей руководителей государственных организаций образования;</w:t>
      </w:r>
    </w:p>
    <w:p>
      <w:pPr>
        <w:spacing w:after="0"/>
        <w:ind w:left="0"/>
        <w:jc w:val="both"/>
      </w:pPr>
      <w:r>
        <w:rPr>
          <w:rFonts w:ascii="Times New Roman"/>
          <w:b w:val="false"/>
          <w:i w:val="false"/>
          <w:color w:val="000000"/>
          <w:sz w:val="28"/>
        </w:rPr>
        <w:t>
      4) организует учет детей дошкольного и школьного возраста, их обучение до получения ими среднего образования;</w:t>
      </w:r>
    </w:p>
    <w:p>
      <w:pPr>
        <w:spacing w:after="0"/>
        <w:ind w:left="0"/>
        <w:jc w:val="both"/>
      </w:pPr>
      <w:r>
        <w:rPr>
          <w:rFonts w:ascii="Times New Roman"/>
          <w:b w:val="false"/>
          <w:i w:val="false"/>
          <w:color w:val="000000"/>
          <w:sz w:val="28"/>
        </w:rPr>
        <w:t>
      5) определяет потребность государственного образовательного заказа на дошкольное воспитание и обучение, размер родительской платы;</w:t>
      </w:r>
    </w:p>
    <w:p>
      <w:pPr>
        <w:spacing w:after="0"/>
        <w:ind w:left="0"/>
        <w:jc w:val="both"/>
      </w:pPr>
      <w:r>
        <w:rPr>
          <w:rFonts w:ascii="Times New Roman"/>
          <w:b w:val="false"/>
          <w:i w:val="false"/>
          <w:color w:val="000000"/>
          <w:sz w:val="28"/>
        </w:rPr>
        <w:t>
      6) вносит на утверждение местному исполнительному органу области размер государственного образовательнного заказа на дошкольное воспитание и обучение, размер родительской платы через управление образования области;</w:t>
      </w:r>
    </w:p>
    <w:p>
      <w:pPr>
        <w:spacing w:after="0"/>
        <w:ind w:left="0"/>
        <w:jc w:val="both"/>
      </w:pPr>
      <w:r>
        <w:rPr>
          <w:rFonts w:ascii="Times New Roman"/>
          <w:b w:val="false"/>
          <w:i w:val="false"/>
          <w:color w:val="000000"/>
          <w:sz w:val="28"/>
        </w:rPr>
        <w:t>
      7) вносит на утверждение местному исполнительному органу области государственный образовательный заказ на среднее образование через управление образования области;</w:t>
      </w:r>
    </w:p>
    <w:p>
      <w:pPr>
        <w:spacing w:after="0"/>
        <w:ind w:left="0"/>
        <w:jc w:val="both"/>
      </w:pPr>
      <w:r>
        <w:rPr>
          <w:rFonts w:ascii="Times New Roman"/>
          <w:b w:val="false"/>
          <w:i w:val="false"/>
          <w:color w:val="000000"/>
          <w:sz w:val="28"/>
        </w:rPr>
        <w:t>
      8) обеспечивает размещение государственного образовательного заказа на дошкольное воспитание и обучение;</w:t>
      </w:r>
    </w:p>
    <w:p>
      <w:pPr>
        <w:spacing w:after="0"/>
        <w:ind w:left="0"/>
        <w:jc w:val="both"/>
      </w:pPr>
      <w:r>
        <w:rPr>
          <w:rFonts w:ascii="Times New Roman"/>
          <w:b w:val="false"/>
          <w:i w:val="false"/>
          <w:color w:val="000000"/>
          <w:sz w:val="28"/>
        </w:rPr>
        <w:t>
      9) обеспечивает размещение государственного образовательного заказа на среднее образование в государственных организациях образования;</w:t>
      </w:r>
    </w:p>
    <w:p>
      <w:pPr>
        <w:spacing w:after="0"/>
        <w:ind w:left="0"/>
        <w:jc w:val="both"/>
      </w:pPr>
      <w:r>
        <w:rPr>
          <w:rFonts w:ascii="Times New Roman"/>
          <w:b w:val="false"/>
          <w:i w:val="false"/>
          <w:color w:val="000000"/>
          <w:sz w:val="28"/>
        </w:rPr>
        <w:t>
      10) обеспечивает дополнительное образование детей, осуществляемое на городском уровне;</w:t>
      </w:r>
    </w:p>
    <w:p>
      <w:pPr>
        <w:spacing w:after="0"/>
        <w:ind w:left="0"/>
        <w:jc w:val="both"/>
      </w:pPr>
      <w:r>
        <w:rPr>
          <w:rFonts w:ascii="Times New Roman"/>
          <w:b w:val="false"/>
          <w:i w:val="false"/>
          <w:color w:val="000000"/>
          <w:sz w:val="28"/>
        </w:rPr>
        <w:t>
      11) обеспечивает координацию деятельности учебно-производственных комбинатов;</w:t>
      </w:r>
    </w:p>
    <w:p>
      <w:pPr>
        <w:spacing w:after="0"/>
        <w:ind w:left="0"/>
        <w:jc w:val="both"/>
      </w:pPr>
      <w:r>
        <w:rPr>
          <w:rFonts w:ascii="Times New Roman"/>
          <w:b w:val="false"/>
          <w:i w:val="false"/>
          <w:color w:val="000000"/>
          <w:sz w:val="28"/>
        </w:rPr>
        <w:t>
      12) содействует в организации участия обучающихся в едином национальном тестировании;</w:t>
      </w:r>
    </w:p>
    <w:p>
      <w:pPr>
        <w:spacing w:after="0"/>
        <w:ind w:left="0"/>
        <w:jc w:val="both"/>
      </w:pPr>
      <w:r>
        <w:rPr>
          <w:rFonts w:ascii="Times New Roman"/>
          <w:b w:val="false"/>
          <w:i w:val="false"/>
          <w:color w:val="000000"/>
          <w:sz w:val="28"/>
        </w:rPr>
        <w:t>
      13) поддерживает и оказывает содействие в материально-техническом обеспечении государственных организаций образования, реализующих общеобразовательные учебные программы начального, основного среднего и общего среднего образования (за исключением организаций образования в исправительных учреждениях уголовно-исполнительной системы);</w:t>
      </w:r>
    </w:p>
    <w:p>
      <w:pPr>
        <w:spacing w:after="0"/>
        <w:ind w:left="0"/>
        <w:jc w:val="both"/>
      </w:pPr>
      <w:r>
        <w:rPr>
          <w:rFonts w:ascii="Times New Roman"/>
          <w:b w:val="false"/>
          <w:i w:val="false"/>
          <w:color w:val="000000"/>
          <w:sz w:val="28"/>
        </w:rPr>
        <w:t>
      14) ежегодно до 1 августа организует приобретение и доставку учебников и учебно-методических комплексов организациям образования, расположенным в городе, реализующим общеобразовательные учебные программы предшкольной подготовки, организациям среднего образования в объеме, прогнозируемом органами образования на учебный год;</w:t>
      </w:r>
    </w:p>
    <w:p>
      <w:pPr>
        <w:spacing w:after="0"/>
        <w:ind w:left="0"/>
        <w:jc w:val="both"/>
      </w:pPr>
      <w:r>
        <w:rPr>
          <w:rFonts w:ascii="Times New Roman"/>
          <w:b w:val="false"/>
          <w:i w:val="false"/>
          <w:color w:val="000000"/>
          <w:sz w:val="28"/>
        </w:rPr>
        <w:t>
      15) обеспечивает организацию и проведение городских школьных олимпиад и конкурсов, научных проектов по общеобразовательным предметам, конкурсов исполнителей и конкурсов профессионального мастерства;</w:t>
      </w:r>
    </w:p>
    <w:p>
      <w:pPr>
        <w:spacing w:after="0"/>
        <w:ind w:left="0"/>
        <w:jc w:val="both"/>
      </w:pPr>
      <w:r>
        <w:rPr>
          <w:rFonts w:ascii="Times New Roman"/>
          <w:b w:val="false"/>
          <w:i w:val="false"/>
          <w:color w:val="000000"/>
          <w:sz w:val="28"/>
        </w:rPr>
        <w:t>
      16) направляет средства на оказание финансовой и материальной помощи обучающимся и воспитанникам государственных организаций образования, находящимся на территории города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определяемым коллегиальным органом управления государственной организации образования, в размере не менее двух процентов от совокупного объема бюджетных средств,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w:t>
      </w:r>
    </w:p>
    <w:p>
      <w:pPr>
        <w:spacing w:after="0"/>
        <w:ind w:left="0"/>
        <w:jc w:val="both"/>
      </w:pPr>
      <w:r>
        <w:rPr>
          <w:rFonts w:ascii="Times New Roman"/>
          <w:b w:val="false"/>
          <w:i w:val="false"/>
          <w:color w:val="000000"/>
          <w:sz w:val="28"/>
        </w:rPr>
        <w:t>
      17) обеспечивает материально-техническую базу методических кабинетов отдела образования города;</w:t>
      </w:r>
    </w:p>
    <w:p>
      <w:pPr>
        <w:spacing w:after="0"/>
        <w:ind w:left="0"/>
        <w:jc w:val="both"/>
      </w:pPr>
      <w:r>
        <w:rPr>
          <w:rFonts w:ascii="Times New Roman"/>
          <w:b w:val="false"/>
          <w:i w:val="false"/>
          <w:color w:val="000000"/>
          <w:sz w:val="28"/>
        </w:rPr>
        <w:t>
      18) организует аттестацию педагогов и руководящих работников образования города в соответствии с действующим законодательством;</w:t>
      </w:r>
    </w:p>
    <w:p>
      <w:pPr>
        <w:spacing w:after="0"/>
        <w:ind w:left="0"/>
        <w:jc w:val="both"/>
      </w:pPr>
      <w:r>
        <w:rPr>
          <w:rFonts w:ascii="Times New Roman"/>
          <w:b w:val="false"/>
          <w:i w:val="false"/>
          <w:color w:val="000000"/>
          <w:sz w:val="28"/>
        </w:rPr>
        <w:t>
      19) формирует план по переподготовке кадров и повышению квалификации работников государственных организаций образования, финансируемых за счет бюджетных средств;</w:t>
      </w:r>
    </w:p>
    <w:p>
      <w:pPr>
        <w:spacing w:after="0"/>
        <w:ind w:left="0"/>
        <w:jc w:val="both"/>
      </w:pPr>
      <w:r>
        <w:rPr>
          <w:rFonts w:ascii="Times New Roman"/>
          <w:b w:val="false"/>
          <w:i w:val="false"/>
          <w:color w:val="000000"/>
          <w:sz w:val="28"/>
        </w:rPr>
        <w:t>
      20) организует в порядке, установленном законодательством Республики Казахстан, медицинское обслуживание обучающихся и воспитанников организаций образования всех типов;</w:t>
      </w:r>
    </w:p>
    <w:p>
      <w:pPr>
        <w:spacing w:after="0"/>
        <w:ind w:left="0"/>
        <w:jc w:val="both"/>
      </w:pPr>
      <w:r>
        <w:rPr>
          <w:rFonts w:ascii="Times New Roman"/>
          <w:b w:val="false"/>
          <w:i w:val="false"/>
          <w:color w:val="000000"/>
          <w:sz w:val="28"/>
        </w:rPr>
        <w:t>
      21) организует в порядке, предусмотренном законодательством Республики Казахстан, бесплатное и льготное питание отдельных категорий, обучающихся и воспитанников;</w:t>
      </w:r>
    </w:p>
    <w:p>
      <w:pPr>
        <w:spacing w:after="0"/>
        <w:ind w:left="0"/>
        <w:jc w:val="both"/>
      </w:pPr>
      <w:r>
        <w:rPr>
          <w:rFonts w:ascii="Times New Roman"/>
          <w:b w:val="false"/>
          <w:i w:val="false"/>
          <w:color w:val="000000"/>
          <w:sz w:val="28"/>
        </w:rPr>
        <w:t>
      22) организует бесплатный подвоз обучающихся до ближайшей школы и обратно в случае отсутствия школы в соответствующем поселке, селе, сельском округе;</w:t>
      </w:r>
    </w:p>
    <w:p>
      <w:pPr>
        <w:spacing w:after="0"/>
        <w:ind w:left="0"/>
        <w:jc w:val="both"/>
      </w:pPr>
      <w:r>
        <w:rPr>
          <w:rFonts w:ascii="Times New Roman"/>
          <w:b w:val="false"/>
          <w:i w:val="false"/>
          <w:color w:val="000000"/>
          <w:sz w:val="28"/>
        </w:rPr>
        <w:t>
      23) осуществляет кадровое обеспечение государственных организаций образования в городе;</w:t>
      </w:r>
    </w:p>
    <w:p>
      <w:pPr>
        <w:spacing w:after="0"/>
        <w:ind w:left="0"/>
        <w:jc w:val="both"/>
      </w:pPr>
      <w:r>
        <w:rPr>
          <w:rFonts w:ascii="Times New Roman"/>
          <w:b w:val="false"/>
          <w:i w:val="false"/>
          <w:color w:val="000000"/>
          <w:sz w:val="28"/>
        </w:rPr>
        <w:t>
      24) обеспечивает методическое руководство психологической службой в организациях образования, расположенных в городе;</w:t>
      </w:r>
    </w:p>
    <w:p>
      <w:pPr>
        <w:spacing w:after="0"/>
        <w:ind w:left="0"/>
        <w:jc w:val="both"/>
      </w:pPr>
      <w:r>
        <w:rPr>
          <w:rFonts w:ascii="Times New Roman"/>
          <w:b w:val="false"/>
          <w:i w:val="false"/>
          <w:color w:val="000000"/>
          <w:sz w:val="28"/>
        </w:rPr>
        <w:t>
      25) выдает разрешения на обучение в форме экстерната в организациях основного среднего, общего среднего образования;</w:t>
      </w:r>
    </w:p>
    <w:p>
      <w:pPr>
        <w:spacing w:after="0"/>
        <w:ind w:left="0"/>
        <w:jc w:val="both"/>
      </w:pPr>
      <w:r>
        <w:rPr>
          <w:rFonts w:ascii="Times New Roman"/>
          <w:b w:val="false"/>
          <w:i w:val="false"/>
          <w:color w:val="000000"/>
          <w:sz w:val="28"/>
        </w:rPr>
        <w:t>
      26) оказывает содействие попечительским советам;</w:t>
      </w:r>
    </w:p>
    <w:p>
      <w:pPr>
        <w:spacing w:after="0"/>
        <w:ind w:left="0"/>
        <w:jc w:val="both"/>
      </w:pPr>
      <w:r>
        <w:rPr>
          <w:rFonts w:ascii="Times New Roman"/>
          <w:b w:val="false"/>
          <w:i w:val="false"/>
          <w:color w:val="000000"/>
          <w:sz w:val="28"/>
        </w:rPr>
        <w:t>
      27) оказывает государственные услуги в сфере образования;</w:t>
      </w:r>
    </w:p>
    <w:p>
      <w:pPr>
        <w:spacing w:after="0"/>
        <w:ind w:left="0"/>
        <w:jc w:val="both"/>
      </w:pPr>
      <w:r>
        <w:rPr>
          <w:rFonts w:ascii="Times New Roman"/>
          <w:b w:val="false"/>
          <w:i w:val="false"/>
          <w:color w:val="000000"/>
          <w:sz w:val="28"/>
        </w:rPr>
        <w:t>
      28) осуществляет в установленном порядке государственное обеспечение детей-сирот, детей, оставшихся без попечения родителей;</w:t>
      </w:r>
    </w:p>
    <w:p>
      <w:pPr>
        <w:spacing w:after="0"/>
        <w:ind w:left="0"/>
        <w:jc w:val="both"/>
      </w:pPr>
      <w:r>
        <w:rPr>
          <w:rFonts w:ascii="Times New Roman"/>
          <w:b w:val="false"/>
          <w:i w:val="false"/>
          <w:color w:val="000000"/>
          <w:sz w:val="28"/>
        </w:rPr>
        <w:t>
      29) оказывает организациям дошкольного воспитания и обучения, семьям необходимую методическую и консультативную помощь;</w:t>
      </w:r>
    </w:p>
    <w:p>
      <w:pPr>
        <w:spacing w:after="0"/>
        <w:ind w:left="0"/>
        <w:jc w:val="both"/>
      </w:pPr>
      <w:r>
        <w:rPr>
          <w:rFonts w:ascii="Times New Roman"/>
          <w:b w:val="false"/>
          <w:i w:val="false"/>
          <w:color w:val="000000"/>
          <w:sz w:val="28"/>
        </w:rPr>
        <w:t>
      30) создает в организациях образования, в том числе расположенных в районах, городах специальные условия для получения образования лицами (детьми) с особыми образовательными потребностями;</w:t>
      </w:r>
    </w:p>
    <w:p>
      <w:pPr>
        <w:spacing w:after="0"/>
        <w:ind w:left="0"/>
        <w:jc w:val="both"/>
      </w:pPr>
      <w:r>
        <w:rPr>
          <w:rFonts w:ascii="Times New Roman"/>
          <w:b w:val="false"/>
          <w:i w:val="false"/>
          <w:color w:val="000000"/>
          <w:sz w:val="28"/>
        </w:rPr>
        <w:t>
      31) координирует вопросы по системе оплаты труда работников организации образования города;</w:t>
      </w:r>
    </w:p>
    <w:p>
      <w:pPr>
        <w:spacing w:after="0"/>
        <w:ind w:left="0"/>
        <w:jc w:val="both"/>
      </w:pPr>
      <w:r>
        <w:rPr>
          <w:rFonts w:ascii="Times New Roman"/>
          <w:b w:val="false"/>
          <w:i w:val="false"/>
          <w:color w:val="000000"/>
          <w:sz w:val="28"/>
        </w:rPr>
        <w:t>
      32) вносит на утверждение местного исполнительного органа области через управление образования области структуру отдела образования города;</w:t>
      </w:r>
    </w:p>
    <w:p>
      <w:pPr>
        <w:spacing w:after="0"/>
        <w:ind w:left="0"/>
        <w:jc w:val="both"/>
      </w:pPr>
      <w:r>
        <w:rPr>
          <w:rFonts w:ascii="Times New Roman"/>
          <w:b w:val="false"/>
          <w:i w:val="false"/>
          <w:color w:val="000000"/>
          <w:sz w:val="28"/>
        </w:rPr>
        <w:t>
      33) согласовывает тарификационные списки, штатное расписание, рабочие учебные планы государственных организаций образования (дошкольное воспитание и обучение, начальное, основное среднее, общее среднее образование, дополнительное образование), а также численность класс-комплектов организаций среднего образования, исходя из потребности, соответствующей территорий обслуживания;</w:t>
      </w:r>
    </w:p>
    <w:p>
      <w:pPr>
        <w:spacing w:after="0"/>
        <w:ind w:left="0"/>
        <w:jc w:val="both"/>
      </w:pPr>
      <w:r>
        <w:rPr>
          <w:rFonts w:ascii="Times New Roman"/>
          <w:b w:val="false"/>
          <w:i w:val="false"/>
          <w:color w:val="000000"/>
          <w:sz w:val="28"/>
        </w:rPr>
        <w:t>
      34) привлекает к дисциплинарной ответственности первых руководителей государственных организаций образований дошкольного, среднего образования и дополнительного образования на подведомственной территории;</w:t>
      </w:r>
    </w:p>
    <w:p>
      <w:pPr>
        <w:spacing w:after="0"/>
        <w:ind w:left="0"/>
        <w:jc w:val="both"/>
      </w:pPr>
      <w:r>
        <w:rPr>
          <w:rFonts w:ascii="Times New Roman"/>
          <w:b w:val="false"/>
          <w:i w:val="false"/>
          <w:color w:val="000000"/>
          <w:sz w:val="28"/>
        </w:rPr>
        <w:t>
      35) осуществляет иные функции, предусмотренные законодательством Республики Казахстан.</w:t>
      </w:r>
    </w:p>
    <w:p>
      <w:pPr>
        <w:spacing w:after="0"/>
        <w:ind w:left="0"/>
        <w:jc w:val="both"/>
      </w:pPr>
      <w:r>
        <w:rPr>
          <w:rFonts w:ascii="Times New Roman"/>
          <w:b w:val="false"/>
          <w:i w:val="false"/>
          <w:color w:val="000000"/>
          <w:sz w:val="28"/>
        </w:rPr>
        <w:t>
      3. Статус, полномочия первого руководителя ГУ "Отдел образования города Павлодара"</w:t>
      </w:r>
    </w:p>
    <w:p>
      <w:pPr>
        <w:spacing w:after="0"/>
        <w:ind w:left="0"/>
        <w:jc w:val="both"/>
      </w:pPr>
      <w:r>
        <w:rPr>
          <w:rFonts w:ascii="Times New Roman"/>
          <w:b w:val="false"/>
          <w:i w:val="false"/>
          <w:color w:val="000000"/>
          <w:sz w:val="28"/>
        </w:rPr>
        <w:t>
      22. Руководство ГУ "Отдел образования города Павлодара" управления образования Павлодарской области осуществляется первым руководителем, который несет персональную ответственность за выполнение зада возложенных на ГУ "Отдел образования города Павлодара" управления образования Павлодарской области, и осуществление им своих полномочий.</w:t>
      </w:r>
    </w:p>
    <w:p>
      <w:pPr>
        <w:spacing w:after="0"/>
        <w:ind w:left="0"/>
        <w:jc w:val="both"/>
      </w:pPr>
      <w:r>
        <w:rPr>
          <w:rFonts w:ascii="Times New Roman"/>
          <w:b w:val="false"/>
          <w:i w:val="false"/>
          <w:color w:val="000000"/>
          <w:sz w:val="28"/>
        </w:rPr>
        <w:t>
      23. Первый руководитель ГУ "Отдел образования города Павлодара" управления образования Павлодарской области назначается на должность и освобождается от должности в соответствии с законодательством Республики Казахстан.</w:t>
      </w:r>
    </w:p>
    <w:p>
      <w:pPr>
        <w:spacing w:after="0"/>
        <w:ind w:left="0"/>
        <w:jc w:val="both"/>
      </w:pPr>
      <w:r>
        <w:rPr>
          <w:rFonts w:ascii="Times New Roman"/>
          <w:b w:val="false"/>
          <w:i w:val="false"/>
          <w:color w:val="000000"/>
          <w:sz w:val="28"/>
        </w:rPr>
        <w:t>
      24. Первый руководитель ГУ "Отдел образования города Павлодара" управления образования Павлодарской области имеет заместителей, которые назначаются на должности и освобождаются от должности в соответствии с законодательством Республики Казахстан.</w:t>
      </w:r>
    </w:p>
    <w:p>
      <w:pPr>
        <w:spacing w:after="0"/>
        <w:ind w:left="0"/>
        <w:jc w:val="both"/>
      </w:pPr>
      <w:r>
        <w:rPr>
          <w:rFonts w:ascii="Times New Roman"/>
          <w:b w:val="false"/>
          <w:i w:val="false"/>
          <w:color w:val="000000"/>
          <w:sz w:val="28"/>
        </w:rPr>
        <w:t>
      25. Полномочия первого руководителя ГУ "Отдел образования города Павлодара" управления образования Павлодарской области:</w:t>
      </w:r>
    </w:p>
    <w:p>
      <w:pPr>
        <w:spacing w:after="0"/>
        <w:ind w:left="0"/>
        <w:jc w:val="both"/>
      </w:pPr>
      <w:r>
        <w:rPr>
          <w:rFonts w:ascii="Times New Roman"/>
          <w:b w:val="false"/>
          <w:i w:val="false"/>
          <w:color w:val="000000"/>
          <w:sz w:val="28"/>
        </w:rPr>
        <w:t>
      1) представляет через управление образования на утверждение акимата Павлодарской области Положение о государственном учреждении;</w:t>
      </w:r>
    </w:p>
    <w:p>
      <w:pPr>
        <w:spacing w:after="0"/>
        <w:ind w:left="0"/>
        <w:jc w:val="both"/>
      </w:pPr>
      <w:r>
        <w:rPr>
          <w:rFonts w:ascii="Times New Roman"/>
          <w:b w:val="false"/>
          <w:i w:val="false"/>
          <w:color w:val="000000"/>
          <w:sz w:val="28"/>
        </w:rPr>
        <w:t>
      2) организует работу по выполнению Законов, актов Президента Республики Казахстан, Правительства Республики Казахстан, постановлений акимата области, систематически информирует вышестоящие органы о ходе их выполнения;</w:t>
      </w:r>
    </w:p>
    <w:p>
      <w:pPr>
        <w:spacing w:after="0"/>
        <w:ind w:left="0"/>
        <w:jc w:val="both"/>
      </w:pPr>
      <w:r>
        <w:rPr>
          <w:rFonts w:ascii="Times New Roman"/>
          <w:b w:val="false"/>
          <w:i w:val="false"/>
          <w:color w:val="000000"/>
          <w:sz w:val="28"/>
        </w:rPr>
        <w:t>
      3) издает приказы и дает указания по вопросам, входящим в его компетенцию, обязательные для выполнения всеми работниками ГУ "Отдел образования города Павлодара" управления образования Павлодарской области;</w:t>
      </w:r>
    </w:p>
    <w:p>
      <w:pPr>
        <w:spacing w:after="0"/>
        <w:ind w:left="0"/>
        <w:jc w:val="both"/>
      </w:pPr>
      <w:r>
        <w:rPr>
          <w:rFonts w:ascii="Times New Roman"/>
          <w:b w:val="false"/>
          <w:i w:val="false"/>
          <w:color w:val="000000"/>
          <w:sz w:val="28"/>
        </w:rPr>
        <w:t>
      4) принимает меры по противодействию коррупции в государственном учреждении;</w:t>
      </w:r>
    </w:p>
    <w:p>
      <w:pPr>
        <w:spacing w:after="0"/>
        <w:ind w:left="0"/>
        <w:jc w:val="both"/>
      </w:pPr>
      <w:r>
        <w:rPr>
          <w:rFonts w:ascii="Times New Roman"/>
          <w:b w:val="false"/>
          <w:i w:val="false"/>
          <w:color w:val="000000"/>
          <w:sz w:val="28"/>
        </w:rPr>
        <w:t xml:space="preserve">
      5) несет персональную ответственность за выполнение обязанностей по противодействию коррупции в государственном учреждении; </w:t>
      </w:r>
    </w:p>
    <w:p>
      <w:pPr>
        <w:spacing w:after="0"/>
        <w:ind w:left="0"/>
        <w:jc w:val="both"/>
      </w:pPr>
      <w:r>
        <w:rPr>
          <w:rFonts w:ascii="Times New Roman"/>
          <w:b w:val="false"/>
          <w:i w:val="false"/>
          <w:color w:val="000000"/>
          <w:sz w:val="28"/>
        </w:rPr>
        <w:t>
      6) действует без доверенности от имени ГУ "Отдел образования города Павлодара" управления образования Павлодарской области;</w:t>
      </w:r>
    </w:p>
    <w:p>
      <w:pPr>
        <w:spacing w:after="0"/>
        <w:ind w:left="0"/>
        <w:jc w:val="both"/>
      </w:pPr>
      <w:r>
        <w:rPr>
          <w:rFonts w:ascii="Times New Roman"/>
          <w:b w:val="false"/>
          <w:i w:val="false"/>
          <w:color w:val="000000"/>
          <w:sz w:val="28"/>
        </w:rPr>
        <w:t>
      7) представляет ГУ "Отдел образования города Павлодара" управления образования Павлодарской области в государственных органах, иных организациях;</w:t>
      </w:r>
    </w:p>
    <w:p>
      <w:pPr>
        <w:spacing w:after="0"/>
        <w:ind w:left="0"/>
        <w:jc w:val="both"/>
      </w:pPr>
      <w:r>
        <w:rPr>
          <w:rFonts w:ascii="Times New Roman"/>
          <w:b w:val="false"/>
          <w:i w:val="false"/>
          <w:color w:val="000000"/>
          <w:sz w:val="28"/>
        </w:rPr>
        <w:t>
      8) в случаях и пределах, установленных законодательством, распоряжается имуществом;</w:t>
      </w:r>
    </w:p>
    <w:p>
      <w:pPr>
        <w:spacing w:after="0"/>
        <w:ind w:left="0"/>
        <w:jc w:val="both"/>
      </w:pPr>
      <w:r>
        <w:rPr>
          <w:rFonts w:ascii="Times New Roman"/>
          <w:b w:val="false"/>
          <w:i w:val="false"/>
          <w:color w:val="000000"/>
          <w:sz w:val="28"/>
        </w:rPr>
        <w:t>
      9) заключает договоры в установленном законодательством порядке;</w:t>
      </w:r>
    </w:p>
    <w:p>
      <w:pPr>
        <w:spacing w:after="0"/>
        <w:ind w:left="0"/>
        <w:jc w:val="both"/>
      </w:pPr>
      <w:r>
        <w:rPr>
          <w:rFonts w:ascii="Times New Roman"/>
          <w:b w:val="false"/>
          <w:i w:val="false"/>
          <w:color w:val="000000"/>
          <w:sz w:val="28"/>
        </w:rPr>
        <w:t>
      10) выдает доверенности;</w:t>
      </w:r>
    </w:p>
    <w:p>
      <w:pPr>
        <w:spacing w:after="0"/>
        <w:ind w:left="0"/>
        <w:jc w:val="both"/>
      </w:pPr>
      <w:r>
        <w:rPr>
          <w:rFonts w:ascii="Times New Roman"/>
          <w:b w:val="false"/>
          <w:i w:val="false"/>
          <w:color w:val="000000"/>
          <w:sz w:val="28"/>
        </w:rPr>
        <w:t>
      11) подписывает акты ГУ "Отдел образования города Павлодара" управления образования Павлодарской области;</w:t>
      </w:r>
    </w:p>
    <w:p>
      <w:pPr>
        <w:spacing w:after="0"/>
        <w:ind w:left="0"/>
        <w:jc w:val="both"/>
      </w:pPr>
      <w:r>
        <w:rPr>
          <w:rFonts w:ascii="Times New Roman"/>
          <w:b w:val="false"/>
          <w:i w:val="false"/>
          <w:color w:val="000000"/>
          <w:sz w:val="28"/>
        </w:rPr>
        <w:t>
      12) издает приказы о назначении и освобождении от занимаемой должности работников ГУ "Отдел образования города Павлодара" управления образования Павлодарской области;</w:t>
      </w:r>
    </w:p>
    <w:p>
      <w:pPr>
        <w:spacing w:after="0"/>
        <w:ind w:left="0"/>
        <w:jc w:val="both"/>
      </w:pPr>
      <w:r>
        <w:rPr>
          <w:rFonts w:ascii="Times New Roman"/>
          <w:b w:val="false"/>
          <w:i w:val="false"/>
          <w:color w:val="000000"/>
          <w:sz w:val="28"/>
        </w:rPr>
        <w:t>
      13) определяет обязанности работников и функции структурных подразделений ГУ "Отдел образования города Павлодара" управления образования Павлодарской области;</w:t>
      </w:r>
    </w:p>
    <w:p>
      <w:pPr>
        <w:spacing w:after="0"/>
        <w:ind w:left="0"/>
        <w:jc w:val="both"/>
      </w:pPr>
      <w:r>
        <w:rPr>
          <w:rFonts w:ascii="Times New Roman"/>
          <w:b w:val="false"/>
          <w:i w:val="false"/>
          <w:color w:val="000000"/>
          <w:sz w:val="28"/>
        </w:rPr>
        <w:t>
      14) применяет меры поощрения и налагает дисциплинарные взыскания на работников ГУ "Отдел образования города Павлодара" управления образования Павлодарской области;</w:t>
      </w:r>
    </w:p>
    <w:p>
      <w:pPr>
        <w:spacing w:after="0"/>
        <w:ind w:left="0"/>
        <w:jc w:val="both"/>
      </w:pPr>
      <w:r>
        <w:rPr>
          <w:rFonts w:ascii="Times New Roman"/>
          <w:b w:val="false"/>
          <w:i w:val="false"/>
          <w:color w:val="000000"/>
          <w:sz w:val="28"/>
        </w:rPr>
        <w:t>
      15) осуществляет иные полномочия, возложенные на него законодательством и настоящим Положением.</w:t>
      </w:r>
    </w:p>
    <w:p>
      <w:pPr>
        <w:spacing w:after="0"/>
        <w:ind w:left="0"/>
        <w:jc w:val="both"/>
      </w:pPr>
      <w:r>
        <w:rPr>
          <w:rFonts w:ascii="Times New Roman"/>
          <w:b w:val="false"/>
          <w:i w:val="false"/>
          <w:color w:val="000000"/>
          <w:sz w:val="28"/>
        </w:rPr>
        <w:t>
      Исполнение полномочий первого руководителя ГУ "Отдел образования города Павлодара" управления образования Павлодарской области в период его отсутствия осуществляется лицом, его замещающим в соответствии с действующим законодательством.</w:t>
      </w:r>
    </w:p>
    <w:p>
      <w:pPr>
        <w:spacing w:after="0"/>
        <w:ind w:left="0"/>
        <w:jc w:val="both"/>
      </w:pPr>
      <w:r>
        <w:rPr>
          <w:rFonts w:ascii="Times New Roman"/>
          <w:b w:val="false"/>
          <w:i w:val="false"/>
          <w:color w:val="000000"/>
          <w:sz w:val="28"/>
        </w:rPr>
        <w:t>
      26. Первый руководитель определяет полномочия своих заместителей в соответствии с действующим законодательством.</w:t>
      </w:r>
    </w:p>
    <w:p>
      <w:pPr>
        <w:spacing w:after="0"/>
        <w:ind w:left="0"/>
        <w:jc w:val="both"/>
      </w:pPr>
      <w:r>
        <w:rPr>
          <w:rFonts w:ascii="Times New Roman"/>
          <w:b w:val="false"/>
          <w:i w:val="false"/>
          <w:color w:val="000000"/>
          <w:sz w:val="28"/>
        </w:rPr>
        <w:t>
      27. Взаимоотношения между ГУ "Отдел образования города Павлодара" управления образования Павлодарской области и уполномоченным органом по управлению коммунальным имуществом (местным исполнительным органом области) регулируются действующим законодательством Республики Казахстан.</w:t>
      </w:r>
    </w:p>
    <w:p>
      <w:pPr>
        <w:spacing w:after="0"/>
        <w:ind w:left="0"/>
        <w:jc w:val="both"/>
      </w:pPr>
      <w:r>
        <w:rPr>
          <w:rFonts w:ascii="Times New Roman"/>
          <w:b w:val="false"/>
          <w:i w:val="false"/>
          <w:color w:val="000000"/>
          <w:sz w:val="28"/>
        </w:rPr>
        <w:t>
      28. Взаимоотношения между ГУ "Отдел образования города Павлодара" управления образования Павлодарской области и уполномоченным органом соответствующей отрасли регулируются действующим законодательством Республики Казахстан.</w:t>
      </w:r>
    </w:p>
    <w:p>
      <w:pPr>
        <w:spacing w:after="0"/>
        <w:ind w:left="0"/>
        <w:jc w:val="both"/>
      </w:pPr>
      <w:r>
        <w:rPr>
          <w:rFonts w:ascii="Times New Roman"/>
          <w:b w:val="false"/>
          <w:i w:val="false"/>
          <w:color w:val="000000"/>
          <w:sz w:val="28"/>
        </w:rPr>
        <w:t>
      29. Взаимоотношения между администрацией ГУ "Отдел образования города Павлодара" управления образования Павлодарской области и трудовым коллективом определяются в соответствии с законодательством о государственной службе и Трудовым кодексом Республики Казахстан.</w:t>
      </w:r>
    </w:p>
    <w:p>
      <w:pPr>
        <w:spacing w:after="0"/>
        <w:ind w:left="0"/>
        <w:jc w:val="both"/>
      </w:pPr>
      <w:r>
        <w:rPr>
          <w:rFonts w:ascii="Times New Roman"/>
          <w:b w:val="false"/>
          <w:i w:val="false"/>
          <w:color w:val="000000"/>
          <w:sz w:val="28"/>
        </w:rPr>
        <w:t>
      5. Имущество ГУ "Отдел образования города Павлодара" управления образования Павлодарской области</w:t>
      </w:r>
    </w:p>
    <w:p>
      <w:pPr>
        <w:spacing w:after="0"/>
        <w:ind w:left="0"/>
        <w:jc w:val="both"/>
      </w:pPr>
      <w:r>
        <w:rPr>
          <w:rFonts w:ascii="Times New Roman"/>
          <w:b w:val="false"/>
          <w:i w:val="false"/>
          <w:color w:val="000000"/>
          <w:sz w:val="28"/>
        </w:rPr>
        <w:t>
      30. ГУ "Отдел образования города Павлодара" управления образования Павлодарской области может иметь на праве оперативного управления обособленное имущество в случаях, предусмотренных законодательством.</w:t>
      </w:r>
    </w:p>
    <w:p>
      <w:pPr>
        <w:spacing w:after="0"/>
        <w:ind w:left="0"/>
        <w:jc w:val="both"/>
      </w:pPr>
      <w:r>
        <w:rPr>
          <w:rFonts w:ascii="Times New Roman"/>
          <w:b w:val="false"/>
          <w:i w:val="false"/>
          <w:color w:val="000000"/>
          <w:sz w:val="28"/>
        </w:rPr>
        <w:t>
      Имущество ГУ "Отдел образования города Павлодара" управления образования Павлодарской области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p>
      <w:pPr>
        <w:spacing w:after="0"/>
        <w:ind w:left="0"/>
        <w:jc w:val="both"/>
      </w:pPr>
      <w:r>
        <w:rPr>
          <w:rFonts w:ascii="Times New Roman"/>
          <w:b w:val="false"/>
          <w:i w:val="false"/>
          <w:color w:val="000000"/>
          <w:sz w:val="28"/>
        </w:rPr>
        <w:t>
      31. Имущество, закрепленное за ГУ "Отдел образования города Павлодара" управления образования Павлодарской области", относится к областной коммунальной собственности.</w:t>
      </w:r>
    </w:p>
    <w:p>
      <w:pPr>
        <w:spacing w:after="0"/>
        <w:ind w:left="0"/>
        <w:jc w:val="both"/>
      </w:pPr>
      <w:r>
        <w:rPr>
          <w:rFonts w:ascii="Times New Roman"/>
          <w:b w:val="false"/>
          <w:i w:val="false"/>
          <w:color w:val="000000"/>
          <w:sz w:val="28"/>
        </w:rPr>
        <w:t>
      32. ГУ "Отдел образования города Павлодара" управления образования Павлодарской области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p>
      <w:pPr>
        <w:spacing w:after="0"/>
        <w:ind w:left="0"/>
        <w:jc w:val="both"/>
      </w:pPr>
      <w:r>
        <w:rPr>
          <w:rFonts w:ascii="Times New Roman"/>
          <w:b w:val="false"/>
          <w:i w:val="false"/>
          <w:color w:val="000000"/>
          <w:sz w:val="28"/>
        </w:rPr>
        <w:t>
      6. Реорганизация и упразднение (ликвидация) ГУ "Отдел образования города Павлодара" управления образования Павлодарской области</w:t>
      </w:r>
    </w:p>
    <w:p>
      <w:pPr>
        <w:spacing w:after="0"/>
        <w:ind w:left="0"/>
        <w:jc w:val="both"/>
      </w:pPr>
      <w:r>
        <w:rPr>
          <w:rFonts w:ascii="Times New Roman"/>
          <w:b w:val="false"/>
          <w:i w:val="false"/>
          <w:color w:val="000000"/>
          <w:sz w:val="28"/>
        </w:rPr>
        <w:t>
      33. Реорганизация и упразднение (ликвидация) ГУ "Отдел образования города Павлодара" осуществляются в соответствии с законодательством Республики Казахстан.</w:t>
      </w:r>
    </w:p>
    <w:p>
      <w:pPr>
        <w:spacing w:after="0"/>
        <w:ind w:left="0"/>
        <w:jc w:val="both"/>
      </w:pPr>
      <w:r>
        <w:rPr>
          <w:rFonts w:ascii="Times New Roman"/>
          <w:b w:val="false"/>
          <w:i w:val="false"/>
          <w:color w:val="000000"/>
          <w:sz w:val="28"/>
        </w:rPr>
        <w:t>
      Перечень организаций, находящихся в ведении ГУ "Отдел образования города Павлодара" управления образования Павлодарской области:</w:t>
      </w:r>
    </w:p>
    <w:p>
      <w:pPr>
        <w:spacing w:after="0"/>
        <w:ind w:left="0"/>
        <w:jc w:val="both"/>
      </w:pPr>
      <w:r>
        <w:rPr>
          <w:rFonts w:ascii="Times New Roman"/>
          <w:b w:val="false"/>
          <w:i w:val="false"/>
          <w:color w:val="000000"/>
          <w:sz w:val="28"/>
        </w:rPr>
        <w:t>
      1) Коммунальное государственное учреждение "Средняя общеобразовательная школа №1 города Павлодара" отдела образования города Павлодара, управления образования Павлодарской области.</w:t>
      </w:r>
    </w:p>
    <w:p>
      <w:pPr>
        <w:spacing w:after="0"/>
        <w:ind w:left="0"/>
        <w:jc w:val="both"/>
      </w:pPr>
      <w:r>
        <w:rPr>
          <w:rFonts w:ascii="Times New Roman"/>
          <w:b w:val="false"/>
          <w:i w:val="false"/>
          <w:color w:val="000000"/>
          <w:sz w:val="28"/>
        </w:rPr>
        <w:t>
      2) Коммунальное государственное учреждение "Средняя общеобразовательная школа № 2 города Павлодара" отдела образования города Павлодара, управления образования Павлодарской области.</w:t>
      </w:r>
    </w:p>
    <w:p>
      <w:pPr>
        <w:spacing w:after="0"/>
        <w:ind w:left="0"/>
        <w:jc w:val="both"/>
      </w:pPr>
      <w:r>
        <w:rPr>
          <w:rFonts w:ascii="Times New Roman"/>
          <w:b w:val="false"/>
          <w:i w:val="false"/>
          <w:color w:val="000000"/>
          <w:sz w:val="28"/>
        </w:rPr>
        <w:t>
      3) Коммунальное государственное учреждение "Средняя общеобразовательная школа имени Камала Макпалеева города Павлодара" отдела образования города Павлодара, управления образования Павлодарской области.</w:t>
      </w:r>
    </w:p>
    <w:p>
      <w:pPr>
        <w:spacing w:after="0"/>
        <w:ind w:left="0"/>
        <w:jc w:val="both"/>
      </w:pPr>
      <w:r>
        <w:rPr>
          <w:rFonts w:ascii="Times New Roman"/>
          <w:b w:val="false"/>
          <w:i w:val="false"/>
          <w:color w:val="000000"/>
          <w:sz w:val="28"/>
        </w:rPr>
        <w:t>
      4) Коммунальное государственное учреждение "Средняя общеобразовательная школа №5 города Павлодара" отдела образования города Павлодара, управления образования Павлодарской области.</w:t>
      </w:r>
    </w:p>
    <w:p>
      <w:pPr>
        <w:spacing w:after="0"/>
        <w:ind w:left="0"/>
        <w:jc w:val="both"/>
      </w:pPr>
      <w:r>
        <w:rPr>
          <w:rFonts w:ascii="Times New Roman"/>
          <w:b w:val="false"/>
          <w:i w:val="false"/>
          <w:color w:val="000000"/>
          <w:sz w:val="28"/>
        </w:rPr>
        <w:t>
      5) Коммунальное государственное учреждение "Средняя общеобразовательная школа №6 города Павлодара" отдела образования города Павлодара, управления образования Павлодарской области.</w:t>
      </w:r>
    </w:p>
    <w:p>
      <w:pPr>
        <w:spacing w:after="0"/>
        <w:ind w:left="0"/>
        <w:jc w:val="both"/>
      </w:pPr>
      <w:r>
        <w:rPr>
          <w:rFonts w:ascii="Times New Roman"/>
          <w:b w:val="false"/>
          <w:i w:val="false"/>
          <w:color w:val="000000"/>
          <w:sz w:val="28"/>
        </w:rPr>
        <w:t>
      6) Коммунальное государственное учреждение "Средняя общеобразовательная школа № 7 города Павлодара" отдела образования города Павлодара, управления образования Павлодарской области.</w:t>
      </w:r>
    </w:p>
    <w:p>
      <w:pPr>
        <w:spacing w:after="0"/>
        <w:ind w:left="0"/>
        <w:jc w:val="both"/>
      </w:pPr>
      <w:r>
        <w:rPr>
          <w:rFonts w:ascii="Times New Roman"/>
          <w:b w:val="false"/>
          <w:i w:val="false"/>
          <w:color w:val="000000"/>
          <w:sz w:val="28"/>
        </w:rPr>
        <w:t>
      7) Коммунальное государственное учреждение "Средняя общеобразовательная школа-гимназия № 9 города Павлодара" отдела образования города Павлодара, управления образования Павлодарской области.</w:t>
      </w:r>
    </w:p>
    <w:p>
      <w:pPr>
        <w:spacing w:after="0"/>
        <w:ind w:left="0"/>
        <w:jc w:val="both"/>
      </w:pPr>
      <w:r>
        <w:rPr>
          <w:rFonts w:ascii="Times New Roman"/>
          <w:b w:val="false"/>
          <w:i w:val="false"/>
          <w:color w:val="000000"/>
          <w:sz w:val="28"/>
        </w:rPr>
        <w:t>
      8) Коммунальное государственное учреждение "Средняя общеобразовательная школа № 11 города Павлодара" отдела образования города Павлодара, управления образования Павлодарской области.</w:t>
      </w:r>
    </w:p>
    <w:p>
      <w:pPr>
        <w:spacing w:after="0"/>
        <w:ind w:left="0"/>
        <w:jc w:val="both"/>
      </w:pPr>
      <w:r>
        <w:rPr>
          <w:rFonts w:ascii="Times New Roman"/>
          <w:b w:val="false"/>
          <w:i w:val="false"/>
          <w:color w:val="000000"/>
          <w:sz w:val="28"/>
        </w:rPr>
        <w:t>
      9) Коммунальное государственное учреждение "Средняя общеобразовательная школа имени Калижана Бекхожина" отдела образования города Павлодара, управления образования Павлодарской области.</w:t>
      </w:r>
    </w:p>
    <w:p>
      <w:pPr>
        <w:spacing w:after="0"/>
        <w:ind w:left="0"/>
        <w:jc w:val="both"/>
      </w:pPr>
      <w:r>
        <w:rPr>
          <w:rFonts w:ascii="Times New Roman"/>
          <w:b w:val="false"/>
          <w:i w:val="false"/>
          <w:color w:val="000000"/>
          <w:sz w:val="28"/>
        </w:rPr>
        <w:t>
      10) Коммунальное государственное учреждение "Школа-лицей имени Алихана Бокейхана города Павлодара" отдела образования города Павлодара, управления образования Павлодарской области.</w:t>
      </w:r>
    </w:p>
    <w:p>
      <w:pPr>
        <w:spacing w:after="0"/>
        <w:ind w:left="0"/>
        <w:jc w:val="both"/>
      </w:pPr>
      <w:r>
        <w:rPr>
          <w:rFonts w:ascii="Times New Roman"/>
          <w:b w:val="false"/>
          <w:i w:val="false"/>
          <w:color w:val="000000"/>
          <w:sz w:val="28"/>
        </w:rPr>
        <w:t>
      11) Коммунальное государственное учреждение "Средняя общеобразовательная школа имени Музафара Алимбаева города Павлодара" отдела образования города Павлодара, управления образования Павлодарской области.</w:t>
      </w:r>
    </w:p>
    <w:p>
      <w:pPr>
        <w:spacing w:after="0"/>
        <w:ind w:left="0"/>
        <w:jc w:val="both"/>
      </w:pPr>
      <w:r>
        <w:rPr>
          <w:rFonts w:ascii="Times New Roman"/>
          <w:b w:val="false"/>
          <w:i w:val="false"/>
          <w:color w:val="000000"/>
          <w:sz w:val="28"/>
        </w:rPr>
        <w:t>
      12) Коммунальное государственное учреждение "Средняя общеобразовательная школа №14 города Павлодара" отдела образования города Павлодара, управления образования Павлодарской области.</w:t>
      </w:r>
    </w:p>
    <w:p>
      <w:pPr>
        <w:spacing w:after="0"/>
        <w:ind w:left="0"/>
        <w:jc w:val="both"/>
      </w:pPr>
      <w:r>
        <w:rPr>
          <w:rFonts w:ascii="Times New Roman"/>
          <w:b w:val="false"/>
          <w:i w:val="false"/>
          <w:color w:val="000000"/>
          <w:sz w:val="28"/>
        </w:rPr>
        <w:t>
      13) Коммунальное государственное учреждение "Средняя общеобразовательная школа №15 города Павлодара" отдела образования города Павлодара, управления образования Павлодарской области.</w:t>
      </w:r>
    </w:p>
    <w:p>
      <w:pPr>
        <w:spacing w:after="0"/>
        <w:ind w:left="0"/>
        <w:jc w:val="both"/>
      </w:pPr>
      <w:r>
        <w:rPr>
          <w:rFonts w:ascii="Times New Roman"/>
          <w:b w:val="false"/>
          <w:i w:val="false"/>
          <w:color w:val="000000"/>
          <w:sz w:val="28"/>
        </w:rPr>
        <w:t>
      14) Коммунальное государственное учреждение "Школа - лицей №16 города Павлодара" отдела образования города Павлодара, управления образования Павлодарской области.</w:t>
      </w:r>
    </w:p>
    <w:p>
      <w:pPr>
        <w:spacing w:after="0"/>
        <w:ind w:left="0"/>
        <w:jc w:val="both"/>
      </w:pPr>
      <w:r>
        <w:rPr>
          <w:rFonts w:ascii="Times New Roman"/>
          <w:b w:val="false"/>
          <w:i w:val="false"/>
          <w:color w:val="000000"/>
          <w:sz w:val="28"/>
        </w:rPr>
        <w:t>
      15) Коммунальное государственное учреждение "Средняя общеобразовательная профильная школа дифференцированного обучения №17 города Павлодара" отдела образования города Павлодара, управления образования Павлодарской области.</w:t>
      </w:r>
    </w:p>
    <w:p>
      <w:pPr>
        <w:spacing w:after="0"/>
        <w:ind w:left="0"/>
        <w:jc w:val="both"/>
      </w:pPr>
      <w:r>
        <w:rPr>
          <w:rFonts w:ascii="Times New Roman"/>
          <w:b w:val="false"/>
          <w:i w:val="false"/>
          <w:color w:val="000000"/>
          <w:sz w:val="28"/>
        </w:rPr>
        <w:t>
      16) Коммунальное государственное учреждение "Средняя общеобразовательная школа №18 города Павлодара" отдела образования города Павлодара, управления образования Павлодарской области.</w:t>
      </w:r>
    </w:p>
    <w:p>
      <w:pPr>
        <w:spacing w:after="0"/>
        <w:ind w:left="0"/>
        <w:jc w:val="both"/>
      </w:pPr>
      <w:r>
        <w:rPr>
          <w:rFonts w:ascii="Times New Roman"/>
          <w:b w:val="false"/>
          <w:i w:val="false"/>
          <w:color w:val="000000"/>
          <w:sz w:val="28"/>
        </w:rPr>
        <w:t>
      17) Коммунальное государственное учреждение "Средняя общеобразовательная школа №19 города Павлодара" отдела образования города Павлодара, управления образования Павлодарской области.</w:t>
      </w:r>
    </w:p>
    <w:p>
      <w:pPr>
        <w:spacing w:after="0"/>
        <w:ind w:left="0"/>
        <w:jc w:val="both"/>
      </w:pPr>
      <w:r>
        <w:rPr>
          <w:rFonts w:ascii="Times New Roman"/>
          <w:b w:val="false"/>
          <w:i w:val="false"/>
          <w:color w:val="000000"/>
          <w:sz w:val="28"/>
        </w:rPr>
        <w:t>
      18) Коммунальное государственное учреждение "Средняя общеобразовательная школа № 21 города Павлодара" отдела образования города Павлодара, управления образования Павлодарской области.</w:t>
      </w:r>
    </w:p>
    <w:p>
      <w:pPr>
        <w:spacing w:after="0"/>
        <w:ind w:left="0"/>
        <w:jc w:val="both"/>
      </w:pPr>
      <w:r>
        <w:rPr>
          <w:rFonts w:ascii="Times New Roman"/>
          <w:b w:val="false"/>
          <w:i w:val="false"/>
          <w:color w:val="000000"/>
          <w:sz w:val="28"/>
        </w:rPr>
        <w:t>
      19) Коммунальное государственное учреждение "Средняя общеобразовательная школа имени Бауыржана Момышулы города Павлодара" отдела образования города Павлодара, управления образования Павлодарской области.</w:t>
      </w:r>
    </w:p>
    <w:p>
      <w:pPr>
        <w:spacing w:after="0"/>
        <w:ind w:left="0"/>
        <w:jc w:val="both"/>
      </w:pPr>
      <w:r>
        <w:rPr>
          <w:rFonts w:ascii="Times New Roman"/>
          <w:b w:val="false"/>
          <w:i w:val="false"/>
          <w:color w:val="000000"/>
          <w:sz w:val="28"/>
        </w:rPr>
        <w:t>
      20) Коммунальное государственное учреждение "Средняя общеобразовательная школа№ 23 города Павлодара" отдела образования города Павлодара, управления образования Павлодарской области.</w:t>
      </w:r>
    </w:p>
    <w:p>
      <w:pPr>
        <w:spacing w:after="0"/>
        <w:ind w:left="0"/>
        <w:jc w:val="both"/>
      </w:pPr>
      <w:r>
        <w:rPr>
          <w:rFonts w:ascii="Times New Roman"/>
          <w:b w:val="false"/>
          <w:i w:val="false"/>
          <w:color w:val="000000"/>
          <w:sz w:val="28"/>
        </w:rPr>
        <w:t>
      21) Коммунальное государственное учреждение "Средняя общеобразовательная школа№ 24 города Павлодара" отдела образования города Павлодара, управления образования Павлодарской области.</w:t>
      </w:r>
    </w:p>
    <w:p>
      <w:pPr>
        <w:spacing w:after="0"/>
        <w:ind w:left="0"/>
        <w:jc w:val="both"/>
      </w:pPr>
      <w:r>
        <w:rPr>
          <w:rFonts w:ascii="Times New Roman"/>
          <w:b w:val="false"/>
          <w:i w:val="false"/>
          <w:color w:val="000000"/>
          <w:sz w:val="28"/>
        </w:rPr>
        <w:t>
      22) Коммунальное государственное учреждение "Средняя общеобразовательная школа № 25 города Павлодара" отдела образования города Павлодара, управления образования Павлодарской области.</w:t>
      </w:r>
    </w:p>
    <w:p>
      <w:pPr>
        <w:spacing w:after="0"/>
        <w:ind w:left="0"/>
        <w:jc w:val="both"/>
      </w:pPr>
      <w:r>
        <w:rPr>
          <w:rFonts w:ascii="Times New Roman"/>
          <w:b w:val="false"/>
          <w:i w:val="false"/>
          <w:color w:val="000000"/>
          <w:sz w:val="28"/>
        </w:rPr>
        <w:t>
      23) Коммунальное государственное учреждение "Средняя общеобразовательная школа № 26 города Павлодара" отдела образования города Павлодара, управления образования Павлодарской области.</w:t>
      </w:r>
    </w:p>
    <w:p>
      <w:pPr>
        <w:spacing w:after="0"/>
        <w:ind w:left="0"/>
        <w:jc w:val="both"/>
      </w:pPr>
      <w:r>
        <w:rPr>
          <w:rFonts w:ascii="Times New Roman"/>
          <w:b w:val="false"/>
          <w:i w:val="false"/>
          <w:color w:val="000000"/>
          <w:sz w:val="28"/>
        </w:rPr>
        <w:t>
      24) Коммунальное государственное учреждение "Средняя общеобразовательная школа № 27 города Павлодара" отдела образования города Павлодара, управления образования Павлодарской области.</w:t>
      </w:r>
    </w:p>
    <w:p>
      <w:pPr>
        <w:spacing w:after="0"/>
        <w:ind w:left="0"/>
        <w:jc w:val="both"/>
      </w:pPr>
      <w:r>
        <w:rPr>
          <w:rFonts w:ascii="Times New Roman"/>
          <w:b w:val="false"/>
          <w:i w:val="false"/>
          <w:color w:val="000000"/>
          <w:sz w:val="28"/>
        </w:rPr>
        <w:t>
      25) Коммунальное государственное учреждение "Средняя общеобразовательная школа № 28 города Павлодара" отдела образования города Павлодара, управления образования Павлодарской области.</w:t>
      </w:r>
    </w:p>
    <w:p>
      <w:pPr>
        <w:spacing w:after="0"/>
        <w:ind w:left="0"/>
        <w:jc w:val="both"/>
      </w:pPr>
      <w:r>
        <w:rPr>
          <w:rFonts w:ascii="Times New Roman"/>
          <w:b w:val="false"/>
          <w:i w:val="false"/>
          <w:color w:val="000000"/>
          <w:sz w:val="28"/>
        </w:rPr>
        <w:t>
      26) Коммунальное государственное учреждение "Средняя общеобразовательная школа № 29 города Павлодара" отдела образования города Павлодара, управления образования Павлодарской области.</w:t>
      </w:r>
    </w:p>
    <w:p>
      <w:pPr>
        <w:spacing w:after="0"/>
        <w:ind w:left="0"/>
        <w:jc w:val="both"/>
      </w:pPr>
      <w:r>
        <w:rPr>
          <w:rFonts w:ascii="Times New Roman"/>
          <w:b w:val="false"/>
          <w:i w:val="false"/>
          <w:color w:val="000000"/>
          <w:sz w:val="28"/>
        </w:rPr>
        <w:t>
      27) Коммунальное государственное учреждение "Средняя общеобразовательная школа № 30 города Павлодара" отдела образования города Павлодара, управления образования Павлодарской области.</w:t>
      </w:r>
    </w:p>
    <w:p>
      <w:pPr>
        <w:spacing w:after="0"/>
        <w:ind w:left="0"/>
        <w:jc w:val="both"/>
      </w:pPr>
      <w:r>
        <w:rPr>
          <w:rFonts w:ascii="Times New Roman"/>
          <w:b w:val="false"/>
          <w:i w:val="false"/>
          <w:color w:val="000000"/>
          <w:sz w:val="28"/>
        </w:rPr>
        <w:t>
      28) Коммунальное государственное учреждение "Средняя общеобразовательная школа № 31 города Павлодара" отдела образования города Павлодара, управления образования Павлодарской области.</w:t>
      </w:r>
    </w:p>
    <w:p>
      <w:pPr>
        <w:spacing w:after="0"/>
        <w:ind w:left="0"/>
        <w:jc w:val="both"/>
      </w:pPr>
      <w:r>
        <w:rPr>
          <w:rFonts w:ascii="Times New Roman"/>
          <w:b w:val="false"/>
          <w:i w:val="false"/>
          <w:color w:val="000000"/>
          <w:sz w:val="28"/>
        </w:rPr>
        <w:t>
      29) Коммунальное государственное учреждение "Основная общеобразовательная школа № 32 города Павлодара" отдела образования города Павлодара, управления образования Павлодарской области.</w:t>
      </w:r>
    </w:p>
    <w:p>
      <w:pPr>
        <w:spacing w:after="0"/>
        <w:ind w:left="0"/>
        <w:jc w:val="both"/>
      </w:pPr>
      <w:r>
        <w:rPr>
          <w:rFonts w:ascii="Times New Roman"/>
          <w:b w:val="false"/>
          <w:i w:val="false"/>
          <w:color w:val="000000"/>
          <w:sz w:val="28"/>
        </w:rPr>
        <w:t>
      30) Коммунальное государственное учреждение "Средняя общеобразовательная школа № 33 города Павлодара" отдела образования города Павлодара, управления образования Павлодарской области.</w:t>
      </w:r>
    </w:p>
    <w:p>
      <w:pPr>
        <w:spacing w:after="0"/>
        <w:ind w:left="0"/>
        <w:jc w:val="both"/>
      </w:pPr>
      <w:r>
        <w:rPr>
          <w:rFonts w:ascii="Times New Roman"/>
          <w:b w:val="false"/>
          <w:i w:val="false"/>
          <w:color w:val="000000"/>
          <w:sz w:val="28"/>
        </w:rPr>
        <w:t>
      31) Коммунальное государственное учреждение "Средняя общеобразовательная школа № 34 инновационного типа города Павлодара" отдела образования города Павлодара, управления образования Павлодарской области.</w:t>
      </w:r>
    </w:p>
    <w:p>
      <w:pPr>
        <w:spacing w:after="0"/>
        <w:ind w:left="0"/>
        <w:jc w:val="both"/>
      </w:pPr>
      <w:r>
        <w:rPr>
          <w:rFonts w:ascii="Times New Roman"/>
          <w:b w:val="false"/>
          <w:i w:val="false"/>
          <w:color w:val="000000"/>
          <w:sz w:val="28"/>
        </w:rPr>
        <w:t>
      32) Коммунальное государственное учреждение "Средняя общеобразовательная школа № 35 города Павлодара" отдела образования города Павлодара, управления образования Павлодарской области.</w:t>
      </w:r>
    </w:p>
    <w:p>
      <w:pPr>
        <w:spacing w:after="0"/>
        <w:ind w:left="0"/>
        <w:jc w:val="both"/>
      </w:pPr>
      <w:r>
        <w:rPr>
          <w:rFonts w:ascii="Times New Roman"/>
          <w:b w:val="false"/>
          <w:i w:val="false"/>
          <w:color w:val="000000"/>
          <w:sz w:val="28"/>
        </w:rPr>
        <w:t>
      33) Коммунальное государственное учреждение "Средняя общеобразовательная профильная школа № 36 экологической направленности города Павлодара" отдела образования города Павлодара, управления образования Павлодарской области.</w:t>
      </w:r>
    </w:p>
    <w:p>
      <w:pPr>
        <w:spacing w:after="0"/>
        <w:ind w:left="0"/>
        <w:jc w:val="both"/>
      </w:pPr>
      <w:r>
        <w:rPr>
          <w:rFonts w:ascii="Times New Roman"/>
          <w:b w:val="false"/>
          <w:i w:val="false"/>
          <w:color w:val="000000"/>
          <w:sz w:val="28"/>
        </w:rPr>
        <w:t>
      34) Коммунальное государственное учреждение "Средняя общеобразовательная школа № 37 города Павлодара" отдела образования города Павлодара, управления образования Павлодарской области.</w:t>
      </w:r>
    </w:p>
    <w:p>
      <w:pPr>
        <w:spacing w:after="0"/>
        <w:ind w:left="0"/>
        <w:jc w:val="both"/>
      </w:pPr>
      <w:r>
        <w:rPr>
          <w:rFonts w:ascii="Times New Roman"/>
          <w:b w:val="false"/>
          <w:i w:val="false"/>
          <w:color w:val="000000"/>
          <w:sz w:val="28"/>
        </w:rPr>
        <w:t>
      35) Коммунальное государственное учреждение "Основная общеобразовательная школа № 38 города Павлодара" отдела образования города Павлодара, управления образования Павлодарской области.</w:t>
      </w:r>
    </w:p>
    <w:p>
      <w:pPr>
        <w:spacing w:after="0"/>
        <w:ind w:left="0"/>
        <w:jc w:val="both"/>
      </w:pPr>
      <w:r>
        <w:rPr>
          <w:rFonts w:ascii="Times New Roman"/>
          <w:b w:val="false"/>
          <w:i w:val="false"/>
          <w:color w:val="000000"/>
          <w:sz w:val="28"/>
        </w:rPr>
        <w:t>
      36) Коммунальное государственное учреждение "Средняя общеобразовательная школа № 39 инновационного типа с гимназическими классами города Павлодара" отдела образования города Павлодара, управления образования Павлодарской области.</w:t>
      </w:r>
    </w:p>
    <w:p>
      <w:pPr>
        <w:spacing w:after="0"/>
        <w:ind w:left="0"/>
        <w:jc w:val="both"/>
      </w:pPr>
      <w:r>
        <w:rPr>
          <w:rFonts w:ascii="Times New Roman"/>
          <w:b w:val="false"/>
          <w:i w:val="false"/>
          <w:color w:val="000000"/>
          <w:sz w:val="28"/>
        </w:rPr>
        <w:t>
      37) Коммунальное государственное учреждение "Средняя общеобразовательная школа № 40 города Павлодара" отдела образования города Павлодара, управления образования Павлодарской области.</w:t>
      </w:r>
    </w:p>
    <w:p>
      <w:pPr>
        <w:spacing w:after="0"/>
        <w:ind w:left="0"/>
        <w:jc w:val="both"/>
      </w:pPr>
      <w:r>
        <w:rPr>
          <w:rFonts w:ascii="Times New Roman"/>
          <w:b w:val="false"/>
          <w:i w:val="false"/>
          <w:color w:val="000000"/>
          <w:sz w:val="28"/>
        </w:rPr>
        <w:t>
      38) Коммунальное государственное учреждение "Средняя общеобразовательная профильная школа № 41 города Павлодара" с физкультурно – оздоровительной направленностью" отдела образования города Павлодара, управления образования Павлодарской области.</w:t>
      </w:r>
    </w:p>
    <w:p>
      <w:pPr>
        <w:spacing w:after="0"/>
        <w:ind w:left="0"/>
        <w:jc w:val="both"/>
      </w:pPr>
      <w:r>
        <w:rPr>
          <w:rFonts w:ascii="Times New Roman"/>
          <w:b w:val="false"/>
          <w:i w:val="false"/>
          <w:color w:val="000000"/>
          <w:sz w:val="28"/>
        </w:rPr>
        <w:t>
      39) Коммунальное государственное учреждение "Средняя общеобразовательная школа имени Мухтара Ауэзова города Павлодара" отдела образования города Павлодара, управления образования Павлодарской области.</w:t>
      </w:r>
    </w:p>
    <w:p>
      <w:pPr>
        <w:spacing w:after="0"/>
        <w:ind w:left="0"/>
        <w:jc w:val="both"/>
      </w:pPr>
      <w:r>
        <w:rPr>
          <w:rFonts w:ascii="Times New Roman"/>
          <w:b w:val="false"/>
          <w:i w:val="false"/>
          <w:color w:val="000000"/>
          <w:sz w:val="28"/>
        </w:rPr>
        <w:t>
      40) Коммунальное государственное учреждение "Средняя общеобразовательная школа № 43 города Павлодара" отдела образования города Павлодара, управления образования Павлодарской области.</w:t>
      </w:r>
    </w:p>
    <w:p>
      <w:pPr>
        <w:spacing w:after="0"/>
        <w:ind w:left="0"/>
        <w:jc w:val="both"/>
      </w:pPr>
      <w:r>
        <w:rPr>
          <w:rFonts w:ascii="Times New Roman"/>
          <w:b w:val="false"/>
          <w:i w:val="false"/>
          <w:color w:val="000000"/>
          <w:sz w:val="28"/>
        </w:rPr>
        <w:t>
      41) Коммунальное государственное учреждение "Средняя общеобразовательная школа № 44 города Павлодара" отдела образования города Павлодара, управления образования Павлодарской области.</w:t>
      </w:r>
    </w:p>
    <w:p>
      <w:pPr>
        <w:spacing w:after="0"/>
        <w:ind w:left="0"/>
        <w:jc w:val="both"/>
      </w:pPr>
      <w:r>
        <w:rPr>
          <w:rFonts w:ascii="Times New Roman"/>
          <w:b w:val="false"/>
          <w:i w:val="false"/>
          <w:color w:val="000000"/>
          <w:sz w:val="28"/>
        </w:rPr>
        <w:t>
      42) Коммунальное государственное учреждение "Средняя общеобразовательная школа № 45 города Павлодара" отдела образования города Павлодара, управления образования Павлодарской области.</w:t>
      </w:r>
    </w:p>
    <w:p>
      <w:pPr>
        <w:spacing w:after="0"/>
        <w:ind w:left="0"/>
        <w:jc w:val="both"/>
      </w:pPr>
      <w:r>
        <w:rPr>
          <w:rFonts w:ascii="Times New Roman"/>
          <w:b w:val="false"/>
          <w:i w:val="false"/>
          <w:color w:val="000000"/>
          <w:sz w:val="28"/>
        </w:rPr>
        <w:t>
      43) Коммунальное государственное учреждение "Кенжекольская средняя общеобразовательная школа города Павлодара" отдела образования города Павлодара, управления образования Павлодарской области.</w:t>
      </w:r>
    </w:p>
    <w:p>
      <w:pPr>
        <w:spacing w:after="0"/>
        <w:ind w:left="0"/>
        <w:jc w:val="both"/>
      </w:pPr>
      <w:r>
        <w:rPr>
          <w:rFonts w:ascii="Times New Roman"/>
          <w:b w:val="false"/>
          <w:i w:val="false"/>
          <w:color w:val="000000"/>
          <w:sz w:val="28"/>
        </w:rPr>
        <w:t>
      44) Коммунальное государственное учреждение "Жетекшинская средняя общеобразовательная школа города Павлодара" отдела образования города Павлодара, управления образования Павлодарской области.</w:t>
      </w:r>
    </w:p>
    <w:p>
      <w:pPr>
        <w:spacing w:after="0"/>
        <w:ind w:left="0"/>
        <w:jc w:val="both"/>
      </w:pPr>
      <w:r>
        <w:rPr>
          <w:rFonts w:ascii="Times New Roman"/>
          <w:b w:val="false"/>
          <w:i w:val="false"/>
          <w:color w:val="000000"/>
          <w:sz w:val="28"/>
        </w:rPr>
        <w:t>
      45) Коммунальное государственное учреждение "Учебно – производственный комбинат города Павлодара" отдела образования города Павлодара, управления образования Павлодарской области.</w:t>
      </w:r>
    </w:p>
    <w:p>
      <w:pPr>
        <w:spacing w:after="0"/>
        <w:ind w:left="0"/>
        <w:jc w:val="both"/>
      </w:pPr>
      <w:r>
        <w:rPr>
          <w:rFonts w:ascii="Times New Roman"/>
          <w:b w:val="false"/>
          <w:i w:val="false"/>
          <w:color w:val="000000"/>
          <w:sz w:val="28"/>
        </w:rPr>
        <w:t>
      46) Коммунальное государственное казенное предприятие "Ясли-сад № 1 города Павлодара" отдела образования города Павлодара, управления образования Павлодарской области.</w:t>
      </w:r>
    </w:p>
    <w:p>
      <w:pPr>
        <w:spacing w:after="0"/>
        <w:ind w:left="0"/>
        <w:jc w:val="both"/>
      </w:pPr>
      <w:r>
        <w:rPr>
          <w:rFonts w:ascii="Times New Roman"/>
          <w:b w:val="false"/>
          <w:i w:val="false"/>
          <w:color w:val="000000"/>
          <w:sz w:val="28"/>
        </w:rPr>
        <w:t>
      47) Коммунальное государственное казенное предприятие "Ясли-сад № 2 города Павлодара" отдела образования города Павлодара, управления образования Павлодарской области.</w:t>
      </w:r>
    </w:p>
    <w:p>
      <w:pPr>
        <w:spacing w:after="0"/>
        <w:ind w:left="0"/>
        <w:jc w:val="both"/>
      </w:pPr>
      <w:r>
        <w:rPr>
          <w:rFonts w:ascii="Times New Roman"/>
          <w:b w:val="false"/>
          <w:i w:val="false"/>
          <w:color w:val="000000"/>
          <w:sz w:val="28"/>
        </w:rPr>
        <w:t>
      48) Коммунальное государственное казенное предприятие ""Ясли-сад № 3 города Павлодара -Дошкольный экоцентр" отдела образования города Павлодара, управления образования Павлодарской области.</w:t>
      </w:r>
    </w:p>
    <w:p>
      <w:pPr>
        <w:spacing w:after="0"/>
        <w:ind w:left="0"/>
        <w:jc w:val="both"/>
      </w:pPr>
      <w:r>
        <w:rPr>
          <w:rFonts w:ascii="Times New Roman"/>
          <w:b w:val="false"/>
          <w:i w:val="false"/>
          <w:color w:val="000000"/>
          <w:sz w:val="28"/>
        </w:rPr>
        <w:t>
      49) Коммунальное государственное казенное предприятие "Ясли-сад № 4 города Павлодара" отдела образования города Павлодара, управления образования Павлодарской области.</w:t>
      </w:r>
    </w:p>
    <w:p>
      <w:pPr>
        <w:spacing w:after="0"/>
        <w:ind w:left="0"/>
        <w:jc w:val="both"/>
      </w:pPr>
      <w:r>
        <w:rPr>
          <w:rFonts w:ascii="Times New Roman"/>
          <w:b w:val="false"/>
          <w:i w:val="false"/>
          <w:color w:val="000000"/>
          <w:sz w:val="28"/>
        </w:rPr>
        <w:t>
      50) Коммунальное государственное казенное предприятие "Ясли-сад № 5 города Павлодара" отдела образования города Павлодара, управления образования Павлодарской области.</w:t>
      </w:r>
    </w:p>
    <w:p>
      <w:pPr>
        <w:spacing w:after="0"/>
        <w:ind w:left="0"/>
        <w:jc w:val="both"/>
      </w:pPr>
      <w:r>
        <w:rPr>
          <w:rFonts w:ascii="Times New Roman"/>
          <w:b w:val="false"/>
          <w:i w:val="false"/>
          <w:color w:val="000000"/>
          <w:sz w:val="28"/>
        </w:rPr>
        <w:t>
      51) Коммунальное государственное казенное предприятие "Дошкольная гимназия № 6 города Павлодара" отдела образования города Павлодара, управления образования Павлодарской области.</w:t>
      </w:r>
    </w:p>
    <w:p>
      <w:pPr>
        <w:spacing w:after="0"/>
        <w:ind w:left="0"/>
        <w:jc w:val="both"/>
      </w:pPr>
      <w:r>
        <w:rPr>
          <w:rFonts w:ascii="Times New Roman"/>
          <w:b w:val="false"/>
          <w:i w:val="false"/>
          <w:color w:val="000000"/>
          <w:sz w:val="28"/>
        </w:rPr>
        <w:t>
      52) Коммунальное государственное казенное предприятие "Ясли-сад № 7 города Павлодара" отдела образования города Павлодара, управления образования Павлодарской области.</w:t>
      </w:r>
    </w:p>
    <w:p>
      <w:pPr>
        <w:spacing w:after="0"/>
        <w:ind w:left="0"/>
        <w:jc w:val="both"/>
      </w:pPr>
      <w:r>
        <w:rPr>
          <w:rFonts w:ascii="Times New Roman"/>
          <w:b w:val="false"/>
          <w:i w:val="false"/>
          <w:color w:val="000000"/>
          <w:sz w:val="28"/>
        </w:rPr>
        <w:t>
      53) Коммунальное государственное казенное предприятие "Ясли-сад №8 города Павлодара" отдела образования города Павлодара, управления образования Павлодарской области.</w:t>
      </w:r>
    </w:p>
    <w:p>
      <w:pPr>
        <w:spacing w:after="0"/>
        <w:ind w:left="0"/>
        <w:jc w:val="both"/>
      </w:pPr>
      <w:r>
        <w:rPr>
          <w:rFonts w:ascii="Times New Roman"/>
          <w:b w:val="false"/>
          <w:i w:val="false"/>
          <w:color w:val="000000"/>
          <w:sz w:val="28"/>
        </w:rPr>
        <w:t>
      54) Коммунальное государственное казенное предприятие "Ясли-сад № 9 города Павлодара" отдела образования города Павлодара, управления образования Павлодарской области.</w:t>
      </w:r>
    </w:p>
    <w:p>
      <w:pPr>
        <w:spacing w:after="0"/>
        <w:ind w:left="0"/>
        <w:jc w:val="both"/>
      </w:pPr>
      <w:r>
        <w:rPr>
          <w:rFonts w:ascii="Times New Roman"/>
          <w:b w:val="false"/>
          <w:i w:val="false"/>
          <w:color w:val="000000"/>
          <w:sz w:val="28"/>
        </w:rPr>
        <w:t>
      55) Коммунальное государственное казенное предприятие "Ясли-сад № 10 города Павлодара Образовательно – развивающий центр "ZamanStar" отдела образования города Павлодара, управления образования Павлодарской области.</w:t>
      </w:r>
    </w:p>
    <w:p>
      <w:pPr>
        <w:spacing w:after="0"/>
        <w:ind w:left="0"/>
        <w:jc w:val="both"/>
      </w:pPr>
      <w:r>
        <w:rPr>
          <w:rFonts w:ascii="Times New Roman"/>
          <w:b w:val="false"/>
          <w:i w:val="false"/>
          <w:color w:val="000000"/>
          <w:sz w:val="28"/>
        </w:rPr>
        <w:t>
      56) Коммунальное государственное казенное предприятие "Ясли-сад № 11 города Павлодара" отдела образования города Павлодара, управления образования Павлодарской области.</w:t>
      </w:r>
    </w:p>
    <w:p>
      <w:pPr>
        <w:spacing w:after="0"/>
        <w:ind w:left="0"/>
        <w:jc w:val="both"/>
      </w:pPr>
      <w:r>
        <w:rPr>
          <w:rFonts w:ascii="Times New Roman"/>
          <w:b w:val="false"/>
          <w:i w:val="false"/>
          <w:color w:val="000000"/>
          <w:sz w:val="28"/>
        </w:rPr>
        <w:t>
      57) Коммунальное государственное казенное предприятие "Ясли-сад № 12 города Павлодара" отдела образования города Павлодара, управления образования Павлодарской области.</w:t>
      </w:r>
    </w:p>
    <w:p>
      <w:pPr>
        <w:spacing w:after="0"/>
        <w:ind w:left="0"/>
        <w:jc w:val="both"/>
      </w:pPr>
      <w:r>
        <w:rPr>
          <w:rFonts w:ascii="Times New Roman"/>
          <w:b w:val="false"/>
          <w:i w:val="false"/>
          <w:color w:val="000000"/>
          <w:sz w:val="28"/>
        </w:rPr>
        <w:t>
      58) Коммунальное государственное казенное предприятие "Специальный детский сад №14 города Павлодара" отдела образования города Павлодара, управления образования Павлодарской области.</w:t>
      </w:r>
    </w:p>
    <w:p>
      <w:pPr>
        <w:spacing w:after="0"/>
        <w:ind w:left="0"/>
        <w:jc w:val="both"/>
      </w:pPr>
      <w:r>
        <w:rPr>
          <w:rFonts w:ascii="Times New Roman"/>
          <w:b w:val="false"/>
          <w:i w:val="false"/>
          <w:color w:val="000000"/>
          <w:sz w:val="28"/>
        </w:rPr>
        <w:t>
      59) Коммунальное государственное казенное предприятие "Ясли-сад № 15 поселка Ленинский" отдела образования города Павлодара, управления образования Павлодарской области.</w:t>
      </w:r>
    </w:p>
    <w:p>
      <w:pPr>
        <w:spacing w:after="0"/>
        <w:ind w:left="0"/>
        <w:jc w:val="both"/>
      </w:pPr>
      <w:r>
        <w:rPr>
          <w:rFonts w:ascii="Times New Roman"/>
          <w:b w:val="false"/>
          <w:i w:val="false"/>
          <w:color w:val="000000"/>
          <w:sz w:val="28"/>
        </w:rPr>
        <w:t>
      60) Коммунальное государственное казенное предприятие "Ясли-сад № 16 города Павлодара" отдела образования города Павлодара, управления образования Павлодарской области.</w:t>
      </w:r>
    </w:p>
    <w:p>
      <w:pPr>
        <w:spacing w:after="0"/>
        <w:ind w:left="0"/>
        <w:jc w:val="both"/>
      </w:pPr>
      <w:r>
        <w:rPr>
          <w:rFonts w:ascii="Times New Roman"/>
          <w:b w:val="false"/>
          <w:i w:val="false"/>
          <w:color w:val="000000"/>
          <w:sz w:val="28"/>
        </w:rPr>
        <w:t>
      61) Коммунальное государственное казенное предприятие "Ясли-сад № 17 города Павлодара" отдела образования города Павлодара, управления образования Павлодарской области.</w:t>
      </w:r>
    </w:p>
    <w:p>
      <w:pPr>
        <w:spacing w:after="0"/>
        <w:ind w:left="0"/>
        <w:jc w:val="both"/>
      </w:pPr>
      <w:r>
        <w:rPr>
          <w:rFonts w:ascii="Times New Roman"/>
          <w:b w:val="false"/>
          <w:i w:val="false"/>
          <w:color w:val="000000"/>
          <w:sz w:val="28"/>
        </w:rPr>
        <w:t>
      62) Коммунальное государственное казенное предприятие "Ясли-сад № 18 города Павлодара" отдела образования города Павлодара, управления образования Павлодарской области.</w:t>
      </w:r>
    </w:p>
    <w:p>
      <w:pPr>
        <w:spacing w:after="0"/>
        <w:ind w:left="0"/>
        <w:jc w:val="both"/>
      </w:pPr>
      <w:r>
        <w:rPr>
          <w:rFonts w:ascii="Times New Roman"/>
          <w:b w:val="false"/>
          <w:i w:val="false"/>
          <w:color w:val="000000"/>
          <w:sz w:val="28"/>
        </w:rPr>
        <w:t>
      63) Коммунальное государственное казенное предприятие "Ясли-сад № 19 города Павлодара" отдела образования города Павлодара, управления образования Павлодарской области.</w:t>
      </w:r>
    </w:p>
    <w:p>
      <w:pPr>
        <w:spacing w:after="0"/>
        <w:ind w:left="0"/>
        <w:jc w:val="both"/>
      </w:pPr>
      <w:r>
        <w:rPr>
          <w:rFonts w:ascii="Times New Roman"/>
          <w:b w:val="false"/>
          <w:i w:val="false"/>
          <w:color w:val="000000"/>
          <w:sz w:val="28"/>
        </w:rPr>
        <w:t>
      64) Коммунальное государственное казенное предприятие "Ясли-сад № 20 села Кенжеколь" отдела образования города Павлодара, управления образования Павлодарской области.</w:t>
      </w:r>
    </w:p>
    <w:p>
      <w:pPr>
        <w:spacing w:after="0"/>
        <w:ind w:left="0"/>
        <w:jc w:val="both"/>
      </w:pPr>
      <w:r>
        <w:rPr>
          <w:rFonts w:ascii="Times New Roman"/>
          <w:b w:val="false"/>
          <w:i w:val="false"/>
          <w:color w:val="000000"/>
          <w:sz w:val="28"/>
        </w:rPr>
        <w:t>
      65) Коммунальное государственное казенное предприятие "Ясли-сад № 21 города Павлодара" отдела образования города Павлодара, управления образования Павлодарской области.</w:t>
      </w:r>
    </w:p>
    <w:p>
      <w:pPr>
        <w:spacing w:after="0"/>
        <w:ind w:left="0"/>
        <w:jc w:val="both"/>
      </w:pPr>
      <w:r>
        <w:rPr>
          <w:rFonts w:ascii="Times New Roman"/>
          <w:b w:val="false"/>
          <w:i w:val="false"/>
          <w:color w:val="000000"/>
          <w:sz w:val="28"/>
        </w:rPr>
        <w:t>
      66) Коммунальное государственное казенное предприятие "Санаторный ясли-сад № 22 города Павлодара" отдела образования города Павлодара, управления образования Павлодарской области.</w:t>
      </w:r>
    </w:p>
    <w:p>
      <w:pPr>
        <w:spacing w:after="0"/>
        <w:ind w:left="0"/>
        <w:jc w:val="both"/>
      </w:pPr>
      <w:r>
        <w:rPr>
          <w:rFonts w:ascii="Times New Roman"/>
          <w:b w:val="false"/>
          <w:i w:val="false"/>
          <w:color w:val="000000"/>
          <w:sz w:val="28"/>
        </w:rPr>
        <w:t>
      67) Коммунальное государственное казенное предприятие "Ясли-сад № 23 города Павлодара" отдела образования города Павлодара, управления образования Павлодарской области.</w:t>
      </w:r>
    </w:p>
    <w:p>
      <w:pPr>
        <w:spacing w:after="0"/>
        <w:ind w:left="0"/>
        <w:jc w:val="both"/>
      </w:pPr>
      <w:r>
        <w:rPr>
          <w:rFonts w:ascii="Times New Roman"/>
          <w:b w:val="false"/>
          <w:i w:val="false"/>
          <w:color w:val="000000"/>
          <w:sz w:val="28"/>
        </w:rPr>
        <w:t>
      68) Коммунальное государственное казенное предприятие "Ясли-сад № 24 города Павлодара" отдела образования города Павлодара, управления образования Павлодарской области.</w:t>
      </w:r>
    </w:p>
    <w:p>
      <w:pPr>
        <w:spacing w:after="0"/>
        <w:ind w:left="0"/>
        <w:jc w:val="both"/>
      </w:pPr>
      <w:r>
        <w:rPr>
          <w:rFonts w:ascii="Times New Roman"/>
          <w:b w:val="false"/>
          <w:i w:val="false"/>
          <w:color w:val="000000"/>
          <w:sz w:val="28"/>
        </w:rPr>
        <w:t>
      69) Коммунальное государственное казенное предприятие "Ясли-сад № 25 города Павлодара" отдела образования города Павлодара, управления образования Павлодарской области.</w:t>
      </w:r>
    </w:p>
    <w:p>
      <w:pPr>
        <w:spacing w:after="0"/>
        <w:ind w:left="0"/>
        <w:jc w:val="both"/>
      </w:pPr>
      <w:r>
        <w:rPr>
          <w:rFonts w:ascii="Times New Roman"/>
          <w:b w:val="false"/>
          <w:i w:val="false"/>
          <w:color w:val="000000"/>
          <w:sz w:val="28"/>
        </w:rPr>
        <w:t>
      70) Коммунальное государственное казенное предприятие "Специальный детский сад № 26 города Павлодара" отдела образования города Павлодара, управления образования Павлодарской области.</w:t>
      </w:r>
    </w:p>
    <w:p>
      <w:pPr>
        <w:spacing w:after="0"/>
        <w:ind w:left="0"/>
        <w:jc w:val="both"/>
      </w:pPr>
      <w:r>
        <w:rPr>
          <w:rFonts w:ascii="Times New Roman"/>
          <w:b w:val="false"/>
          <w:i w:val="false"/>
          <w:color w:val="000000"/>
          <w:sz w:val="28"/>
        </w:rPr>
        <w:t>
      71) Коммунальное государственное казенное предприятие "Ясли-сад № 27 города Павлодар-–Центр развития" отдела образования города Павлодара, управления образования Павлодарской области.</w:t>
      </w:r>
    </w:p>
    <w:p>
      <w:pPr>
        <w:spacing w:after="0"/>
        <w:ind w:left="0"/>
        <w:jc w:val="both"/>
      </w:pPr>
      <w:r>
        <w:rPr>
          <w:rFonts w:ascii="Times New Roman"/>
          <w:b w:val="false"/>
          <w:i w:val="false"/>
          <w:color w:val="000000"/>
          <w:sz w:val="28"/>
        </w:rPr>
        <w:t>
      72) Коммунальное государственное казенное предприятие "Ясли-сад № 28 города Павлодара" отдела образования города Павлодара, управления образования Павлодарской области.</w:t>
      </w:r>
    </w:p>
    <w:p>
      <w:pPr>
        <w:spacing w:after="0"/>
        <w:ind w:left="0"/>
        <w:jc w:val="both"/>
      </w:pPr>
      <w:r>
        <w:rPr>
          <w:rFonts w:ascii="Times New Roman"/>
          <w:b w:val="false"/>
          <w:i w:val="false"/>
          <w:color w:val="000000"/>
          <w:sz w:val="28"/>
        </w:rPr>
        <w:t>
      73) Коммунальное государственное казенное предприятие "Ясли-сад № 29 города Павлодара – Образовательно-развивающий центр "Мерей" отдела образования города Павлодара, управления образования Павлодарской области.</w:t>
      </w:r>
    </w:p>
    <w:p>
      <w:pPr>
        <w:spacing w:after="0"/>
        <w:ind w:left="0"/>
        <w:jc w:val="both"/>
      </w:pPr>
      <w:r>
        <w:rPr>
          <w:rFonts w:ascii="Times New Roman"/>
          <w:b w:val="false"/>
          <w:i w:val="false"/>
          <w:color w:val="000000"/>
          <w:sz w:val="28"/>
        </w:rPr>
        <w:t>
      74) Коммунальное государственное казенное предприятие "Ясли-сад № 30 города Павлодара" отдела образования города Павлодара, управления образования Павлодарской области.</w:t>
      </w:r>
    </w:p>
    <w:p>
      <w:pPr>
        <w:spacing w:after="0"/>
        <w:ind w:left="0"/>
        <w:jc w:val="both"/>
      </w:pPr>
      <w:r>
        <w:rPr>
          <w:rFonts w:ascii="Times New Roman"/>
          <w:b w:val="false"/>
          <w:i w:val="false"/>
          <w:color w:val="000000"/>
          <w:sz w:val="28"/>
        </w:rPr>
        <w:t>
      75) Коммунальное государственное казенное предприятие "Ясли-сад № 31 города Павлодара" отдела образования города Павлодара, управления образования Павлодарской области.</w:t>
      </w:r>
    </w:p>
    <w:p>
      <w:pPr>
        <w:spacing w:after="0"/>
        <w:ind w:left="0"/>
        <w:jc w:val="both"/>
      </w:pPr>
      <w:r>
        <w:rPr>
          <w:rFonts w:ascii="Times New Roman"/>
          <w:b w:val="false"/>
          <w:i w:val="false"/>
          <w:color w:val="000000"/>
          <w:sz w:val="28"/>
        </w:rPr>
        <w:t>
      76) Коммунальное государственное казенное предприятие "Ясли-сад № 32 города Павлодара" отдела образования города Павлодара, управления образования Павлодарской области.</w:t>
      </w:r>
    </w:p>
    <w:p>
      <w:pPr>
        <w:spacing w:after="0"/>
        <w:ind w:left="0"/>
        <w:jc w:val="both"/>
      </w:pPr>
      <w:r>
        <w:rPr>
          <w:rFonts w:ascii="Times New Roman"/>
          <w:b w:val="false"/>
          <w:i w:val="false"/>
          <w:color w:val="000000"/>
          <w:sz w:val="28"/>
        </w:rPr>
        <w:t>
      77) Коммунальное государственное казенное предприятие "Ясли-сад № 33 города Павлодара" отдела образования города Павлодара, акимата Павлодарской области.</w:t>
      </w:r>
    </w:p>
    <w:p>
      <w:pPr>
        <w:spacing w:after="0"/>
        <w:ind w:left="0"/>
        <w:jc w:val="both"/>
      </w:pPr>
      <w:r>
        <w:rPr>
          <w:rFonts w:ascii="Times New Roman"/>
          <w:b w:val="false"/>
          <w:i w:val="false"/>
          <w:color w:val="000000"/>
          <w:sz w:val="28"/>
        </w:rPr>
        <w:t>
      78) Коммунальное государственное казенное предприятие "Ясли-сад № 34 города Павлодара" отдела образования города Павлодара, управления образования Павлодарской области.</w:t>
      </w:r>
    </w:p>
    <w:p>
      <w:pPr>
        <w:spacing w:after="0"/>
        <w:ind w:left="0"/>
        <w:jc w:val="both"/>
      </w:pPr>
      <w:r>
        <w:rPr>
          <w:rFonts w:ascii="Times New Roman"/>
          <w:b w:val="false"/>
          <w:i w:val="false"/>
          <w:color w:val="000000"/>
          <w:sz w:val="28"/>
        </w:rPr>
        <w:t>
      79) Коммунальное государственное казенное предприятие "Ясли-сад № 35 города Павлодара" отдела образования города Павлодара, управления образования Павлодарской области.</w:t>
      </w:r>
    </w:p>
    <w:p>
      <w:pPr>
        <w:spacing w:after="0"/>
        <w:ind w:left="0"/>
        <w:jc w:val="both"/>
      </w:pPr>
      <w:r>
        <w:rPr>
          <w:rFonts w:ascii="Times New Roman"/>
          <w:b w:val="false"/>
          <w:i w:val="false"/>
          <w:color w:val="000000"/>
          <w:sz w:val="28"/>
        </w:rPr>
        <w:t>
      80) Коммунальное государственное казенное предприятие "Ясли – сад № 36 поселка Ленинский" отдела образования города Павлодара, управления образования Павлодарской области.</w:t>
      </w:r>
    </w:p>
    <w:p>
      <w:pPr>
        <w:spacing w:after="0"/>
        <w:ind w:left="0"/>
        <w:jc w:val="both"/>
      </w:pPr>
      <w:r>
        <w:rPr>
          <w:rFonts w:ascii="Times New Roman"/>
          <w:b w:val="false"/>
          <w:i w:val="false"/>
          <w:color w:val="000000"/>
          <w:sz w:val="28"/>
        </w:rPr>
        <w:t>
      81) Коммунальное государственное казенное предприятие "Ясли-сад № 37 города Павлодара" отдела образования города Павлодара, управления образования Павлодарской области.</w:t>
      </w:r>
    </w:p>
    <w:p>
      <w:pPr>
        <w:spacing w:after="0"/>
        <w:ind w:left="0"/>
        <w:jc w:val="both"/>
      </w:pPr>
      <w:r>
        <w:rPr>
          <w:rFonts w:ascii="Times New Roman"/>
          <w:b w:val="false"/>
          <w:i w:val="false"/>
          <w:color w:val="000000"/>
          <w:sz w:val="28"/>
        </w:rPr>
        <w:t>
      82) Коммунальное государственное казенное предприятие "Ясли-сад № 38 города Павлодара" отдела образования города Павлодара, управления образования Павлодарской области.</w:t>
      </w:r>
    </w:p>
    <w:p>
      <w:pPr>
        <w:spacing w:after="0"/>
        <w:ind w:left="0"/>
        <w:jc w:val="both"/>
      </w:pPr>
      <w:r>
        <w:rPr>
          <w:rFonts w:ascii="Times New Roman"/>
          <w:b w:val="false"/>
          <w:i w:val="false"/>
          <w:color w:val="000000"/>
          <w:sz w:val="28"/>
        </w:rPr>
        <w:t>
      83) Коммунальное государственное казенное предприятие "Специальный детский сад № 39 города Павлодара для детей с нарушением интеллекта" отдела образования города Павлодара, управления образования Павлодарской области.</w:t>
      </w:r>
    </w:p>
    <w:p>
      <w:pPr>
        <w:spacing w:after="0"/>
        <w:ind w:left="0"/>
        <w:jc w:val="both"/>
      </w:pPr>
      <w:r>
        <w:rPr>
          <w:rFonts w:ascii="Times New Roman"/>
          <w:b w:val="false"/>
          <w:i w:val="false"/>
          <w:color w:val="000000"/>
          <w:sz w:val="28"/>
        </w:rPr>
        <w:t>
      84) Коммунальное государственное казенное предприятие "Ясли-сад № 40 города Павлодара" отдела образования города Павлодара, управления образования Павлодарской области.</w:t>
      </w:r>
    </w:p>
    <w:p>
      <w:pPr>
        <w:spacing w:after="0"/>
        <w:ind w:left="0"/>
        <w:jc w:val="both"/>
      </w:pPr>
      <w:r>
        <w:rPr>
          <w:rFonts w:ascii="Times New Roman"/>
          <w:b w:val="false"/>
          <w:i w:val="false"/>
          <w:color w:val="000000"/>
          <w:sz w:val="28"/>
        </w:rPr>
        <w:t>
      85) Коммунальное государственное казенное предприятие "Ясли-сад № 41 города Павлодара" отдела образования города Павлодара, управления образования Павлодарской области.</w:t>
      </w:r>
    </w:p>
    <w:p>
      <w:pPr>
        <w:spacing w:after="0"/>
        <w:ind w:left="0"/>
        <w:jc w:val="both"/>
      </w:pPr>
      <w:r>
        <w:rPr>
          <w:rFonts w:ascii="Times New Roman"/>
          <w:b w:val="false"/>
          <w:i w:val="false"/>
          <w:color w:val="000000"/>
          <w:sz w:val="28"/>
        </w:rPr>
        <w:t>
      86) Коммунальное государственное казенное предприятие "Дошкольная гимназия № 42 города Павлодара" отдела образования города Павлодара, управления образования Павлодарской области.</w:t>
      </w:r>
    </w:p>
    <w:p>
      <w:pPr>
        <w:spacing w:after="0"/>
        <w:ind w:left="0"/>
        <w:jc w:val="both"/>
      </w:pPr>
      <w:r>
        <w:rPr>
          <w:rFonts w:ascii="Times New Roman"/>
          <w:b w:val="false"/>
          <w:i w:val="false"/>
          <w:color w:val="000000"/>
          <w:sz w:val="28"/>
        </w:rPr>
        <w:t>
      87) Коммунальное государственное казенное предприятие "Ясли-сад № 43 города Павлодара" отдела образования города Павлодара, управления образования Павлодарской области.</w:t>
      </w:r>
    </w:p>
    <w:p>
      <w:pPr>
        <w:spacing w:after="0"/>
        <w:ind w:left="0"/>
        <w:jc w:val="both"/>
      </w:pPr>
      <w:r>
        <w:rPr>
          <w:rFonts w:ascii="Times New Roman"/>
          <w:b w:val="false"/>
          <w:i w:val="false"/>
          <w:color w:val="000000"/>
          <w:sz w:val="28"/>
        </w:rPr>
        <w:t>
      88) Коммунальное государственное казенное предприятие "Ясли-сад № 44 города Павлодара" отдела образования города Павлодара, управления образования Павлодарской области.</w:t>
      </w:r>
    </w:p>
    <w:p>
      <w:pPr>
        <w:spacing w:after="0"/>
        <w:ind w:left="0"/>
        <w:jc w:val="both"/>
      </w:pPr>
      <w:r>
        <w:rPr>
          <w:rFonts w:ascii="Times New Roman"/>
          <w:b w:val="false"/>
          <w:i w:val="false"/>
          <w:color w:val="000000"/>
          <w:sz w:val="28"/>
        </w:rPr>
        <w:t>
      89) Коммунальное государственное казенное предприятие "Ясли-сад № 45 города Павлодара" отдела образования города Павлодара, управления образования Павлодарской области.</w:t>
      </w:r>
    </w:p>
    <w:p>
      <w:pPr>
        <w:spacing w:after="0"/>
        <w:ind w:left="0"/>
        <w:jc w:val="both"/>
      </w:pPr>
      <w:r>
        <w:rPr>
          <w:rFonts w:ascii="Times New Roman"/>
          <w:b w:val="false"/>
          <w:i w:val="false"/>
          <w:color w:val="000000"/>
          <w:sz w:val="28"/>
        </w:rPr>
        <w:t>
      90) Коммунальное государственное казенное предприятие "Ясли-сад № 46 города Павлодара" отдела образования города Павлодара, управления образования Павлодарской области.</w:t>
      </w:r>
    </w:p>
    <w:p>
      <w:pPr>
        <w:spacing w:after="0"/>
        <w:ind w:left="0"/>
        <w:jc w:val="both"/>
      </w:pPr>
      <w:r>
        <w:rPr>
          <w:rFonts w:ascii="Times New Roman"/>
          <w:b w:val="false"/>
          <w:i w:val="false"/>
          <w:color w:val="000000"/>
          <w:sz w:val="28"/>
        </w:rPr>
        <w:t>
      91) Коммунальное государственное казенное предприятие "Ясли- сад № 47 села Мойылды" отдела образования города Павлодара, управления образования Павлодарской области.</w:t>
      </w:r>
    </w:p>
    <w:p>
      <w:pPr>
        <w:spacing w:after="0"/>
        <w:ind w:left="0"/>
        <w:jc w:val="both"/>
      </w:pPr>
      <w:r>
        <w:rPr>
          <w:rFonts w:ascii="Times New Roman"/>
          <w:b w:val="false"/>
          <w:i w:val="false"/>
          <w:color w:val="000000"/>
          <w:sz w:val="28"/>
        </w:rPr>
        <w:t>
      92) Коммунальное государственное казенное предприятие "Санаторный ясли-сад № 48 города Павлодара" отдела образования города Павлодара, акимата Павлодарской области.</w:t>
      </w:r>
    </w:p>
    <w:p>
      <w:pPr>
        <w:spacing w:after="0"/>
        <w:ind w:left="0"/>
        <w:jc w:val="both"/>
      </w:pPr>
      <w:r>
        <w:rPr>
          <w:rFonts w:ascii="Times New Roman"/>
          <w:b w:val="false"/>
          <w:i w:val="false"/>
          <w:color w:val="000000"/>
          <w:sz w:val="28"/>
        </w:rPr>
        <w:t>
      93) Коммунальное государственное казенное предприятие "Санаторный ясли-сад № 49 города Павлодара" отдела образования города Павлодара, управления образования Павлодарской области.</w:t>
      </w:r>
    </w:p>
    <w:p>
      <w:pPr>
        <w:spacing w:after="0"/>
        <w:ind w:left="0"/>
        <w:jc w:val="both"/>
      </w:pPr>
      <w:r>
        <w:rPr>
          <w:rFonts w:ascii="Times New Roman"/>
          <w:b w:val="false"/>
          <w:i w:val="false"/>
          <w:color w:val="000000"/>
          <w:sz w:val="28"/>
        </w:rPr>
        <w:t>
      94) Коммунальное государственное казенное предприятие "Ясли-сад № 50 города Павлодара" отдела образования города Павлодара, управления образования Павлодарской области.</w:t>
      </w:r>
    </w:p>
    <w:p>
      <w:pPr>
        <w:spacing w:after="0"/>
        <w:ind w:left="0"/>
        <w:jc w:val="both"/>
      </w:pPr>
      <w:r>
        <w:rPr>
          <w:rFonts w:ascii="Times New Roman"/>
          <w:b w:val="false"/>
          <w:i w:val="false"/>
          <w:color w:val="000000"/>
          <w:sz w:val="28"/>
        </w:rPr>
        <w:t>
      95) Коммунальное государственное казенное предприятие "Ясли-сад № 51 города Павлодара" отдела образования города Павлодара, управления образования Павлодарской области.</w:t>
      </w:r>
    </w:p>
    <w:p>
      <w:pPr>
        <w:spacing w:after="0"/>
        <w:ind w:left="0"/>
        <w:jc w:val="both"/>
      </w:pPr>
      <w:r>
        <w:rPr>
          <w:rFonts w:ascii="Times New Roman"/>
          <w:b w:val="false"/>
          <w:i w:val="false"/>
          <w:color w:val="000000"/>
          <w:sz w:val="28"/>
        </w:rPr>
        <w:t>
      96) Коммунальное государственное казенное предприятие "Специальный детский сад № 52 города Павлодара" отдела образования города Павлодара, управления образования Павлодарской области.</w:t>
      </w:r>
    </w:p>
    <w:p>
      <w:pPr>
        <w:spacing w:after="0"/>
        <w:ind w:left="0"/>
        <w:jc w:val="both"/>
      </w:pPr>
      <w:r>
        <w:rPr>
          <w:rFonts w:ascii="Times New Roman"/>
          <w:b w:val="false"/>
          <w:i w:val="false"/>
          <w:color w:val="000000"/>
          <w:sz w:val="28"/>
        </w:rPr>
        <w:t>
      97) Коммунальное государственное казенное предприятие "Ясли-сад № 53 города Павлодара" отдела образования города Павлодара, управления образования Павлодарской области.</w:t>
      </w:r>
    </w:p>
    <w:p>
      <w:pPr>
        <w:spacing w:after="0"/>
        <w:ind w:left="0"/>
        <w:jc w:val="both"/>
      </w:pPr>
      <w:r>
        <w:rPr>
          <w:rFonts w:ascii="Times New Roman"/>
          <w:b w:val="false"/>
          <w:i w:val="false"/>
          <w:color w:val="000000"/>
          <w:sz w:val="28"/>
        </w:rPr>
        <w:t>
      98) Коммунальное государственное казенное предприятие "Ясли-сад № 54 города Павлодара" отдела образования города Павлодара, управления образования Павлодарской области.</w:t>
      </w:r>
    </w:p>
    <w:p>
      <w:pPr>
        <w:spacing w:after="0"/>
        <w:ind w:left="0"/>
        <w:jc w:val="both"/>
      </w:pPr>
      <w:r>
        <w:rPr>
          <w:rFonts w:ascii="Times New Roman"/>
          <w:b w:val="false"/>
          <w:i w:val="false"/>
          <w:color w:val="000000"/>
          <w:sz w:val="28"/>
        </w:rPr>
        <w:t>
      99) Коммунальное государственное казенное предприятие "Ясли-сад № 57 города Павлодара- Центр полиязычного воспитания" отдела образования города Павлодара, управления образования Павлодарской области;</w:t>
      </w:r>
    </w:p>
    <w:p>
      <w:pPr>
        <w:spacing w:after="0"/>
        <w:ind w:left="0"/>
        <w:jc w:val="both"/>
      </w:pPr>
      <w:r>
        <w:rPr>
          <w:rFonts w:ascii="Times New Roman"/>
          <w:b w:val="false"/>
          <w:i w:val="false"/>
          <w:color w:val="000000"/>
          <w:sz w:val="28"/>
        </w:rPr>
        <w:t>
      100) Коммунальное государственное казенное предприятие "Ясли-сад № 72 города Павлодара" отдела образования города Павлодара, управления образования Павлодарской области.</w:t>
      </w:r>
    </w:p>
    <w:p>
      <w:pPr>
        <w:spacing w:after="0"/>
        <w:ind w:left="0"/>
        <w:jc w:val="both"/>
      </w:pPr>
      <w:r>
        <w:rPr>
          <w:rFonts w:ascii="Times New Roman"/>
          <w:b w:val="false"/>
          <w:i w:val="false"/>
          <w:color w:val="000000"/>
          <w:sz w:val="28"/>
        </w:rPr>
        <w:t>
      101) Коммунальное государственное казенное предприятие "Ясли-сад № 79 города Павлодара" отдела образования города Павлодара, управления образования Павлодарской области.</w:t>
      </w:r>
    </w:p>
    <w:p>
      <w:pPr>
        <w:spacing w:after="0"/>
        <w:ind w:left="0"/>
        <w:jc w:val="both"/>
      </w:pPr>
      <w:r>
        <w:rPr>
          <w:rFonts w:ascii="Times New Roman"/>
          <w:b w:val="false"/>
          <w:i w:val="false"/>
          <w:color w:val="000000"/>
          <w:sz w:val="28"/>
        </w:rPr>
        <w:t>
      102) Коммунальное государственное казенное предприятие "Специальный ясли-сад № 82 города Павлодара" отдела образования города Павлодара, управления образования Павлодарской области.</w:t>
      </w:r>
    </w:p>
    <w:p>
      <w:pPr>
        <w:spacing w:after="0"/>
        <w:ind w:left="0"/>
        <w:jc w:val="both"/>
      </w:pPr>
      <w:r>
        <w:rPr>
          <w:rFonts w:ascii="Times New Roman"/>
          <w:b w:val="false"/>
          <w:i w:val="false"/>
          <w:color w:val="000000"/>
          <w:sz w:val="28"/>
        </w:rPr>
        <w:t>
      103) Коммунальное государственное казенное предприятие "Ясли-сад № 84 города Павлодара" отдела образования города Павлодара, управления образования Павлодарской области.</w:t>
      </w:r>
    </w:p>
    <w:p>
      <w:pPr>
        <w:spacing w:after="0"/>
        <w:ind w:left="0"/>
        <w:jc w:val="both"/>
      </w:pPr>
      <w:r>
        <w:rPr>
          <w:rFonts w:ascii="Times New Roman"/>
          <w:b w:val="false"/>
          <w:i w:val="false"/>
          <w:color w:val="000000"/>
          <w:sz w:val="28"/>
        </w:rPr>
        <w:t>
      104) Коммунальное государственное казенное предприятие "Ясли-сад № 85 города Павлодара" отдела образования города Павлодара, управления образования Павлодарской области.</w:t>
      </w:r>
    </w:p>
    <w:p>
      <w:pPr>
        <w:spacing w:after="0"/>
        <w:ind w:left="0"/>
        <w:jc w:val="both"/>
      </w:pPr>
      <w:r>
        <w:rPr>
          <w:rFonts w:ascii="Times New Roman"/>
          <w:b w:val="false"/>
          <w:i w:val="false"/>
          <w:color w:val="000000"/>
          <w:sz w:val="28"/>
        </w:rPr>
        <w:t>
      105) Коммунальное государственное казенное предприятие "Ясли-сад № 86 города Павлодара - физкультурно-оздоровительный центр "Baby Land" отдела образования города Павлодара, управления образования Павлодарской области.</w:t>
      </w:r>
    </w:p>
    <w:p>
      <w:pPr>
        <w:spacing w:after="0"/>
        <w:ind w:left="0"/>
        <w:jc w:val="both"/>
      </w:pPr>
      <w:r>
        <w:rPr>
          <w:rFonts w:ascii="Times New Roman"/>
          <w:b w:val="false"/>
          <w:i w:val="false"/>
          <w:color w:val="000000"/>
          <w:sz w:val="28"/>
        </w:rPr>
        <w:t>
      106) Коммунальное государственное казенное предприятие "Ясли-сад № 93 города Павлодара" отдела образования города Павлодара, управления образования Павлодарской области.</w:t>
      </w:r>
    </w:p>
    <w:p>
      <w:pPr>
        <w:spacing w:after="0"/>
        <w:ind w:left="0"/>
        <w:jc w:val="both"/>
      </w:pPr>
      <w:r>
        <w:rPr>
          <w:rFonts w:ascii="Times New Roman"/>
          <w:b w:val="false"/>
          <w:i w:val="false"/>
          <w:color w:val="000000"/>
          <w:sz w:val="28"/>
        </w:rPr>
        <w:t>
      107) Коммунальное государственное казенное предприятие "Ясли-сад № 96 города Павлодара - Центр гармонического развития "Радуга" отдела образования города Павлодара, управления образования Павлодарской области.</w:t>
      </w:r>
    </w:p>
    <w:p>
      <w:pPr>
        <w:spacing w:after="0"/>
        <w:ind w:left="0"/>
        <w:jc w:val="both"/>
      </w:pPr>
      <w:r>
        <w:rPr>
          <w:rFonts w:ascii="Times New Roman"/>
          <w:b w:val="false"/>
          <w:i w:val="false"/>
          <w:color w:val="000000"/>
          <w:sz w:val="28"/>
        </w:rPr>
        <w:t>
      108) Коммунальное государственное казенное предприятие "Ясли-сад № 102 города Павлодара" отдела образования города Павлодара, управления образования Павлодарской области.</w:t>
      </w:r>
    </w:p>
    <w:p>
      <w:pPr>
        <w:spacing w:after="0"/>
        <w:ind w:left="0"/>
        <w:jc w:val="both"/>
      </w:pPr>
      <w:r>
        <w:rPr>
          <w:rFonts w:ascii="Times New Roman"/>
          <w:b w:val="false"/>
          <w:i w:val="false"/>
          <w:color w:val="000000"/>
          <w:sz w:val="28"/>
        </w:rPr>
        <w:t>
      109) Коммунальное государственное казенное предприятие "Ясли-сад № 104 города Павлодара" отдела образования города Павлодара, управления образования Павлодарской области.</w:t>
      </w:r>
    </w:p>
    <w:p>
      <w:pPr>
        <w:spacing w:after="0"/>
        <w:ind w:left="0"/>
        <w:jc w:val="both"/>
      </w:pPr>
      <w:r>
        <w:rPr>
          <w:rFonts w:ascii="Times New Roman"/>
          <w:b w:val="false"/>
          <w:i w:val="false"/>
          <w:color w:val="000000"/>
          <w:sz w:val="28"/>
        </w:rPr>
        <w:t>
      110) Коммунальное государственное казенное предприятие "Ясли-сад № 111 города Павлодара" отдела образования города Павлодара, управления образования Павлодарской области.</w:t>
      </w:r>
    </w:p>
    <w:p>
      <w:pPr>
        <w:spacing w:after="0"/>
        <w:ind w:left="0"/>
        <w:jc w:val="both"/>
      </w:pPr>
      <w:r>
        <w:rPr>
          <w:rFonts w:ascii="Times New Roman"/>
          <w:b w:val="false"/>
          <w:i w:val="false"/>
          <w:color w:val="000000"/>
          <w:sz w:val="28"/>
        </w:rPr>
        <w:t>
      111) Коммунальное государственное казенное предприятие "Ясли-сад № 112 города Павлодара" отдела образования города Павлодара, управления образования Павлодарской области.</w:t>
      </w:r>
    </w:p>
    <w:p>
      <w:pPr>
        <w:spacing w:after="0"/>
        <w:ind w:left="0"/>
        <w:jc w:val="both"/>
      </w:pPr>
      <w:r>
        <w:rPr>
          <w:rFonts w:ascii="Times New Roman"/>
          <w:b w:val="false"/>
          <w:i w:val="false"/>
          <w:color w:val="000000"/>
          <w:sz w:val="28"/>
        </w:rPr>
        <w:t>
      112) Коммунальное государственное казенное предприятие "Ясли-сад № 115 города Павлодара" отдела образования города Павлодара, управления образования Павлодарской области.</w:t>
      </w:r>
    </w:p>
    <w:p>
      <w:pPr>
        <w:spacing w:after="0"/>
        <w:ind w:left="0"/>
        <w:jc w:val="both"/>
      </w:pPr>
      <w:r>
        <w:rPr>
          <w:rFonts w:ascii="Times New Roman"/>
          <w:b w:val="false"/>
          <w:i w:val="false"/>
          <w:color w:val="000000"/>
          <w:sz w:val="28"/>
        </w:rPr>
        <w:t>
      113) Коммунальное государственное казенное предприятие "Ясли-сад № 116 города Павлодара" отдела образования города Павлодара, управления образования Павлодарской области.</w:t>
      </w:r>
    </w:p>
    <w:p>
      <w:pPr>
        <w:spacing w:after="0"/>
        <w:ind w:left="0"/>
        <w:jc w:val="both"/>
      </w:pPr>
      <w:r>
        <w:rPr>
          <w:rFonts w:ascii="Times New Roman"/>
          <w:b w:val="false"/>
          <w:i w:val="false"/>
          <w:color w:val="000000"/>
          <w:sz w:val="28"/>
        </w:rPr>
        <w:t>
      114) Коммунальное государственное казенное предприятие "Ясли-сад № 117 села Павлодарское" отдела образования города Павлодара, управления образования Павлодарской области.</w:t>
      </w:r>
    </w:p>
    <w:p>
      <w:pPr>
        <w:spacing w:after="0"/>
        <w:ind w:left="0"/>
        <w:jc w:val="both"/>
      </w:pPr>
      <w:r>
        <w:rPr>
          <w:rFonts w:ascii="Times New Roman"/>
          <w:b w:val="false"/>
          <w:i w:val="false"/>
          <w:color w:val="000000"/>
          <w:sz w:val="28"/>
        </w:rPr>
        <w:t>
      115) Коммунальное государственное казенное предприятие "Ясли-сад № 120 – центр этнокультурного воспитания" отдела образования города Павлодара, управления образования Павлодарской области.</w:t>
      </w:r>
    </w:p>
    <w:p>
      <w:pPr>
        <w:spacing w:after="0"/>
        <w:ind w:left="0"/>
        <w:jc w:val="both"/>
      </w:pPr>
      <w:r>
        <w:rPr>
          <w:rFonts w:ascii="Times New Roman"/>
          <w:b w:val="false"/>
          <w:i w:val="false"/>
          <w:color w:val="000000"/>
          <w:sz w:val="28"/>
        </w:rPr>
        <w:t>
      116) Коммунальное государственное казенное предприятие "Ясли-сад № 121 города Павлодара" отдела образования города Павлодара, управления образования Павлодарской области.</w:t>
      </w:r>
    </w:p>
    <w:p>
      <w:pPr>
        <w:spacing w:after="0"/>
        <w:ind w:left="0"/>
        <w:jc w:val="both"/>
      </w:pPr>
      <w:r>
        <w:rPr>
          <w:rFonts w:ascii="Times New Roman"/>
          <w:b w:val="false"/>
          <w:i w:val="false"/>
          <w:color w:val="000000"/>
          <w:sz w:val="28"/>
        </w:rPr>
        <w:t>
      117) Коммунальное государственное казенное предприятие "Дошкольная гимназия № 122 города Павлодара" отдела образования города Павлодара, управления образования Павлодарской области.</w:t>
      </w:r>
    </w:p>
    <w:p>
      <w:pPr>
        <w:spacing w:after="0"/>
        <w:ind w:left="0"/>
        <w:jc w:val="both"/>
      </w:pPr>
      <w:r>
        <w:rPr>
          <w:rFonts w:ascii="Times New Roman"/>
          <w:b w:val="false"/>
          <w:i w:val="false"/>
          <w:color w:val="000000"/>
          <w:sz w:val="28"/>
        </w:rPr>
        <w:t>
      118) Коммунальное государственное казенное предприятие "Ясли-сад № 126 города Павлодара - Центр эстетического развития" отдела образования города Павлодара, управления образования Павлодарской области.</w:t>
      </w:r>
    </w:p>
    <w:p>
      <w:pPr>
        <w:spacing w:after="0"/>
        <w:ind w:left="0"/>
        <w:jc w:val="both"/>
      </w:pPr>
      <w:r>
        <w:rPr>
          <w:rFonts w:ascii="Times New Roman"/>
          <w:b w:val="false"/>
          <w:i w:val="false"/>
          <w:color w:val="000000"/>
          <w:sz w:val="28"/>
        </w:rPr>
        <w:t>
      119) Коммунальное государственное казенное предприятие "Детская музыкальная школа" отдела образования города Павлодара, управления образования Павлодарской области.</w:t>
      </w:r>
    </w:p>
    <w:p>
      <w:pPr>
        <w:spacing w:after="0"/>
        <w:ind w:left="0"/>
        <w:jc w:val="both"/>
      </w:pPr>
      <w:r>
        <w:rPr>
          <w:rFonts w:ascii="Times New Roman"/>
          <w:b w:val="false"/>
          <w:i w:val="false"/>
          <w:color w:val="000000"/>
          <w:sz w:val="28"/>
        </w:rPr>
        <w:t>
      120) Коммунальное государственное казенное предприятие "Детская художественная школа" отдела образования города Павлодара, управления образования Павлодарской области.</w:t>
      </w:r>
    </w:p>
    <w:p>
      <w:pPr>
        <w:spacing w:after="0"/>
        <w:ind w:left="0"/>
        <w:jc w:val="both"/>
      </w:pPr>
      <w:r>
        <w:rPr>
          <w:rFonts w:ascii="Times New Roman"/>
          <w:b w:val="false"/>
          <w:i w:val="false"/>
          <w:color w:val="000000"/>
          <w:sz w:val="28"/>
        </w:rPr>
        <w:t>
      121) Коммунальное государственное учреждение "Детская техническая школа" отдела образования города Павлодара, управления образования Павлодарской области.</w:t>
      </w:r>
    </w:p>
    <w:p>
      <w:pPr>
        <w:spacing w:after="0"/>
        <w:ind w:left="0"/>
        <w:jc w:val="both"/>
      </w:pPr>
      <w:r>
        <w:rPr>
          <w:rFonts w:ascii="Times New Roman"/>
          <w:b w:val="false"/>
          <w:i w:val="false"/>
          <w:color w:val="000000"/>
          <w:sz w:val="28"/>
        </w:rPr>
        <w:t>
      122) Коммунальное государственное казенное предприятие "Детско – юношеский центр экологии и туризма" отдела образования города Павлодара, управления образования Павлодарской области.</w:t>
      </w:r>
    </w:p>
    <w:p>
      <w:pPr>
        <w:spacing w:after="0"/>
        <w:ind w:left="0"/>
        <w:jc w:val="both"/>
      </w:pPr>
      <w:r>
        <w:rPr>
          <w:rFonts w:ascii="Times New Roman"/>
          <w:b w:val="false"/>
          <w:i w:val="false"/>
          <w:color w:val="000000"/>
          <w:sz w:val="28"/>
        </w:rPr>
        <w:t>
      123) Коммунальное государственное учреждение "Школа национального возрождения имени Даржумана Қаната Болатұлы" отдела образования города Павлодара, управления образования Павлодарской области.</w:t>
      </w:r>
    </w:p>
    <w:p>
      <w:pPr>
        <w:spacing w:after="0"/>
        <w:ind w:left="0"/>
        <w:jc w:val="both"/>
      </w:pPr>
      <w:r>
        <w:rPr>
          <w:rFonts w:ascii="Times New Roman"/>
          <w:b w:val="false"/>
          <w:i w:val="false"/>
          <w:color w:val="000000"/>
          <w:sz w:val="28"/>
        </w:rPr>
        <w:t>
      124) Коммунальное государственное казенное предприятие "Центр занятости и развития детской одаренности "Павлодар дарыны" отдела образования города Павлодара, управления образования Павлодарской области.</w:t>
      </w:r>
    </w:p>
    <w:p>
      <w:pPr>
        <w:spacing w:after="0"/>
        <w:ind w:left="0"/>
        <w:jc w:val="both"/>
      </w:pPr>
      <w:r>
        <w:rPr>
          <w:rFonts w:ascii="Times New Roman"/>
          <w:b w:val="false"/>
          <w:i w:val="false"/>
          <w:color w:val="000000"/>
          <w:sz w:val="28"/>
        </w:rPr>
        <w:t>
      125) Коммунальное государственное казенное предприятие "Детско – подростковый клуб "Жигер" отдела образования города Павлодара, управления образования Павлодарской области.</w:t>
      </w:r>
    </w:p>
    <w:p>
      <w:pPr>
        <w:spacing w:after="0"/>
        <w:ind w:left="0"/>
        <w:jc w:val="both"/>
      </w:pPr>
      <w:r>
        <w:rPr>
          <w:rFonts w:ascii="Times New Roman"/>
          <w:b w:val="false"/>
          <w:i w:val="false"/>
          <w:color w:val="000000"/>
          <w:sz w:val="28"/>
        </w:rPr>
        <w:t>
      126) Коммунальное государственное казенное предприятие "Учебно-оздоровительный центр "Балдаурен" отдела образования города Павлодара, управления образования Павлодарской области.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Павлодарской области</w:t>
            </w:r>
            <w:r>
              <w:br/>
            </w:r>
            <w:r>
              <w:rPr>
                <w:rFonts w:ascii="Times New Roman"/>
                <w:b w:val="false"/>
                <w:i w:val="false"/>
                <w:color w:val="000000"/>
                <w:sz w:val="20"/>
              </w:rPr>
              <w:t>от "23" мая 2022 года</w:t>
            </w:r>
            <w:r>
              <w:br/>
            </w:r>
            <w:r>
              <w:rPr>
                <w:rFonts w:ascii="Times New Roman"/>
                <w:b w:val="false"/>
                <w:i w:val="false"/>
                <w:color w:val="000000"/>
                <w:sz w:val="20"/>
              </w:rPr>
              <w:t>№ 142/1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Павлодарской области</w:t>
            </w:r>
            <w:r>
              <w:br/>
            </w:r>
            <w:r>
              <w:rPr>
                <w:rFonts w:ascii="Times New Roman"/>
                <w:b w:val="false"/>
                <w:i w:val="false"/>
                <w:color w:val="000000"/>
                <w:sz w:val="20"/>
              </w:rPr>
              <w:t>от "23" мая 2022 года</w:t>
            </w:r>
            <w:r>
              <w:br/>
            </w:r>
            <w:r>
              <w:rPr>
                <w:rFonts w:ascii="Times New Roman"/>
                <w:b w:val="false"/>
                <w:i w:val="false"/>
                <w:color w:val="000000"/>
                <w:sz w:val="20"/>
              </w:rPr>
              <w:t>№ 142/1</w:t>
            </w:r>
          </w:p>
        </w:tc>
      </w:tr>
    </w:tbl>
    <w:bookmarkStart w:name="z26" w:id="15"/>
    <w:p>
      <w:pPr>
        <w:spacing w:after="0"/>
        <w:ind w:left="0"/>
        <w:jc w:val="left"/>
      </w:pPr>
      <w:r>
        <w:rPr>
          <w:rFonts w:ascii="Times New Roman"/>
          <w:b/>
          <w:i w:val="false"/>
          <w:color w:val="000000"/>
        </w:rPr>
        <w:t xml:space="preserve"> Положение о государственном учреждении "Отдел образования Павлодарского района" управления образования Павлодарской области</w:t>
      </w:r>
    </w:p>
    <w:bookmarkEnd w:id="15"/>
    <w:p>
      <w:pPr>
        <w:spacing w:after="0"/>
        <w:ind w:left="0"/>
        <w:jc w:val="both"/>
      </w:pPr>
      <w:r>
        <w:rPr>
          <w:rFonts w:ascii="Times New Roman"/>
          <w:b w:val="false"/>
          <w:i w:val="false"/>
          <w:color w:val="000000"/>
          <w:sz w:val="28"/>
        </w:rPr>
        <w:t>
      1. Общие положения</w:t>
      </w:r>
    </w:p>
    <w:p>
      <w:pPr>
        <w:spacing w:after="0"/>
        <w:ind w:left="0"/>
        <w:jc w:val="both"/>
      </w:pPr>
      <w:r>
        <w:rPr>
          <w:rFonts w:ascii="Times New Roman"/>
          <w:b w:val="false"/>
          <w:i w:val="false"/>
          <w:color w:val="000000"/>
          <w:sz w:val="28"/>
        </w:rPr>
        <w:t>
      1. Государственное учреждение "Отдел образования Павлодарского района" управления образования Павлодарской области (далее – ГУ "Отдел образования Павлодарского района" управления образования Павлодарской области) является государственным органом Республики Казахстан, уполномоченное акиматом Павлодарской области на осуществление деятельности в сфере образования на территории района.</w:t>
      </w:r>
    </w:p>
    <w:p>
      <w:pPr>
        <w:spacing w:after="0"/>
        <w:ind w:left="0"/>
        <w:jc w:val="both"/>
      </w:pPr>
      <w:r>
        <w:rPr>
          <w:rFonts w:ascii="Times New Roman"/>
          <w:b w:val="false"/>
          <w:i w:val="false"/>
          <w:color w:val="000000"/>
          <w:sz w:val="28"/>
        </w:rPr>
        <w:t>
      2. ГУ "Отдел образования Павлодарского района" управления образования Павлодарской области ведомств не имеет.</w:t>
      </w:r>
    </w:p>
    <w:p>
      <w:pPr>
        <w:spacing w:after="0"/>
        <w:ind w:left="0"/>
        <w:jc w:val="both"/>
      </w:pPr>
      <w:r>
        <w:rPr>
          <w:rFonts w:ascii="Times New Roman"/>
          <w:b w:val="false"/>
          <w:i w:val="false"/>
          <w:color w:val="000000"/>
          <w:sz w:val="28"/>
        </w:rPr>
        <w:t>
      3. ГУ "Отдел образования Павлодарского района" управления образования Павлодарской области подотчетен и подконтролен ГУ "Управление образования Павлодарской области".</w:t>
      </w:r>
    </w:p>
    <w:p>
      <w:pPr>
        <w:spacing w:after="0"/>
        <w:ind w:left="0"/>
        <w:jc w:val="both"/>
      </w:pPr>
      <w:r>
        <w:rPr>
          <w:rFonts w:ascii="Times New Roman"/>
          <w:b w:val="false"/>
          <w:i w:val="false"/>
          <w:color w:val="000000"/>
          <w:sz w:val="28"/>
        </w:rPr>
        <w:t>
      4. ГУ "Отдел образования Павлодарского района" управления образования Павлодарской области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p>
      <w:pPr>
        <w:spacing w:after="0"/>
        <w:ind w:left="0"/>
        <w:jc w:val="both"/>
      </w:pPr>
      <w:r>
        <w:rPr>
          <w:rFonts w:ascii="Times New Roman"/>
          <w:b w:val="false"/>
          <w:i w:val="false"/>
          <w:color w:val="000000"/>
          <w:sz w:val="28"/>
        </w:rPr>
        <w:t>
      5. ГУ "Отдел образования Павлодарского района" управления образования Павлодарской области является юридическим лицом в организационно-правовой форме государственного учреждения, имеет печати с изображением Государственного Герба Республики Казахстан и штампы со своим наименованием на казахском и русском языках, бланки установленного образца, счета в органах казначейства в соответствии с законодательством Республики Казахстан.</w:t>
      </w:r>
    </w:p>
    <w:p>
      <w:pPr>
        <w:spacing w:after="0"/>
        <w:ind w:left="0"/>
        <w:jc w:val="both"/>
      </w:pPr>
      <w:r>
        <w:rPr>
          <w:rFonts w:ascii="Times New Roman"/>
          <w:b w:val="false"/>
          <w:i w:val="false"/>
          <w:color w:val="000000"/>
          <w:sz w:val="28"/>
        </w:rPr>
        <w:t>
      6. ГУ "Отдел образования Павлодарского района" управления образования Павлодарской области вступает в гражданско-правовые отношения от собственного имени.</w:t>
      </w:r>
    </w:p>
    <w:p>
      <w:pPr>
        <w:spacing w:after="0"/>
        <w:ind w:left="0"/>
        <w:jc w:val="both"/>
      </w:pPr>
      <w:r>
        <w:rPr>
          <w:rFonts w:ascii="Times New Roman"/>
          <w:b w:val="false"/>
          <w:i w:val="false"/>
          <w:color w:val="000000"/>
          <w:sz w:val="28"/>
        </w:rPr>
        <w:t>
      7. ГУ "Отдел образования Павлодарского района" управления образования Павлодарской области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p>
      <w:pPr>
        <w:spacing w:after="0"/>
        <w:ind w:left="0"/>
        <w:jc w:val="both"/>
      </w:pPr>
      <w:r>
        <w:rPr>
          <w:rFonts w:ascii="Times New Roman"/>
          <w:b w:val="false"/>
          <w:i w:val="false"/>
          <w:color w:val="000000"/>
          <w:sz w:val="28"/>
        </w:rPr>
        <w:t xml:space="preserve">
      8. ГУ "Отдел образования Павлодарского района" управления образования Павлодарской области по вопросам своей компетенции в установленном законодательством порядке принимает решения, оформляемые приказами руководителя ГУ "Отдел образования Павлодарского района" управления образования Павлодарской области и другими актами, предусмотренными законодательством Республики Казахстан. </w:t>
      </w:r>
    </w:p>
    <w:p>
      <w:pPr>
        <w:spacing w:after="0"/>
        <w:ind w:left="0"/>
        <w:jc w:val="both"/>
      </w:pPr>
      <w:r>
        <w:rPr>
          <w:rFonts w:ascii="Times New Roman"/>
          <w:b w:val="false"/>
          <w:i w:val="false"/>
          <w:color w:val="000000"/>
          <w:sz w:val="28"/>
        </w:rPr>
        <w:t>
      9. Структура и лимит штатной численности ГУ "Отдел образования Павлодарского района" управления образования Павлодарской области утверждаются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10. Местонахождение ГУ "Отдел образования Павлодарского района" управления образования Павлодарской области: Республика Казахстан, Павлодарская область, 140909, Павлодарский район, село Кемеңгер, улица Тәуелсіздік, строение 34.</w:t>
      </w:r>
    </w:p>
    <w:p>
      <w:pPr>
        <w:spacing w:after="0"/>
        <w:ind w:left="0"/>
        <w:jc w:val="both"/>
      </w:pPr>
      <w:r>
        <w:rPr>
          <w:rFonts w:ascii="Times New Roman"/>
          <w:b w:val="false"/>
          <w:i w:val="false"/>
          <w:color w:val="000000"/>
          <w:sz w:val="28"/>
        </w:rPr>
        <w:t xml:space="preserve">
      11. Полное наименование государственного органа: </w:t>
      </w:r>
    </w:p>
    <w:p>
      <w:pPr>
        <w:spacing w:after="0"/>
        <w:ind w:left="0"/>
        <w:jc w:val="both"/>
      </w:pPr>
      <w:r>
        <w:rPr>
          <w:rFonts w:ascii="Times New Roman"/>
          <w:b w:val="false"/>
          <w:i w:val="false"/>
          <w:color w:val="000000"/>
          <w:sz w:val="28"/>
        </w:rPr>
        <w:t>
      на государственном языке - Павлодар облысы білім беру басқармасының "Павлодар ауданының білім беру бөлімі" мемлекеттік мекемесі;</w:t>
      </w:r>
    </w:p>
    <w:p>
      <w:pPr>
        <w:spacing w:after="0"/>
        <w:ind w:left="0"/>
        <w:jc w:val="both"/>
      </w:pPr>
      <w:r>
        <w:rPr>
          <w:rFonts w:ascii="Times New Roman"/>
          <w:b w:val="false"/>
          <w:i w:val="false"/>
          <w:color w:val="000000"/>
          <w:sz w:val="28"/>
        </w:rPr>
        <w:t xml:space="preserve">
      на русском языке - государственное учреждение "Отдел образования Павлодарского района" управления образования Павлодарской области. </w:t>
      </w:r>
    </w:p>
    <w:p>
      <w:pPr>
        <w:spacing w:after="0"/>
        <w:ind w:left="0"/>
        <w:jc w:val="both"/>
      </w:pPr>
      <w:r>
        <w:rPr>
          <w:rFonts w:ascii="Times New Roman"/>
          <w:b w:val="false"/>
          <w:i w:val="false"/>
          <w:color w:val="000000"/>
          <w:sz w:val="28"/>
        </w:rPr>
        <w:t xml:space="preserve">
      12. Режим работы ГУ "Отдел образования Павлодарского района" управления образования Павлодарской области: понедельник - пятница с 9.00 часов до 18.30 часов, обеденный перерыв с 13.00 часов до 14.30 часов, выходные дни: суббота - воскресенье. </w:t>
      </w:r>
    </w:p>
    <w:p>
      <w:pPr>
        <w:spacing w:after="0"/>
        <w:ind w:left="0"/>
        <w:jc w:val="both"/>
      </w:pPr>
      <w:r>
        <w:rPr>
          <w:rFonts w:ascii="Times New Roman"/>
          <w:b w:val="false"/>
          <w:i w:val="false"/>
          <w:color w:val="000000"/>
          <w:sz w:val="28"/>
        </w:rPr>
        <w:t xml:space="preserve">
      13. Учредителем ГУ "Отдел образования Павлодарского района" управления образования Павлодарской области является государство в лице акимата Павлодарской области. </w:t>
      </w:r>
    </w:p>
    <w:p>
      <w:pPr>
        <w:spacing w:after="0"/>
        <w:ind w:left="0"/>
        <w:jc w:val="both"/>
      </w:pPr>
      <w:r>
        <w:rPr>
          <w:rFonts w:ascii="Times New Roman"/>
          <w:b w:val="false"/>
          <w:i w:val="false"/>
          <w:color w:val="000000"/>
          <w:sz w:val="28"/>
        </w:rPr>
        <w:t>
      14. Настоящее Положение является учредительным документом ГУ "Отдел образования Павлодарского района" управления образования Павлодарской области.</w:t>
      </w:r>
    </w:p>
    <w:p>
      <w:pPr>
        <w:spacing w:after="0"/>
        <w:ind w:left="0"/>
        <w:jc w:val="both"/>
      </w:pPr>
      <w:r>
        <w:rPr>
          <w:rFonts w:ascii="Times New Roman"/>
          <w:b w:val="false"/>
          <w:i w:val="false"/>
          <w:color w:val="000000"/>
          <w:sz w:val="28"/>
        </w:rPr>
        <w:t>
      15. Финансирование деятельности ГУ "Отдел образования Павлодарского района" управления образования Павлодарской области осуществляется из средств областного бюджета.</w:t>
      </w:r>
    </w:p>
    <w:p>
      <w:pPr>
        <w:spacing w:after="0"/>
        <w:ind w:left="0"/>
        <w:jc w:val="both"/>
      </w:pPr>
      <w:r>
        <w:rPr>
          <w:rFonts w:ascii="Times New Roman"/>
          <w:b w:val="false"/>
          <w:i w:val="false"/>
          <w:color w:val="000000"/>
          <w:sz w:val="28"/>
        </w:rPr>
        <w:t>
      16. ГУ "Отдел образования Павлодарского района" управления образования Павлодарской области запрещается вступать в договорные отношения с субъектами предпринимательства на предмет выполнения обязанностей, являющихся полномочиями ГУ "Отдел образования Павлодарского района" управления образования Павлодарской области.</w:t>
      </w:r>
    </w:p>
    <w:p>
      <w:pPr>
        <w:spacing w:after="0"/>
        <w:ind w:left="0"/>
        <w:jc w:val="both"/>
      </w:pPr>
      <w:r>
        <w:rPr>
          <w:rFonts w:ascii="Times New Roman"/>
          <w:b w:val="false"/>
          <w:i w:val="false"/>
          <w:color w:val="000000"/>
          <w:sz w:val="28"/>
        </w:rPr>
        <w:t>
      Если ГУ "Отдел образования Павлодарского района" управления образования Павлодарской области законодательными актами предоставлено право осуществлять приносящую доходы деятельность, то полученные доходы направляются в государственный бюджет если, иное не установлено законодательством Республики Казахстан.</w:t>
      </w:r>
    </w:p>
    <w:p>
      <w:pPr>
        <w:spacing w:after="0"/>
        <w:ind w:left="0"/>
        <w:jc w:val="both"/>
      </w:pPr>
      <w:r>
        <w:rPr>
          <w:rFonts w:ascii="Times New Roman"/>
          <w:b w:val="false"/>
          <w:i w:val="false"/>
          <w:color w:val="000000"/>
          <w:sz w:val="28"/>
        </w:rPr>
        <w:t>
      2. Задачи, цели, предмет и полномочия ГУ "Отдел образования Павлодарского района" управления образования Павлодарской области</w:t>
      </w:r>
    </w:p>
    <w:p>
      <w:pPr>
        <w:spacing w:after="0"/>
        <w:ind w:left="0"/>
        <w:jc w:val="both"/>
      </w:pPr>
      <w:r>
        <w:rPr>
          <w:rFonts w:ascii="Times New Roman"/>
          <w:b w:val="false"/>
          <w:i w:val="false"/>
          <w:color w:val="000000"/>
          <w:sz w:val="28"/>
        </w:rPr>
        <w:t>
      17. Задачи:</w:t>
      </w:r>
    </w:p>
    <w:p>
      <w:pPr>
        <w:spacing w:after="0"/>
        <w:ind w:left="0"/>
        <w:jc w:val="both"/>
      </w:pPr>
      <w:r>
        <w:rPr>
          <w:rFonts w:ascii="Times New Roman"/>
          <w:b w:val="false"/>
          <w:i w:val="false"/>
          <w:color w:val="000000"/>
          <w:sz w:val="28"/>
        </w:rPr>
        <w:t>
      1) создание необходимых условий для получения качественного образования, направленного на формирование, развитие и профессиональное становление личности на основе национальных и общечеловеческих ценностей, достижений науки и практики;</w:t>
      </w:r>
    </w:p>
    <w:p>
      <w:pPr>
        <w:spacing w:after="0"/>
        <w:ind w:left="0"/>
        <w:jc w:val="both"/>
      </w:pPr>
      <w:r>
        <w:rPr>
          <w:rFonts w:ascii="Times New Roman"/>
          <w:b w:val="false"/>
          <w:i w:val="false"/>
          <w:color w:val="000000"/>
          <w:sz w:val="28"/>
        </w:rPr>
        <w:t>
      2) развитие творческих, духовных и физических возможностей личности, формирование прочных основ нравственности и здорового образа жизни, обогащение интеллекта путем создания условий для развития индивидуальности;</w:t>
      </w:r>
    </w:p>
    <w:p>
      <w:pPr>
        <w:spacing w:after="0"/>
        <w:ind w:left="0"/>
        <w:jc w:val="both"/>
      </w:pPr>
      <w:r>
        <w:rPr>
          <w:rFonts w:ascii="Times New Roman"/>
          <w:b w:val="false"/>
          <w:i w:val="false"/>
          <w:color w:val="000000"/>
          <w:sz w:val="28"/>
        </w:rPr>
        <w:t>
      3) воспитание гражданственности и патриотизма, любви к своей Родине - Республике Казахстан, уважения к государственным символам и государственному языку, почитания народных традиций, нетерпимости к любым антиконституционным и антиобщественным проявлениям;</w:t>
      </w:r>
    </w:p>
    <w:p>
      <w:pPr>
        <w:spacing w:after="0"/>
        <w:ind w:left="0"/>
        <w:jc w:val="both"/>
      </w:pPr>
      <w:r>
        <w:rPr>
          <w:rFonts w:ascii="Times New Roman"/>
          <w:b w:val="false"/>
          <w:i w:val="false"/>
          <w:color w:val="000000"/>
          <w:sz w:val="28"/>
        </w:rPr>
        <w:t>
      4) воспитание личности с активной гражданской позицией, формирование потребностей участвовать в общественно-политической, экономической и культурной жизни республики, осознанного отношения личности к своим правам и обязанностям;</w:t>
      </w:r>
    </w:p>
    <w:p>
      <w:pPr>
        <w:spacing w:after="0"/>
        <w:ind w:left="0"/>
        <w:jc w:val="both"/>
      </w:pPr>
      <w:r>
        <w:rPr>
          <w:rFonts w:ascii="Times New Roman"/>
          <w:b w:val="false"/>
          <w:i w:val="false"/>
          <w:color w:val="000000"/>
          <w:sz w:val="28"/>
        </w:rPr>
        <w:t>
      5) приобщение к достижениям отечественной и мировой культуры; изучение истории, обычаев и традиций казахского и других народов республики; овладение государственным, русским, иностранным языками;</w:t>
      </w:r>
    </w:p>
    <w:p>
      <w:pPr>
        <w:spacing w:after="0"/>
        <w:ind w:left="0"/>
        <w:jc w:val="both"/>
      </w:pPr>
      <w:r>
        <w:rPr>
          <w:rFonts w:ascii="Times New Roman"/>
          <w:b w:val="false"/>
          <w:i w:val="false"/>
          <w:color w:val="000000"/>
          <w:sz w:val="28"/>
        </w:rPr>
        <w:t>
      6) обеспечение повышения социального статуса педагогов;</w:t>
      </w:r>
    </w:p>
    <w:p>
      <w:pPr>
        <w:spacing w:after="0"/>
        <w:ind w:left="0"/>
        <w:jc w:val="both"/>
      </w:pPr>
      <w:r>
        <w:rPr>
          <w:rFonts w:ascii="Times New Roman"/>
          <w:b w:val="false"/>
          <w:i w:val="false"/>
          <w:color w:val="000000"/>
          <w:sz w:val="28"/>
        </w:rPr>
        <w:t>
      7) расширение автономности, самостоятельности организаций образования, демократизация управления образованием;</w:t>
      </w:r>
    </w:p>
    <w:p>
      <w:pPr>
        <w:spacing w:after="0"/>
        <w:ind w:left="0"/>
        <w:jc w:val="both"/>
      </w:pPr>
      <w:r>
        <w:rPr>
          <w:rFonts w:ascii="Times New Roman"/>
          <w:b w:val="false"/>
          <w:i w:val="false"/>
          <w:color w:val="000000"/>
          <w:sz w:val="28"/>
        </w:rPr>
        <w:t>
      8) функционирование национальной системы оценки качества образования, отвечающей потребностям общества и экономики;</w:t>
      </w:r>
    </w:p>
    <w:p>
      <w:pPr>
        <w:spacing w:after="0"/>
        <w:ind w:left="0"/>
        <w:jc w:val="both"/>
      </w:pPr>
      <w:r>
        <w:rPr>
          <w:rFonts w:ascii="Times New Roman"/>
          <w:b w:val="false"/>
          <w:i w:val="false"/>
          <w:color w:val="000000"/>
          <w:sz w:val="28"/>
        </w:rPr>
        <w:t>
      9) внедрение и эффективное использование новых технологий обучения;</w:t>
      </w:r>
    </w:p>
    <w:p>
      <w:pPr>
        <w:spacing w:after="0"/>
        <w:ind w:left="0"/>
        <w:jc w:val="both"/>
      </w:pPr>
      <w:r>
        <w:rPr>
          <w:rFonts w:ascii="Times New Roman"/>
          <w:b w:val="false"/>
          <w:i w:val="false"/>
          <w:color w:val="000000"/>
          <w:sz w:val="28"/>
        </w:rPr>
        <w:t>
      10) развитие систем обучения в течение жизни, обеспечивающих взаимосвязь между общим обучением, обучением по месту работы и потребностями рынка труда и помогающих каждому максимально использовать свой личный потенциал в обществе, основанный на знании и компетентности;</w:t>
      </w:r>
    </w:p>
    <w:p>
      <w:pPr>
        <w:spacing w:after="0"/>
        <w:ind w:left="0"/>
        <w:jc w:val="both"/>
      </w:pPr>
      <w:r>
        <w:rPr>
          <w:rFonts w:ascii="Times New Roman"/>
          <w:b w:val="false"/>
          <w:i w:val="false"/>
          <w:color w:val="000000"/>
          <w:sz w:val="28"/>
        </w:rPr>
        <w:t>
      11) интеграция в образование;</w:t>
      </w:r>
    </w:p>
    <w:p>
      <w:pPr>
        <w:spacing w:after="0"/>
        <w:ind w:left="0"/>
        <w:jc w:val="both"/>
      </w:pPr>
      <w:r>
        <w:rPr>
          <w:rFonts w:ascii="Times New Roman"/>
          <w:b w:val="false"/>
          <w:i w:val="false"/>
          <w:color w:val="000000"/>
          <w:sz w:val="28"/>
        </w:rPr>
        <w:t>
      12) обеспечение профессиональной мотивации обучающихся;</w:t>
      </w:r>
    </w:p>
    <w:p>
      <w:pPr>
        <w:spacing w:after="0"/>
        <w:ind w:left="0"/>
        <w:jc w:val="both"/>
      </w:pPr>
      <w:r>
        <w:rPr>
          <w:rFonts w:ascii="Times New Roman"/>
          <w:b w:val="false"/>
          <w:i w:val="false"/>
          <w:color w:val="000000"/>
          <w:sz w:val="28"/>
        </w:rPr>
        <w:t>
      13) создание специальных условий для получения образования с учетом индивидуальных особенностей обучающихся и воспитанников;</w:t>
      </w:r>
    </w:p>
    <w:p>
      <w:pPr>
        <w:spacing w:after="0"/>
        <w:ind w:left="0"/>
        <w:jc w:val="both"/>
      </w:pPr>
      <w:r>
        <w:rPr>
          <w:rFonts w:ascii="Times New Roman"/>
          <w:b w:val="false"/>
          <w:i w:val="false"/>
          <w:color w:val="000000"/>
          <w:sz w:val="28"/>
        </w:rPr>
        <w:t>
       14) в пределах своих полномочий осуществление иных задач, предусмотренных законодательством Республики Казахстан.</w:t>
      </w:r>
    </w:p>
    <w:p>
      <w:pPr>
        <w:spacing w:after="0"/>
        <w:ind w:left="0"/>
        <w:jc w:val="both"/>
      </w:pPr>
      <w:r>
        <w:rPr>
          <w:rFonts w:ascii="Times New Roman"/>
          <w:b w:val="false"/>
          <w:i w:val="false"/>
          <w:color w:val="000000"/>
          <w:sz w:val="28"/>
        </w:rPr>
        <w:t>
      18. Целью деятельности ГУ "Отдел образования Павлодарского района" управления образования Павлодарской области" является проведение государственной политики, направленной на развитие образования в Павлодарском районе, обеспечение конституционных прав и свобод граждан в сфере образования.</w:t>
      </w:r>
    </w:p>
    <w:p>
      <w:pPr>
        <w:spacing w:after="0"/>
        <w:ind w:left="0"/>
        <w:jc w:val="both"/>
      </w:pPr>
      <w:r>
        <w:rPr>
          <w:rFonts w:ascii="Times New Roman"/>
          <w:b w:val="false"/>
          <w:i w:val="false"/>
          <w:color w:val="000000"/>
          <w:sz w:val="28"/>
        </w:rPr>
        <w:t>
      19. Предметом деятельности ГУ "Отдел образования Павлодарского района" управления образования Павлодарской области является осуществление на уровне района государственной политики в сфере образования.</w:t>
      </w:r>
    </w:p>
    <w:p>
      <w:pPr>
        <w:spacing w:after="0"/>
        <w:ind w:left="0"/>
        <w:jc w:val="both"/>
      </w:pPr>
      <w:r>
        <w:rPr>
          <w:rFonts w:ascii="Times New Roman"/>
          <w:b w:val="false"/>
          <w:i w:val="false"/>
          <w:color w:val="000000"/>
          <w:sz w:val="28"/>
        </w:rPr>
        <w:t>
      20. Полномочия:</w:t>
      </w:r>
    </w:p>
    <w:p>
      <w:pPr>
        <w:spacing w:after="0"/>
        <w:ind w:left="0"/>
        <w:jc w:val="both"/>
      </w:pPr>
      <w:r>
        <w:rPr>
          <w:rFonts w:ascii="Times New Roman"/>
          <w:b w:val="false"/>
          <w:i w:val="false"/>
          <w:color w:val="000000"/>
          <w:sz w:val="28"/>
        </w:rPr>
        <w:t>
      1) Права:</w:t>
      </w:r>
    </w:p>
    <w:p>
      <w:pPr>
        <w:spacing w:after="0"/>
        <w:ind w:left="0"/>
        <w:jc w:val="both"/>
      </w:pPr>
      <w:r>
        <w:rPr>
          <w:rFonts w:ascii="Times New Roman"/>
          <w:b w:val="false"/>
          <w:i w:val="false"/>
          <w:color w:val="000000"/>
          <w:sz w:val="28"/>
        </w:rPr>
        <w:t>
      1-1) вносить через управление образования области на рассмотрение местного исполнительного органа области предложения по основным направлениям развития, оперативному решению проблем в сфере образования;</w:t>
      </w:r>
    </w:p>
    <w:p>
      <w:pPr>
        <w:spacing w:after="0"/>
        <w:ind w:left="0"/>
        <w:jc w:val="both"/>
      </w:pPr>
      <w:r>
        <w:rPr>
          <w:rFonts w:ascii="Times New Roman"/>
          <w:b w:val="false"/>
          <w:i w:val="false"/>
          <w:color w:val="000000"/>
          <w:sz w:val="28"/>
        </w:rPr>
        <w:t>
      1-2) запрашивать и получать в установленном порядке по согласованию с государственными органами, должностными лицами, организациями и гражданами информацию по вопросам, связанным с исполнением задач, поставленных перед ГУ "Отдел образования Павлодарского района" управления образования Павлодарской области;</w:t>
      </w:r>
    </w:p>
    <w:p>
      <w:pPr>
        <w:spacing w:after="0"/>
        <w:ind w:left="0"/>
        <w:jc w:val="both"/>
      </w:pPr>
      <w:r>
        <w:rPr>
          <w:rFonts w:ascii="Times New Roman"/>
          <w:b w:val="false"/>
          <w:i w:val="false"/>
          <w:color w:val="000000"/>
          <w:sz w:val="28"/>
        </w:rPr>
        <w:t>
      1-3) заключать договоры, соглашения в пределах своей компетенции;</w:t>
      </w:r>
    </w:p>
    <w:p>
      <w:pPr>
        <w:spacing w:after="0"/>
        <w:ind w:left="0"/>
        <w:jc w:val="both"/>
      </w:pPr>
      <w:r>
        <w:rPr>
          <w:rFonts w:ascii="Times New Roman"/>
          <w:b w:val="false"/>
          <w:i w:val="false"/>
          <w:color w:val="000000"/>
          <w:sz w:val="28"/>
        </w:rPr>
        <w:t>
      1-4) изменять, дополнять, расторгать трудовые договоры с работниками в порядке и по основаниям, которые установлены законодательством;</w:t>
      </w:r>
    </w:p>
    <w:p>
      <w:pPr>
        <w:spacing w:after="0"/>
        <w:ind w:left="0"/>
        <w:jc w:val="both"/>
      </w:pPr>
      <w:r>
        <w:rPr>
          <w:rFonts w:ascii="Times New Roman"/>
          <w:b w:val="false"/>
          <w:i w:val="false"/>
          <w:color w:val="000000"/>
          <w:sz w:val="28"/>
        </w:rPr>
        <w:t>
      1-5) издавать в пределах своих полномочий акты работодателя в соответствии с законодательством;</w:t>
      </w:r>
    </w:p>
    <w:p>
      <w:pPr>
        <w:spacing w:after="0"/>
        <w:ind w:left="0"/>
        <w:jc w:val="both"/>
      </w:pPr>
      <w:r>
        <w:rPr>
          <w:rFonts w:ascii="Times New Roman"/>
          <w:b w:val="false"/>
          <w:i w:val="false"/>
          <w:color w:val="000000"/>
          <w:sz w:val="28"/>
        </w:rPr>
        <w:t>
      1-6) заключать трудовые договоры с работниками в порядке и на условиях, установленных законодательством;</w:t>
      </w:r>
    </w:p>
    <w:p>
      <w:pPr>
        <w:spacing w:after="0"/>
        <w:ind w:left="0"/>
        <w:jc w:val="both"/>
      </w:pPr>
      <w:r>
        <w:rPr>
          <w:rFonts w:ascii="Times New Roman"/>
          <w:b w:val="false"/>
          <w:i w:val="false"/>
          <w:color w:val="000000"/>
          <w:sz w:val="28"/>
        </w:rPr>
        <w:t>
      1-7) участвовать в разработке проектов нормативных правовых актов, регулирующих вопросы образования;</w:t>
      </w:r>
    </w:p>
    <w:p>
      <w:pPr>
        <w:spacing w:after="0"/>
        <w:ind w:left="0"/>
        <w:jc w:val="both"/>
      </w:pPr>
      <w:r>
        <w:rPr>
          <w:rFonts w:ascii="Times New Roman"/>
          <w:b w:val="false"/>
          <w:i w:val="false"/>
          <w:color w:val="000000"/>
          <w:sz w:val="28"/>
        </w:rPr>
        <w:t>
      1-8) разрабатывать акты по вопросу управления подведомственными организациями, обеспечивать их реализацию;</w:t>
      </w:r>
    </w:p>
    <w:p>
      <w:pPr>
        <w:spacing w:after="0"/>
        <w:ind w:left="0"/>
        <w:jc w:val="both"/>
      </w:pPr>
      <w:r>
        <w:rPr>
          <w:rFonts w:ascii="Times New Roman"/>
          <w:b w:val="false"/>
          <w:i w:val="false"/>
          <w:color w:val="000000"/>
          <w:sz w:val="28"/>
        </w:rPr>
        <w:t>
      1-9) представлять интересы акима, акимата в судах всех инстанций, государственных органах, учреждениях, предприятиях и иных организациях в пределах своей компетенции, установленной настоящим Положением;</w:t>
      </w:r>
    </w:p>
    <w:p>
      <w:pPr>
        <w:spacing w:after="0"/>
        <w:ind w:left="0"/>
        <w:jc w:val="both"/>
      </w:pPr>
      <w:r>
        <w:rPr>
          <w:rFonts w:ascii="Times New Roman"/>
          <w:b w:val="false"/>
          <w:i w:val="false"/>
          <w:color w:val="000000"/>
          <w:sz w:val="28"/>
        </w:rPr>
        <w:t>
      1-10) осуществлять иные права, предусмотренные действующими законодательными актами.</w:t>
      </w:r>
    </w:p>
    <w:p>
      <w:pPr>
        <w:spacing w:after="0"/>
        <w:ind w:left="0"/>
        <w:jc w:val="both"/>
      </w:pPr>
      <w:r>
        <w:rPr>
          <w:rFonts w:ascii="Times New Roman"/>
          <w:b w:val="false"/>
          <w:i w:val="false"/>
          <w:color w:val="000000"/>
          <w:sz w:val="28"/>
        </w:rPr>
        <w:t>
      2) Обязанности:</w:t>
      </w:r>
    </w:p>
    <w:p>
      <w:pPr>
        <w:spacing w:after="0"/>
        <w:ind w:left="0"/>
        <w:jc w:val="both"/>
      </w:pPr>
      <w:r>
        <w:rPr>
          <w:rFonts w:ascii="Times New Roman"/>
          <w:b w:val="false"/>
          <w:i w:val="false"/>
          <w:color w:val="000000"/>
          <w:sz w:val="28"/>
        </w:rPr>
        <w:t>
      2-1) соблюдать требования трудового законодательства Республики Казахстан, соглашений, коллективного, трудового договоров, изданных им актов;</w:t>
      </w:r>
    </w:p>
    <w:p>
      <w:pPr>
        <w:spacing w:after="0"/>
        <w:ind w:left="0"/>
        <w:jc w:val="both"/>
      </w:pPr>
      <w:r>
        <w:rPr>
          <w:rFonts w:ascii="Times New Roman"/>
          <w:b w:val="false"/>
          <w:i w:val="false"/>
          <w:color w:val="000000"/>
          <w:sz w:val="28"/>
        </w:rPr>
        <w:t>
      2-2) при приеме на работу заключать трудовые договоры с работниками в порядке и на условиях, установленных законодательством Республики Казахстан;</w:t>
      </w:r>
    </w:p>
    <w:p>
      <w:pPr>
        <w:spacing w:after="0"/>
        <w:ind w:left="0"/>
        <w:jc w:val="both"/>
      </w:pPr>
      <w:r>
        <w:rPr>
          <w:rFonts w:ascii="Times New Roman"/>
          <w:b w:val="false"/>
          <w:i w:val="false"/>
          <w:color w:val="000000"/>
          <w:sz w:val="28"/>
        </w:rPr>
        <w:t>
      2-3) требовать при приеме на работу документы, необходимые для заключения трудового договора, в соответствии законодательством Республики Казахстан;</w:t>
      </w:r>
    </w:p>
    <w:p>
      <w:pPr>
        <w:spacing w:after="0"/>
        <w:ind w:left="0"/>
        <w:jc w:val="both"/>
      </w:pPr>
      <w:r>
        <w:rPr>
          <w:rFonts w:ascii="Times New Roman"/>
          <w:b w:val="false"/>
          <w:i w:val="false"/>
          <w:color w:val="000000"/>
          <w:sz w:val="28"/>
        </w:rPr>
        <w:t>
      2-4) предоставить работнику работу, обусловленную трудовым договором;</w:t>
      </w:r>
    </w:p>
    <w:p>
      <w:pPr>
        <w:spacing w:after="0"/>
        <w:ind w:left="0"/>
        <w:jc w:val="both"/>
      </w:pPr>
      <w:r>
        <w:rPr>
          <w:rFonts w:ascii="Times New Roman"/>
          <w:b w:val="false"/>
          <w:i w:val="false"/>
          <w:color w:val="000000"/>
          <w:sz w:val="28"/>
        </w:rPr>
        <w:t>
      2-5) своевременно и в полном размере выплачивать работнику заработную плату и иные выплаты, предусмотренные нормативными правовыми актами Республики Казахстан, трудовым, коллективным договорами, актами работодателя;</w:t>
      </w:r>
    </w:p>
    <w:p>
      <w:pPr>
        <w:spacing w:after="0"/>
        <w:ind w:left="0"/>
        <w:jc w:val="both"/>
      </w:pPr>
      <w:r>
        <w:rPr>
          <w:rFonts w:ascii="Times New Roman"/>
          <w:b w:val="false"/>
          <w:i w:val="false"/>
          <w:color w:val="000000"/>
          <w:sz w:val="28"/>
        </w:rPr>
        <w:t>
      2-6) в пределах своих полномочий осуществлять иные обязанности, предусмотренные законодательством Республики Казахстан;</w:t>
      </w:r>
    </w:p>
    <w:p>
      <w:pPr>
        <w:spacing w:after="0"/>
        <w:ind w:left="0"/>
        <w:jc w:val="both"/>
      </w:pPr>
      <w:r>
        <w:rPr>
          <w:rFonts w:ascii="Times New Roman"/>
          <w:b w:val="false"/>
          <w:i w:val="false"/>
          <w:color w:val="000000"/>
          <w:sz w:val="28"/>
        </w:rPr>
        <w:t xml:space="preserve">
      21. Функции: </w:t>
      </w:r>
    </w:p>
    <w:p>
      <w:pPr>
        <w:spacing w:after="0"/>
        <w:ind w:left="0"/>
        <w:jc w:val="both"/>
      </w:pPr>
      <w:r>
        <w:rPr>
          <w:rFonts w:ascii="Times New Roman"/>
          <w:b w:val="false"/>
          <w:i w:val="false"/>
          <w:color w:val="000000"/>
          <w:sz w:val="28"/>
        </w:rPr>
        <w:t>
      1) реализует государственную политику в области образования на территории Павлодарского района;</w:t>
      </w:r>
    </w:p>
    <w:p>
      <w:pPr>
        <w:spacing w:after="0"/>
        <w:ind w:left="0"/>
        <w:jc w:val="both"/>
      </w:pPr>
      <w:r>
        <w:rPr>
          <w:rFonts w:ascii="Times New Roman"/>
          <w:b w:val="false"/>
          <w:i w:val="false"/>
          <w:color w:val="000000"/>
          <w:sz w:val="28"/>
        </w:rPr>
        <w:t>
      2) обеспечивает предоставление в государственных организациях образования начального, основного среднего и общего среднего образования, включая вечернюю (сменную) форму обучения;</w:t>
      </w:r>
    </w:p>
    <w:p>
      <w:pPr>
        <w:spacing w:after="0"/>
        <w:ind w:left="0"/>
        <w:jc w:val="both"/>
      </w:pPr>
      <w:r>
        <w:rPr>
          <w:rFonts w:ascii="Times New Roman"/>
          <w:b w:val="false"/>
          <w:i w:val="false"/>
          <w:color w:val="000000"/>
          <w:sz w:val="28"/>
        </w:rPr>
        <w:t>
      3) издает приказ о назначении и освобождении от должностей руководителей государственных организаций образования;</w:t>
      </w:r>
    </w:p>
    <w:p>
      <w:pPr>
        <w:spacing w:after="0"/>
        <w:ind w:left="0"/>
        <w:jc w:val="both"/>
      </w:pPr>
      <w:r>
        <w:rPr>
          <w:rFonts w:ascii="Times New Roman"/>
          <w:b w:val="false"/>
          <w:i w:val="false"/>
          <w:color w:val="000000"/>
          <w:sz w:val="28"/>
        </w:rPr>
        <w:t>
      4) организует учет детей дошкольного и школьного возраста, их обучение до получения ими среднего образования;</w:t>
      </w:r>
    </w:p>
    <w:p>
      <w:pPr>
        <w:spacing w:after="0"/>
        <w:ind w:left="0"/>
        <w:jc w:val="both"/>
      </w:pPr>
      <w:r>
        <w:rPr>
          <w:rFonts w:ascii="Times New Roman"/>
          <w:b w:val="false"/>
          <w:i w:val="false"/>
          <w:color w:val="000000"/>
          <w:sz w:val="28"/>
        </w:rPr>
        <w:t>
      5) определяет потребность государственного образовательного заказа на дошкольное воспитание и обучение, размер родительской платы;</w:t>
      </w:r>
    </w:p>
    <w:p>
      <w:pPr>
        <w:spacing w:after="0"/>
        <w:ind w:left="0"/>
        <w:jc w:val="both"/>
      </w:pPr>
      <w:r>
        <w:rPr>
          <w:rFonts w:ascii="Times New Roman"/>
          <w:b w:val="false"/>
          <w:i w:val="false"/>
          <w:color w:val="000000"/>
          <w:sz w:val="28"/>
        </w:rPr>
        <w:t>
      6) вносит на утверждение местному исполнительному органу области, государственный образовательный заказ на дошкольное воспитание и обучение, размер родительской платы через управление образования области;</w:t>
      </w:r>
    </w:p>
    <w:p>
      <w:pPr>
        <w:spacing w:after="0"/>
        <w:ind w:left="0"/>
        <w:jc w:val="both"/>
      </w:pPr>
      <w:r>
        <w:rPr>
          <w:rFonts w:ascii="Times New Roman"/>
          <w:b w:val="false"/>
          <w:i w:val="false"/>
          <w:color w:val="000000"/>
          <w:sz w:val="28"/>
        </w:rPr>
        <w:t>
      7) вносит на утверждение местному исполнительному органу области, государственный образовательный заказ на среднее образование через управление образования области;</w:t>
      </w:r>
    </w:p>
    <w:p>
      <w:pPr>
        <w:spacing w:after="0"/>
        <w:ind w:left="0"/>
        <w:jc w:val="both"/>
      </w:pPr>
      <w:r>
        <w:rPr>
          <w:rFonts w:ascii="Times New Roman"/>
          <w:b w:val="false"/>
          <w:i w:val="false"/>
          <w:color w:val="000000"/>
          <w:sz w:val="28"/>
        </w:rPr>
        <w:t>
      8) обеспечивает размещение государственного образовательного заказа на дошкольное воспитание и обучение;</w:t>
      </w:r>
    </w:p>
    <w:p>
      <w:pPr>
        <w:spacing w:after="0"/>
        <w:ind w:left="0"/>
        <w:jc w:val="both"/>
      </w:pPr>
      <w:r>
        <w:rPr>
          <w:rFonts w:ascii="Times New Roman"/>
          <w:b w:val="false"/>
          <w:i w:val="false"/>
          <w:color w:val="000000"/>
          <w:sz w:val="28"/>
        </w:rPr>
        <w:t>
      9) обеспечивает размещение государственного образовательного заказа на среднее образование в государственных организациях образования;</w:t>
      </w:r>
    </w:p>
    <w:p>
      <w:pPr>
        <w:spacing w:after="0"/>
        <w:ind w:left="0"/>
        <w:jc w:val="both"/>
      </w:pPr>
      <w:r>
        <w:rPr>
          <w:rFonts w:ascii="Times New Roman"/>
          <w:b w:val="false"/>
          <w:i w:val="false"/>
          <w:color w:val="000000"/>
          <w:sz w:val="28"/>
        </w:rPr>
        <w:t>
      10) обеспечивает дополнительное образование детей, осуществляемое на городском уровне;</w:t>
      </w:r>
    </w:p>
    <w:p>
      <w:pPr>
        <w:spacing w:after="0"/>
        <w:ind w:left="0"/>
        <w:jc w:val="both"/>
      </w:pPr>
      <w:r>
        <w:rPr>
          <w:rFonts w:ascii="Times New Roman"/>
          <w:b w:val="false"/>
          <w:i w:val="false"/>
          <w:color w:val="000000"/>
          <w:sz w:val="28"/>
        </w:rPr>
        <w:t>
      11) обеспечивает координацию деятельности учебно-производственных комбинатов;</w:t>
      </w:r>
    </w:p>
    <w:p>
      <w:pPr>
        <w:spacing w:after="0"/>
        <w:ind w:left="0"/>
        <w:jc w:val="both"/>
      </w:pPr>
      <w:r>
        <w:rPr>
          <w:rFonts w:ascii="Times New Roman"/>
          <w:b w:val="false"/>
          <w:i w:val="false"/>
          <w:color w:val="000000"/>
          <w:sz w:val="28"/>
        </w:rPr>
        <w:t>
      12) содействует в организации участия обучающихся в едином национальном тестировании;</w:t>
      </w:r>
    </w:p>
    <w:p>
      <w:pPr>
        <w:spacing w:after="0"/>
        <w:ind w:left="0"/>
        <w:jc w:val="both"/>
      </w:pPr>
      <w:r>
        <w:rPr>
          <w:rFonts w:ascii="Times New Roman"/>
          <w:b w:val="false"/>
          <w:i w:val="false"/>
          <w:color w:val="000000"/>
          <w:sz w:val="28"/>
        </w:rPr>
        <w:t>
      13) поддерживает и оказывает содействие в материально-техническом обеспечении государственных организаций образования, реализующих общеобразовательные учебные программы начального, основного среднего и общего среднего образования (за исключением организаций образования в исправительных учреждениях уголовно-исполнительной системы);</w:t>
      </w:r>
    </w:p>
    <w:p>
      <w:pPr>
        <w:spacing w:after="0"/>
        <w:ind w:left="0"/>
        <w:jc w:val="both"/>
      </w:pPr>
      <w:r>
        <w:rPr>
          <w:rFonts w:ascii="Times New Roman"/>
          <w:b w:val="false"/>
          <w:i w:val="false"/>
          <w:color w:val="000000"/>
          <w:sz w:val="28"/>
        </w:rPr>
        <w:t>
      14) ежегодно до 1 августа организует приобретение и доставку учебников и учебно-методических комплексов организациям образования, расположенным в городе, реализующим общеобразовательные учебные программы предшкольной подготовки, организациям среднего образования в объеме, прогнозируемом органами образования на учебный год;</w:t>
      </w:r>
    </w:p>
    <w:p>
      <w:pPr>
        <w:spacing w:after="0"/>
        <w:ind w:left="0"/>
        <w:jc w:val="both"/>
      </w:pPr>
      <w:r>
        <w:rPr>
          <w:rFonts w:ascii="Times New Roman"/>
          <w:b w:val="false"/>
          <w:i w:val="false"/>
          <w:color w:val="000000"/>
          <w:sz w:val="28"/>
        </w:rPr>
        <w:t>
      15) обеспечивает организацию и проведение городских школьных олимпиад и конкурсов, научных проектов по общеобразовательным предметам, конкурсов исполнителей и конкурсов профессионального мастерства;</w:t>
      </w:r>
    </w:p>
    <w:p>
      <w:pPr>
        <w:spacing w:after="0"/>
        <w:ind w:left="0"/>
        <w:jc w:val="both"/>
      </w:pPr>
      <w:r>
        <w:rPr>
          <w:rFonts w:ascii="Times New Roman"/>
          <w:b w:val="false"/>
          <w:i w:val="false"/>
          <w:color w:val="000000"/>
          <w:sz w:val="28"/>
        </w:rPr>
        <w:t>
      16) направляет средства на оказание финансовой и материальной помощи обучающимся и воспитанникам государственных организаций образования, находящимся на территории города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определяемым коллегиальным органом управления государственной организации образования, в размере не менее двух процентов от совокупного объема бюджетных средств,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w:t>
      </w:r>
    </w:p>
    <w:p>
      <w:pPr>
        <w:spacing w:after="0"/>
        <w:ind w:left="0"/>
        <w:jc w:val="both"/>
      </w:pPr>
      <w:r>
        <w:rPr>
          <w:rFonts w:ascii="Times New Roman"/>
          <w:b w:val="false"/>
          <w:i w:val="false"/>
          <w:color w:val="000000"/>
          <w:sz w:val="28"/>
        </w:rPr>
        <w:t>
      17) обеспечивает материально-техническую базу методических кабинетов отдела образования района;</w:t>
      </w:r>
    </w:p>
    <w:p>
      <w:pPr>
        <w:spacing w:after="0"/>
        <w:ind w:left="0"/>
        <w:jc w:val="both"/>
      </w:pPr>
      <w:r>
        <w:rPr>
          <w:rFonts w:ascii="Times New Roman"/>
          <w:b w:val="false"/>
          <w:i w:val="false"/>
          <w:color w:val="000000"/>
          <w:sz w:val="28"/>
        </w:rPr>
        <w:t>
      18) организует аттестацию педагогов и руководящих работников образования города в соответствии с действующим законодательством;</w:t>
      </w:r>
    </w:p>
    <w:p>
      <w:pPr>
        <w:spacing w:after="0"/>
        <w:ind w:left="0"/>
        <w:jc w:val="both"/>
      </w:pPr>
      <w:r>
        <w:rPr>
          <w:rFonts w:ascii="Times New Roman"/>
          <w:b w:val="false"/>
          <w:i w:val="false"/>
          <w:color w:val="000000"/>
          <w:sz w:val="28"/>
        </w:rPr>
        <w:t>
      19) формирует план по переподготовке кадров и повышению квалификации работников государственных организаций образования, финансируемых за счет бюджетных средств;</w:t>
      </w:r>
    </w:p>
    <w:p>
      <w:pPr>
        <w:spacing w:after="0"/>
        <w:ind w:left="0"/>
        <w:jc w:val="both"/>
      </w:pPr>
      <w:r>
        <w:rPr>
          <w:rFonts w:ascii="Times New Roman"/>
          <w:b w:val="false"/>
          <w:i w:val="false"/>
          <w:color w:val="000000"/>
          <w:sz w:val="28"/>
        </w:rPr>
        <w:t>
      20) организует в порядке, установленном законодательством Республики Казахстан, медицинское обслуживание обучающихся и воспитанников организаций образования всех типов;</w:t>
      </w:r>
    </w:p>
    <w:p>
      <w:pPr>
        <w:spacing w:after="0"/>
        <w:ind w:left="0"/>
        <w:jc w:val="both"/>
      </w:pPr>
      <w:r>
        <w:rPr>
          <w:rFonts w:ascii="Times New Roman"/>
          <w:b w:val="false"/>
          <w:i w:val="false"/>
          <w:color w:val="000000"/>
          <w:sz w:val="28"/>
        </w:rPr>
        <w:t>
      21) организует в порядке, предусмотренном законодательством Республики Казахстан, бесплатное и льготное питание отдельных категорий, обучающихся и воспитанников;</w:t>
      </w:r>
    </w:p>
    <w:p>
      <w:pPr>
        <w:spacing w:after="0"/>
        <w:ind w:left="0"/>
        <w:jc w:val="both"/>
      </w:pPr>
      <w:r>
        <w:rPr>
          <w:rFonts w:ascii="Times New Roman"/>
          <w:b w:val="false"/>
          <w:i w:val="false"/>
          <w:color w:val="000000"/>
          <w:sz w:val="28"/>
        </w:rPr>
        <w:t>
      22) организует бесплатный подвоз обучающихся до ближайшей школы и обратно в случае отсутствия школы в соответствующем поселке, селе, сельском округе;</w:t>
      </w:r>
    </w:p>
    <w:p>
      <w:pPr>
        <w:spacing w:after="0"/>
        <w:ind w:left="0"/>
        <w:jc w:val="both"/>
      </w:pPr>
      <w:r>
        <w:rPr>
          <w:rFonts w:ascii="Times New Roman"/>
          <w:b w:val="false"/>
          <w:i w:val="false"/>
          <w:color w:val="000000"/>
          <w:sz w:val="28"/>
        </w:rPr>
        <w:t>
      23) осуществляет кадровое обеспечение государственных организаций образования в районе;</w:t>
      </w:r>
    </w:p>
    <w:p>
      <w:pPr>
        <w:spacing w:after="0"/>
        <w:ind w:left="0"/>
        <w:jc w:val="both"/>
      </w:pPr>
      <w:r>
        <w:rPr>
          <w:rFonts w:ascii="Times New Roman"/>
          <w:b w:val="false"/>
          <w:i w:val="false"/>
          <w:color w:val="000000"/>
          <w:sz w:val="28"/>
        </w:rPr>
        <w:t>
      24) обеспечивает методическое руководство психологической службой в организациях образования, расположенных в районе;</w:t>
      </w:r>
    </w:p>
    <w:p>
      <w:pPr>
        <w:spacing w:after="0"/>
        <w:ind w:left="0"/>
        <w:jc w:val="both"/>
      </w:pPr>
      <w:r>
        <w:rPr>
          <w:rFonts w:ascii="Times New Roman"/>
          <w:b w:val="false"/>
          <w:i w:val="false"/>
          <w:color w:val="000000"/>
          <w:sz w:val="28"/>
        </w:rPr>
        <w:t>
      25) выдает разрешения на обучение в форме экстерната в организациях основного среднего, общего среднего образования;</w:t>
      </w:r>
    </w:p>
    <w:p>
      <w:pPr>
        <w:spacing w:after="0"/>
        <w:ind w:left="0"/>
        <w:jc w:val="both"/>
      </w:pPr>
      <w:r>
        <w:rPr>
          <w:rFonts w:ascii="Times New Roman"/>
          <w:b w:val="false"/>
          <w:i w:val="false"/>
          <w:color w:val="000000"/>
          <w:sz w:val="28"/>
        </w:rPr>
        <w:t>
      26) оказывает содействие попечительским советам;</w:t>
      </w:r>
    </w:p>
    <w:p>
      <w:pPr>
        <w:spacing w:after="0"/>
        <w:ind w:left="0"/>
        <w:jc w:val="both"/>
      </w:pPr>
      <w:r>
        <w:rPr>
          <w:rFonts w:ascii="Times New Roman"/>
          <w:b w:val="false"/>
          <w:i w:val="false"/>
          <w:color w:val="000000"/>
          <w:sz w:val="28"/>
        </w:rPr>
        <w:t>
      27) оказывает государственные услуги в сфере образования;</w:t>
      </w:r>
    </w:p>
    <w:p>
      <w:pPr>
        <w:spacing w:after="0"/>
        <w:ind w:left="0"/>
        <w:jc w:val="both"/>
      </w:pPr>
      <w:r>
        <w:rPr>
          <w:rFonts w:ascii="Times New Roman"/>
          <w:b w:val="false"/>
          <w:i w:val="false"/>
          <w:color w:val="000000"/>
          <w:sz w:val="28"/>
        </w:rPr>
        <w:t>
      28) осуществляет в установленном порядке государственное обеспечение детей-сирот, детей, оставшихся без попечения родителей;</w:t>
      </w:r>
    </w:p>
    <w:p>
      <w:pPr>
        <w:spacing w:after="0"/>
        <w:ind w:left="0"/>
        <w:jc w:val="both"/>
      </w:pPr>
      <w:r>
        <w:rPr>
          <w:rFonts w:ascii="Times New Roman"/>
          <w:b w:val="false"/>
          <w:i w:val="false"/>
          <w:color w:val="000000"/>
          <w:sz w:val="28"/>
        </w:rPr>
        <w:t>
      29) оказывает организациям дошкольного воспитания и обучения, семьям необходимую методическую и консультативную помощь;</w:t>
      </w:r>
    </w:p>
    <w:p>
      <w:pPr>
        <w:spacing w:after="0"/>
        <w:ind w:left="0"/>
        <w:jc w:val="both"/>
      </w:pPr>
      <w:r>
        <w:rPr>
          <w:rFonts w:ascii="Times New Roman"/>
          <w:b w:val="false"/>
          <w:i w:val="false"/>
          <w:color w:val="000000"/>
          <w:sz w:val="28"/>
        </w:rPr>
        <w:t>
      30) создает в организациях образования, в том числе расположенных в районах, городах специальные условия для получения образования лицами (детьми) с особыми образовательными потребностями;</w:t>
      </w:r>
    </w:p>
    <w:p>
      <w:pPr>
        <w:spacing w:after="0"/>
        <w:ind w:left="0"/>
        <w:jc w:val="both"/>
      </w:pPr>
      <w:r>
        <w:rPr>
          <w:rFonts w:ascii="Times New Roman"/>
          <w:b w:val="false"/>
          <w:i w:val="false"/>
          <w:color w:val="000000"/>
          <w:sz w:val="28"/>
        </w:rPr>
        <w:t>
      31) координирует вопросы по системе оплаты труда работников организации образования района;</w:t>
      </w:r>
    </w:p>
    <w:p>
      <w:pPr>
        <w:spacing w:after="0"/>
        <w:ind w:left="0"/>
        <w:jc w:val="both"/>
      </w:pPr>
      <w:r>
        <w:rPr>
          <w:rFonts w:ascii="Times New Roman"/>
          <w:b w:val="false"/>
          <w:i w:val="false"/>
          <w:color w:val="000000"/>
          <w:sz w:val="28"/>
        </w:rPr>
        <w:t>
      32) вносит на утверждение местного исполнительного органа области через управление образования области структуру отдела образования района;</w:t>
      </w:r>
    </w:p>
    <w:p>
      <w:pPr>
        <w:spacing w:after="0"/>
        <w:ind w:left="0"/>
        <w:jc w:val="both"/>
      </w:pPr>
      <w:r>
        <w:rPr>
          <w:rFonts w:ascii="Times New Roman"/>
          <w:b w:val="false"/>
          <w:i w:val="false"/>
          <w:color w:val="000000"/>
          <w:sz w:val="28"/>
        </w:rPr>
        <w:t>
      33) согласовывает тарификационные списки, штатное расписание, рабочие учебные планы государственных организаций образования (дошкольное воспитание и обучение, начальное, основное среднее, общее среднее образование, дополнительное образование), а также численность класс-комплектов организаций среднего образования, исходя из потребности, соответствующей территорий обслуживания;</w:t>
      </w:r>
    </w:p>
    <w:p>
      <w:pPr>
        <w:spacing w:after="0"/>
        <w:ind w:left="0"/>
        <w:jc w:val="both"/>
      </w:pPr>
      <w:r>
        <w:rPr>
          <w:rFonts w:ascii="Times New Roman"/>
          <w:b w:val="false"/>
          <w:i w:val="false"/>
          <w:color w:val="000000"/>
          <w:sz w:val="28"/>
        </w:rPr>
        <w:t>
      34) привлекает к дисциплинарной ответственности первых руководителей государственных организаций образований дошкольного, среднего образования и дополнительного образования на подведомственной территории;</w:t>
      </w:r>
    </w:p>
    <w:p>
      <w:pPr>
        <w:spacing w:after="0"/>
        <w:ind w:left="0"/>
        <w:jc w:val="both"/>
      </w:pPr>
      <w:r>
        <w:rPr>
          <w:rFonts w:ascii="Times New Roman"/>
          <w:b w:val="false"/>
          <w:i w:val="false"/>
          <w:color w:val="000000"/>
          <w:sz w:val="28"/>
        </w:rPr>
        <w:t>
      35) осуществляет иные функции, предусмотренные законодательством Республики Казахстан.</w:t>
      </w:r>
    </w:p>
    <w:p>
      <w:pPr>
        <w:spacing w:after="0"/>
        <w:ind w:left="0"/>
        <w:jc w:val="both"/>
      </w:pPr>
      <w:r>
        <w:rPr>
          <w:rFonts w:ascii="Times New Roman"/>
          <w:b w:val="false"/>
          <w:i w:val="false"/>
          <w:color w:val="000000"/>
          <w:sz w:val="28"/>
        </w:rPr>
        <w:t>
      3. Статус, полномочия первого руководителя ГУ "Отдел образования Павлодарского района"</w:t>
      </w:r>
    </w:p>
    <w:p>
      <w:pPr>
        <w:spacing w:after="0"/>
        <w:ind w:left="0"/>
        <w:jc w:val="both"/>
      </w:pPr>
      <w:r>
        <w:rPr>
          <w:rFonts w:ascii="Times New Roman"/>
          <w:b w:val="false"/>
          <w:i w:val="false"/>
          <w:color w:val="000000"/>
          <w:sz w:val="28"/>
        </w:rPr>
        <w:t>
      22. Руководство ГУ "Отдел образования Павлодарского района" управления образования Павлодарской области осуществляется первым руководителем, который несет персональную ответственность за выполнение задач, возложенных на ГУ "Отдел образования Павлодарского района" управления образования Павлодарской области, и осуществление им своих полномочий.</w:t>
      </w:r>
    </w:p>
    <w:p>
      <w:pPr>
        <w:spacing w:after="0"/>
        <w:ind w:left="0"/>
        <w:jc w:val="both"/>
      </w:pPr>
      <w:r>
        <w:rPr>
          <w:rFonts w:ascii="Times New Roman"/>
          <w:b w:val="false"/>
          <w:i w:val="false"/>
          <w:color w:val="000000"/>
          <w:sz w:val="28"/>
        </w:rPr>
        <w:t>
      23. Первый руководитель ГУ "Отдел образования Павлодарского района" управления образования Павлодарской области назначается на должность и освобождается от должности в соответствии с законодательством Республики Казахстан.</w:t>
      </w:r>
    </w:p>
    <w:p>
      <w:pPr>
        <w:spacing w:after="0"/>
        <w:ind w:left="0"/>
        <w:jc w:val="both"/>
      </w:pPr>
      <w:r>
        <w:rPr>
          <w:rFonts w:ascii="Times New Roman"/>
          <w:b w:val="false"/>
          <w:i w:val="false"/>
          <w:color w:val="000000"/>
          <w:sz w:val="28"/>
        </w:rPr>
        <w:t>
      24. Полномочия первого руководителя ГУ "Отдел образования Павлодарского района" управления образования Павлодарской области:</w:t>
      </w:r>
    </w:p>
    <w:p>
      <w:pPr>
        <w:spacing w:after="0"/>
        <w:ind w:left="0"/>
        <w:jc w:val="both"/>
      </w:pPr>
      <w:r>
        <w:rPr>
          <w:rFonts w:ascii="Times New Roman"/>
          <w:b w:val="false"/>
          <w:i w:val="false"/>
          <w:color w:val="000000"/>
          <w:sz w:val="28"/>
        </w:rPr>
        <w:t>
      1) представляет через управление образования на утверждение акимата Павлодарской области Положение о государственном учреждении;</w:t>
      </w:r>
    </w:p>
    <w:p>
      <w:pPr>
        <w:spacing w:after="0"/>
        <w:ind w:left="0"/>
        <w:jc w:val="both"/>
      </w:pPr>
      <w:r>
        <w:rPr>
          <w:rFonts w:ascii="Times New Roman"/>
          <w:b w:val="false"/>
          <w:i w:val="false"/>
          <w:color w:val="000000"/>
          <w:sz w:val="28"/>
        </w:rPr>
        <w:t>
      2) организует работу по выполнению Законов, актов Президента Республики Казахстан, Правительства Республики Казахстан, постановлений акимата области, систематически информирует вышестоящие органы о ходе их выполнения;</w:t>
      </w:r>
    </w:p>
    <w:p>
      <w:pPr>
        <w:spacing w:after="0"/>
        <w:ind w:left="0"/>
        <w:jc w:val="both"/>
      </w:pPr>
      <w:r>
        <w:rPr>
          <w:rFonts w:ascii="Times New Roman"/>
          <w:b w:val="false"/>
          <w:i w:val="false"/>
          <w:color w:val="000000"/>
          <w:sz w:val="28"/>
        </w:rPr>
        <w:t>
      3) издает приказы и дает указания по вопросам, входящим в его компетенцию, обязательные для выполнения всеми работниками ГУ "Отдел образования Павлодарского района" управления образования Павлодарской области;</w:t>
      </w:r>
    </w:p>
    <w:p>
      <w:pPr>
        <w:spacing w:after="0"/>
        <w:ind w:left="0"/>
        <w:jc w:val="both"/>
      </w:pPr>
      <w:r>
        <w:rPr>
          <w:rFonts w:ascii="Times New Roman"/>
          <w:b w:val="false"/>
          <w:i w:val="false"/>
          <w:color w:val="000000"/>
          <w:sz w:val="28"/>
        </w:rPr>
        <w:t>
      4) принимает меры по противодействию коррупции в государственном учреждении;</w:t>
      </w:r>
    </w:p>
    <w:p>
      <w:pPr>
        <w:spacing w:after="0"/>
        <w:ind w:left="0"/>
        <w:jc w:val="both"/>
      </w:pPr>
      <w:r>
        <w:rPr>
          <w:rFonts w:ascii="Times New Roman"/>
          <w:b w:val="false"/>
          <w:i w:val="false"/>
          <w:color w:val="000000"/>
          <w:sz w:val="28"/>
        </w:rPr>
        <w:t xml:space="preserve">
      5) несет персональную ответственность за выполнение обязанностей по противодействию коррупции в государственном учреждении; </w:t>
      </w:r>
    </w:p>
    <w:p>
      <w:pPr>
        <w:spacing w:after="0"/>
        <w:ind w:left="0"/>
        <w:jc w:val="both"/>
      </w:pPr>
      <w:r>
        <w:rPr>
          <w:rFonts w:ascii="Times New Roman"/>
          <w:b w:val="false"/>
          <w:i w:val="false"/>
          <w:color w:val="000000"/>
          <w:sz w:val="28"/>
        </w:rPr>
        <w:t>
      6) действует без доверенности от имени ГУ "Отдел образования Павлодарского района" управления образования Павлодарской области;</w:t>
      </w:r>
    </w:p>
    <w:p>
      <w:pPr>
        <w:spacing w:after="0"/>
        <w:ind w:left="0"/>
        <w:jc w:val="both"/>
      </w:pPr>
      <w:r>
        <w:rPr>
          <w:rFonts w:ascii="Times New Roman"/>
          <w:b w:val="false"/>
          <w:i w:val="false"/>
          <w:color w:val="000000"/>
          <w:sz w:val="28"/>
        </w:rPr>
        <w:t>
      7) ГУ "Отдел образования Павлодарского района" управления образования Павлодарской области в государственных органах, иных организациях;</w:t>
      </w:r>
    </w:p>
    <w:p>
      <w:pPr>
        <w:spacing w:after="0"/>
        <w:ind w:left="0"/>
        <w:jc w:val="both"/>
      </w:pPr>
      <w:r>
        <w:rPr>
          <w:rFonts w:ascii="Times New Roman"/>
          <w:b w:val="false"/>
          <w:i w:val="false"/>
          <w:color w:val="000000"/>
          <w:sz w:val="28"/>
        </w:rPr>
        <w:t>
      8) в случаях и пределах, установленных законодательством, распоряжается имуществом;</w:t>
      </w:r>
    </w:p>
    <w:p>
      <w:pPr>
        <w:spacing w:after="0"/>
        <w:ind w:left="0"/>
        <w:jc w:val="both"/>
      </w:pPr>
      <w:r>
        <w:rPr>
          <w:rFonts w:ascii="Times New Roman"/>
          <w:b w:val="false"/>
          <w:i w:val="false"/>
          <w:color w:val="000000"/>
          <w:sz w:val="28"/>
        </w:rPr>
        <w:t>
      9) заключает договоры в установленном законодательством порядке;</w:t>
      </w:r>
    </w:p>
    <w:p>
      <w:pPr>
        <w:spacing w:after="0"/>
        <w:ind w:left="0"/>
        <w:jc w:val="both"/>
      </w:pPr>
      <w:r>
        <w:rPr>
          <w:rFonts w:ascii="Times New Roman"/>
          <w:b w:val="false"/>
          <w:i w:val="false"/>
          <w:color w:val="000000"/>
          <w:sz w:val="28"/>
        </w:rPr>
        <w:t>
      10) выдает доверенности;</w:t>
      </w:r>
    </w:p>
    <w:p>
      <w:pPr>
        <w:spacing w:after="0"/>
        <w:ind w:left="0"/>
        <w:jc w:val="both"/>
      </w:pPr>
      <w:r>
        <w:rPr>
          <w:rFonts w:ascii="Times New Roman"/>
          <w:b w:val="false"/>
          <w:i w:val="false"/>
          <w:color w:val="000000"/>
          <w:sz w:val="28"/>
        </w:rPr>
        <w:t xml:space="preserve">
      11) подписывает акты ГУ "Отдел образования Павлодарского района" </w:t>
      </w:r>
    </w:p>
    <w:p>
      <w:pPr>
        <w:spacing w:after="0"/>
        <w:ind w:left="0"/>
        <w:jc w:val="both"/>
      </w:pPr>
      <w:r>
        <w:rPr>
          <w:rFonts w:ascii="Times New Roman"/>
          <w:b w:val="false"/>
          <w:i w:val="false"/>
          <w:color w:val="000000"/>
          <w:sz w:val="28"/>
        </w:rPr>
        <w:t>
      12) издает приказы о назначении и освобождении от занимаемой должности работников ГУ "Отдел образования Павлодарского района" управления образования Павлодарской области;</w:t>
      </w:r>
    </w:p>
    <w:p>
      <w:pPr>
        <w:spacing w:after="0"/>
        <w:ind w:left="0"/>
        <w:jc w:val="both"/>
      </w:pPr>
      <w:r>
        <w:rPr>
          <w:rFonts w:ascii="Times New Roman"/>
          <w:b w:val="false"/>
          <w:i w:val="false"/>
          <w:color w:val="000000"/>
          <w:sz w:val="28"/>
        </w:rPr>
        <w:t>
      13) определяет обязанности работников и функции структурных подразделений ГУ "Отдел образования Павлодарского района" управления образования Павлодарской области;</w:t>
      </w:r>
    </w:p>
    <w:p>
      <w:pPr>
        <w:spacing w:after="0"/>
        <w:ind w:left="0"/>
        <w:jc w:val="both"/>
      </w:pPr>
      <w:r>
        <w:rPr>
          <w:rFonts w:ascii="Times New Roman"/>
          <w:b w:val="false"/>
          <w:i w:val="false"/>
          <w:color w:val="000000"/>
          <w:sz w:val="28"/>
        </w:rPr>
        <w:t>
      14) применяет меры поощрения и налагает дисциплинарные взыскания на работников ГУ "Отдел образования Павлодарского района" управления образования Павлодарской области;</w:t>
      </w:r>
    </w:p>
    <w:p>
      <w:pPr>
        <w:spacing w:after="0"/>
        <w:ind w:left="0"/>
        <w:jc w:val="both"/>
      </w:pPr>
      <w:r>
        <w:rPr>
          <w:rFonts w:ascii="Times New Roman"/>
          <w:b w:val="false"/>
          <w:i w:val="false"/>
          <w:color w:val="000000"/>
          <w:sz w:val="28"/>
        </w:rPr>
        <w:t>
      15) осуществляет иные полномочия, возложенные на него законодательством и настоящим Положением.</w:t>
      </w:r>
    </w:p>
    <w:p>
      <w:pPr>
        <w:spacing w:after="0"/>
        <w:ind w:left="0"/>
        <w:jc w:val="both"/>
      </w:pPr>
      <w:r>
        <w:rPr>
          <w:rFonts w:ascii="Times New Roman"/>
          <w:b w:val="false"/>
          <w:i w:val="false"/>
          <w:color w:val="000000"/>
          <w:sz w:val="28"/>
        </w:rPr>
        <w:t>
      Исполнение полномочий первого руководителя ГУ "Отдел образования Павлодарского района" управления образования Павлодарской области в период его отсутствия осуществляется лицом, его замещающим в соответствии с действующим законодательством.</w:t>
      </w:r>
    </w:p>
    <w:p>
      <w:pPr>
        <w:spacing w:after="0"/>
        <w:ind w:left="0"/>
        <w:jc w:val="both"/>
      </w:pPr>
      <w:r>
        <w:rPr>
          <w:rFonts w:ascii="Times New Roman"/>
          <w:b w:val="false"/>
          <w:i w:val="false"/>
          <w:color w:val="000000"/>
          <w:sz w:val="28"/>
        </w:rPr>
        <w:t>
      25. Взаимоотношения между ГУ "Отдел образования Павлодарского района" управления образования Павлодарской области и уполномоченным органом по управлению коммунальным имуществом (местным исполнительным органом области) регулируются действующим законодательством Республики Казахстан.</w:t>
      </w:r>
    </w:p>
    <w:p>
      <w:pPr>
        <w:spacing w:after="0"/>
        <w:ind w:left="0"/>
        <w:jc w:val="both"/>
      </w:pPr>
      <w:r>
        <w:rPr>
          <w:rFonts w:ascii="Times New Roman"/>
          <w:b w:val="false"/>
          <w:i w:val="false"/>
          <w:color w:val="000000"/>
          <w:sz w:val="28"/>
        </w:rPr>
        <w:t>
      26. Взаимоотношения между ГУ "Отдел образования Павлодарского района" управления образования Павлодарской области и уполномоченным органом соответствующей отрасли регулируются действующим законодательством Республики Казахстан.</w:t>
      </w:r>
    </w:p>
    <w:p>
      <w:pPr>
        <w:spacing w:after="0"/>
        <w:ind w:left="0"/>
        <w:jc w:val="both"/>
      </w:pPr>
      <w:r>
        <w:rPr>
          <w:rFonts w:ascii="Times New Roman"/>
          <w:b w:val="false"/>
          <w:i w:val="false"/>
          <w:color w:val="000000"/>
          <w:sz w:val="28"/>
        </w:rPr>
        <w:t>
      27. Взаимоотношения между администрацией ГУ "Отдел образования Павлодарского района" управления образования Павлодарской области и трудовым коллективом определяются в соответствии с законодательством о государственной службе и Трудовым кодексом Республики Казахстан.</w:t>
      </w:r>
    </w:p>
    <w:p>
      <w:pPr>
        <w:spacing w:after="0"/>
        <w:ind w:left="0"/>
        <w:jc w:val="both"/>
      </w:pPr>
      <w:r>
        <w:rPr>
          <w:rFonts w:ascii="Times New Roman"/>
          <w:b w:val="false"/>
          <w:i w:val="false"/>
          <w:color w:val="000000"/>
          <w:sz w:val="28"/>
        </w:rPr>
        <w:t>
      5. Имущество ГУ "Отдел образования города Павлодара" управления образования Павлодарской области</w:t>
      </w:r>
    </w:p>
    <w:p>
      <w:pPr>
        <w:spacing w:after="0"/>
        <w:ind w:left="0"/>
        <w:jc w:val="both"/>
      </w:pPr>
      <w:r>
        <w:rPr>
          <w:rFonts w:ascii="Times New Roman"/>
          <w:b w:val="false"/>
          <w:i w:val="false"/>
          <w:color w:val="000000"/>
          <w:sz w:val="28"/>
        </w:rPr>
        <w:t>
      28. ГУ "Отдел образования Павлодарского района" управления образования Павлодарской области может иметь на праве оперативного управления обособленное имущество в случаях, предусмотренных законодательством.</w:t>
      </w:r>
    </w:p>
    <w:p>
      <w:pPr>
        <w:spacing w:after="0"/>
        <w:ind w:left="0"/>
        <w:jc w:val="both"/>
      </w:pPr>
      <w:r>
        <w:rPr>
          <w:rFonts w:ascii="Times New Roman"/>
          <w:b w:val="false"/>
          <w:i w:val="false"/>
          <w:color w:val="000000"/>
          <w:sz w:val="28"/>
        </w:rPr>
        <w:t>
      Имущество ГУ "Отдел образования Павлодарского района" управления образования Павлодарской области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p>
      <w:pPr>
        <w:spacing w:after="0"/>
        <w:ind w:left="0"/>
        <w:jc w:val="both"/>
      </w:pPr>
      <w:r>
        <w:rPr>
          <w:rFonts w:ascii="Times New Roman"/>
          <w:b w:val="false"/>
          <w:i w:val="false"/>
          <w:color w:val="000000"/>
          <w:sz w:val="28"/>
        </w:rPr>
        <w:t>
      29. Имущество, закрепленное за ГУ "Отдел образования Павлодарского района" управления образования Павлодарской области", относится к областной коммунальной собственности.</w:t>
      </w:r>
    </w:p>
    <w:p>
      <w:pPr>
        <w:spacing w:after="0"/>
        <w:ind w:left="0"/>
        <w:jc w:val="both"/>
      </w:pPr>
      <w:r>
        <w:rPr>
          <w:rFonts w:ascii="Times New Roman"/>
          <w:b w:val="false"/>
          <w:i w:val="false"/>
          <w:color w:val="000000"/>
          <w:sz w:val="28"/>
        </w:rPr>
        <w:t>
      30. ГУ "Отдел образования Павлодарского района" управления образования Павлодарской области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p>
      <w:pPr>
        <w:spacing w:after="0"/>
        <w:ind w:left="0"/>
        <w:jc w:val="both"/>
      </w:pPr>
      <w:r>
        <w:rPr>
          <w:rFonts w:ascii="Times New Roman"/>
          <w:b w:val="false"/>
          <w:i w:val="false"/>
          <w:color w:val="000000"/>
          <w:sz w:val="28"/>
        </w:rPr>
        <w:t>
      6. Реорганизация и упразднение (ликвидация) ГУ "Отдел образования Павлодарского района" управления образования Павлодарской области</w:t>
      </w:r>
    </w:p>
    <w:p>
      <w:pPr>
        <w:spacing w:after="0"/>
        <w:ind w:left="0"/>
        <w:jc w:val="both"/>
      </w:pPr>
      <w:r>
        <w:rPr>
          <w:rFonts w:ascii="Times New Roman"/>
          <w:b w:val="false"/>
          <w:i w:val="false"/>
          <w:color w:val="000000"/>
          <w:sz w:val="28"/>
        </w:rPr>
        <w:t>
      31. Реорганизация и упразднение (ликвидация) ГУ "Отдел образования Павлодарского района" осуществляются в соответствии с законодательством Республики Казахстан.</w:t>
      </w:r>
    </w:p>
    <w:p>
      <w:pPr>
        <w:spacing w:after="0"/>
        <w:ind w:left="0"/>
        <w:jc w:val="both"/>
      </w:pPr>
      <w:r>
        <w:rPr>
          <w:rFonts w:ascii="Times New Roman"/>
          <w:b w:val="false"/>
          <w:i w:val="false"/>
          <w:color w:val="000000"/>
          <w:sz w:val="28"/>
        </w:rPr>
        <w:t>
      Перечень организаций, находящихся в ведении ГУ "Отдел образования Павлодарского района" управления образования Павлодарской области:</w:t>
      </w:r>
    </w:p>
    <w:p>
      <w:pPr>
        <w:spacing w:after="0"/>
        <w:ind w:left="0"/>
        <w:jc w:val="both"/>
      </w:pPr>
      <w:r>
        <w:rPr>
          <w:rFonts w:ascii="Times New Roman"/>
          <w:b w:val="false"/>
          <w:i w:val="false"/>
          <w:color w:val="000000"/>
          <w:sz w:val="28"/>
        </w:rPr>
        <w:t>
      1) Коммунальное государственное учреждение "Ефремовская средняя общеобразовательная школа" отдела образования Павлодарского района, управления образования Павлодарской области.</w:t>
      </w:r>
    </w:p>
    <w:p>
      <w:pPr>
        <w:spacing w:after="0"/>
        <w:ind w:left="0"/>
        <w:jc w:val="both"/>
      </w:pPr>
      <w:r>
        <w:rPr>
          <w:rFonts w:ascii="Times New Roman"/>
          <w:b w:val="false"/>
          <w:i w:val="false"/>
          <w:color w:val="000000"/>
          <w:sz w:val="28"/>
        </w:rPr>
        <w:t>
      2) Коммунальное государственное учреждение "Шакатская средняя общеобразовательная школа" отдела образования Павлодарского района, управления образования Павлодарской области.</w:t>
      </w:r>
    </w:p>
    <w:p>
      <w:pPr>
        <w:spacing w:after="0"/>
        <w:ind w:left="0"/>
        <w:jc w:val="both"/>
      </w:pPr>
      <w:r>
        <w:rPr>
          <w:rFonts w:ascii="Times New Roman"/>
          <w:b w:val="false"/>
          <w:i w:val="false"/>
          <w:color w:val="000000"/>
          <w:sz w:val="28"/>
        </w:rPr>
        <w:t>
      3) Коммунальное государственное учреждение "Заринская средняя общеобразовательная школа" отдела образования Павлодарского района, управления образования Павлодарской области.</w:t>
      </w:r>
    </w:p>
    <w:p>
      <w:pPr>
        <w:spacing w:after="0"/>
        <w:ind w:left="0"/>
        <w:jc w:val="both"/>
      </w:pPr>
      <w:r>
        <w:rPr>
          <w:rFonts w:ascii="Times New Roman"/>
          <w:b w:val="false"/>
          <w:i w:val="false"/>
          <w:color w:val="000000"/>
          <w:sz w:val="28"/>
        </w:rPr>
        <w:t>
      4) Коммунальное государственное учреждение "Чернорецкая средняя общеобразовательная школа № 1" отдела образования Павлодарского района, управления образования Павлодарской области.</w:t>
      </w:r>
    </w:p>
    <w:p>
      <w:pPr>
        <w:spacing w:after="0"/>
        <w:ind w:left="0"/>
        <w:jc w:val="both"/>
      </w:pPr>
      <w:r>
        <w:rPr>
          <w:rFonts w:ascii="Times New Roman"/>
          <w:b w:val="false"/>
          <w:i w:val="false"/>
          <w:color w:val="000000"/>
          <w:sz w:val="28"/>
        </w:rPr>
        <w:t>
      5) Коммунальное государственное учреждение "Чернорецкая средняя общеобразовательная школа № 2 отдела образования Павлодарского района, управления образования Павлодарской области.</w:t>
      </w:r>
    </w:p>
    <w:p>
      <w:pPr>
        <w:spacing w:after="0"/>
        <w:ind w:left="0"/>
        <w:jc w:val="both"/>
      </w:pPr>
      <w:r>
        <w:rPr>
          <w:rFonts w:ascii="Times New Roman"/>
          <w:b w:val="false"/>
          <w:i w:val="false"/>
          <w:color w:val="000000"/>
          <w:sz w:val="28"/>
        </w:rPr>
        <w:t>
      6) Коммунальное государственное учреждение "Зангарская средняя общеобразовательная школа" отдела образования Павлодарского района, управления образования Павлодарской области.</w:t>
      </w:r>
    </w:p>
    <w:p>
      <w:pPr>
        <w:spacing w:after="0"/>
        <w:ind w:left="0"/>
        <w:jc w:val="both"/>
      </w:pPr>
      <w:r>
        <w:rPr>
          <w:rFonts w:ascii="Times New Roman"/>
          <w:b w:val="false"/>
          <w:i w:val="false"/>
          <w:color w:val="000000"/>
          <w:sz w:val="28"/>
        </w:rPr>
        <w:t>
      7) Коммунальное государственное учреждение "Мичуринская средняя общеобразовательная школа" отдела образования Павлодарского района, управления образования Павлодарской области.</w:t>
      </w:r>
    </w:p>
    <w:p>
      <w:pPr>
        <w:spacing w:after="0"/>
        <w:ind w:left="0"/>
        <w:jc w:val="both"/>
      </w:pPr>
      <w:r>
        <w:rPr>
          <w:rFonts w:ascii="Times New Roman"/>
          <w:b w:val="false"/>
          <w:i w:val="false"/>
          <w:color w:val="000000"/>
          <w:sz w:val="28"/>
        </w:rPr>
        <w:t>
      8) Коммунальное государственное учреждение "Ольгинская средняя общеобразовательная школа" отдела образования Павлодарского района, управления образования Павлодарской области.</w:t>
      </w:r>
    </w:p>
    <w:p>
      <w:pPr>
        <w:spacing w:after="0"/>
        <w:ind w:left="0"/>
        <w:jc w:val="both"/>
      </w:pPr>
      <w:r>
        <w:rPr>
          <w:rFonts w:ascii="Times New Roman"/>
          <w:b w:val="false"/>
          <w:i w:val="false"/>
          <w:color w:val="000000"/>
          <w:sz w:val="28"/>
        </w:rPr>
        <w:t>
      9) Коммунальное государственное учреждение "Рождественская средняя общеобразовательная школа" отдела образования Павлодарского района, управления образования Павлодарской области.</w:t>
      </w:r>
    </w:p>
    <w:p>
      <w:pPr>
        <w:spacing w:after="0"/>
        <w:ind w:left="0"/>
        <w:jc w:val="both"/>
      </w:pPr>
      <w:r>
        <w:rPr>
          <w:rFonts w:ascii="Times New Roman"/>
          <w:b w:val="false"/>
          <w:i w:val="false"/>
          <w:color w:val="000000"/>
          <w:sz w:val="28"/>
        </w:rPr>
        <w:t>
      10) Коммунальное государственное учреждение "Луганская средняя общеобразовательная школа" отдела образования Павлодарского района, управления образования Павлодарской области.</w:t>
      </w:r>
    </w:p>
    <w:p>
      <w:pPr>
        <w:spacing w:after="0"/>
        <w:ind w:left="0"/>
        <w:jc w:val="both"/>
      </w:pPr>
      <w:r>
        <w:rPr>
          <w:rFonts w:ascii="Times New Roman"/>
          <w:b w:val="false"/>
          <w:i w:val="false"/>
          <w:color w:val="000000"/>
          <w:sz w:val="28"/>
        </w:rPr>
        <w:t>
      11) Коммунальное государственное учреждение "Черноярская средняя общеобразовательная школа" отдела образования Павлодарского района, управления образования Павлодарской области.</w:t>
      </w:r>
    </w:p>
    <w:p>
      <w:pPr>
        <w:spacing w:after="0"/>
        <w:ind w:left="0"/>
        <w:jc w:val="both"/>
      </w:pPr>
      <w:r>
        <w:rPr>
          <w:rFonts w:ascii="Times New Roman"/>
          <w:b w:val="false"/>
          <w:i w:val="false"/>
          <w:color w:val="000000"/>
          <w:sz w:val="28"/>
        </w:rPr>
        <w:t>
      12) Коммунальное государственное учреждение "Розовская средняя общеобразовательная школа" отдела образования Павлодарского района, управления образования Павлодарской области.</w:t>
      </w:r>
    </w:p>
    <w:p>
      <w:pPr>
        <w:spacing w:after="0"/>
        <w:ind w:left="0"/>
        <w:jc w:val="both"/>
      </w:pPr>
      <w:r>
        <w:rPr>
          <w:rFonts w:ascii="Times New Roman"/>
          <w:b w:val="false"/>
          <w:i w:val="false"/>
          <w:color w:val="000000"/>
          <w:sz w:val="28"/>
        </w:rPr>
        <w:t>
      13) Коммунальное государственное учреждение "Кеменгерская средняя общеобразовательная школа" отдела образования Павлодарского района, управления образования Павлодарской области.</w:t>
      </w:r>
    </w:p>
    <w:p>
      <w:pPr>
        <w:spacing w:after="0"/>
        <w:ind w:left="0"/>
        <w:jc w:val="both"/>
      </w:pPr>
      <w:r>
        <w:rPr>
          <w:rFonts w:ascii="Times New Roman"/>
          <w:b w:val="false"/>
          <w:i w:val="false"/>
          <w:color w:val="000000"/>
          <w:sz w:val="28"/>
        </w:rPr>
        <w:t>
      14) Коммунальное государственное учреждение "Ямышевская средняя общеобразовательная школа" отдела образования Павлодарского района, управления образования Павлодарской области.</w:t>
      </w:r>
    </w:p>
    <w:p>
      <w:pPr>
        <w:spacing w:after="0"/>
        <w:ind w:left="0"/>
        <w:jc w:val="both"/>
      </w:pPr>
      <w:r>
        <w:rPr>
          <w:rFonts w:ascii="Times New Roman"/>
          <w:b w:val="false"/>
          <w:i w:val="false"/>
          <w:color w:val="000000"/>
          <w:sz w:val="28"/>
        </w:rPr>
        <w:t>
      15) Коммунальное государственное учреждение "Пресновская средняя общеобразовательная школа" отдела образования Павлодарского района, управления образования Павлодарской области.</w:t>
      </w:r>
    </w:p>
    <w:p>
      <w:pPr>
        <w:spacing w:after="0"/>
        <w:ind w:left="0"/>
        <w:jc w:val="both"/>
      </w:pPr>
      <w:r>
        <w:rPr>
          <w:rFonts w:ascii="Times New Roman"/>
          <w:b w:val="false"/>
          <w:i w:val="false"/>
          <w:color w:val="000000"/>
          <w:sz w:val="28"/>
        </w:rPr>
        <w:t>
      16) Коммунальное государственное учреждение "Маралдинская основная общеобразовательная школа" отдела образования Павлодарского района, управления образования Павлодарской области.</w:t>
      </w:r>
    </w:p>
    <w:p>
      <w:pPr>
        <w:spacing w:after="0"/>
        <w:ind w:left="0"/>
        <w:jc w:val="both"/>
      </w:pPr>
      <w:r>
        <w:rPr>
          <w:rFonts w:ascii="Times New Roman"/>
          <w:b w:val="false"/>
          <w:i w:val="false"/>
          <w:color w:val="000000"/>
          <w:sz w:val="28"/>
        </w:rPr>
        <w:t>
      17) Коммунальное государственное учреждение "Жана калинская основная общеобразовательная школа" отдела образования Павлодарского района, управления образования Павлодарской области.</w:t>
      </w:r>
    </w:p>
    <w:p>
      <w:pPr>
        <w:spacing w:after="0"/>
        <w:ind w:left="0"/>
        <w:jc w:val="both"/>
      </w:pPr>
      <w:r>
        <w:rPr>
          <w:rFonts w:ascii="Times New Roman"/>
          <w:b w:val="false"/>
          <w:i w:val="false"/>
          <w:color w:val="000000"/>
          <w:sz w:val="28"/>
        </w:rPr>
        <w:t>
      18) Коммунальное государственное учреждение "Богдановская основная общеобразовательная школа" отдела образования Павлодарского района, управления образования Павлодарской области.</w:t>
      </w:r>
    </w:p>
    <w:p>
      <w:pPr>
        <w:spacing w:after="0"/>
        <w:ind w:left="0"/>
        <w:jc w:val="both"/>
      </w:pPr>
      <w:r>
        <w:rPr>
          <w:rFonts w:ascii="Times New Roman"/>
          <w:b w:val="false"/>
          <w:i w:val="false"/>
          <w:color w:val="000000"/>
          <w:sz w:val="28"/>
        </w:rPr>
        <w:t>
      19) Коммунальное государственное учреждение "Сычевская основная общеобразовательная школа" отдела образования Павлодарского района, управления образования Павлодарской области.</w:t>
      </w:r>
    </w:p>
    <w:p>
      <w:pPr>
        <w:spacing w:after="0"/>
        <w:ind w:left="0"/>
        <w:jc w:val="both"/>
      </w:pPr>
      <w:r>
        <w:rPr>
          <w:rFonts w:ascii="Times New Roman"/>
          <w:b w:val="false"/>
          <w:i w:val="false"/>
          <w:color w:val="000000"/>
          <w:sz w:val="28"/>
        </w:rPr>
        <w:t>
      20) Коммунальное государственное учреждение "Достыкская основная общеобразовательная школа" отдела образования Павлодарского района, управления образования Павлодарской области.</w:t>
      </w:r>
    </w:p>
    <w:p>
      <w:pPr>
        <w:spacing w:after="0"/>
        <w:ind w:left="0"/>
        <w:jc w:val="both"/>
      </w:pPr>
      <w:r>
        <w:rPr>
          <w:rFonts w:ascii="Times New Roman"/>
          <w:b w:val="false"/>
          <w:i w:val="false"/>
          <w:color w:val="000000"/>
          <w:sz w:val="28"/>
        </w:rPr>
        <w:t>
      21) Коммунальное государственное учреждение "Кенесская основная общеобразовательная школа" отдела образования Павлодарского района, управления образования Павлодарской области.</w:t>
      </w:r>
    </w:p>
    <w:p>
      <w:pPr>
        <w:spacing w:after="0"/>
        <w:ind w:left="0"/>
        <w:jc w:val="both"/>
      </w:pPr>
      <w:r>
        <w:rPr>
          <w:rFonts w:ascii="Times New Roman"/>
          <w:b w:val="false"/>
          <w:i w:val="false"/>
          <w:color w:val="000000"/>
          <w:sz w:val="28"/>
        </w:rPr>
        <w:t>
      22) Коммунальное государственное учреждение "Каратогайская начальная школа" отдела образования Павлодарского района, управления образования Павлодарской области.</w:t>
      </w:r>
    </w:p>
    <w:p>
      <w:pPr>
        <w:spacing w:after="0"/>
        <w:ind w:left="0"/>
        <w:jc w:val="both"/>
      </w:pPr>
      <w:r>
        <w:rPr>
          <w:rFonts w:ascii="Times New Roman"/>
          <w:b w:val="false"/>
          <w:i w:val="false"/>
          <w:color w:val="000000"/>
          <w:sz w:val="28"/>
        </w:rPr>
        <w:t>
      23) Коммунальное государственное учреждение "Карагольская начальная школа" отдела образования Павлодарского района, управления образования Павлодарской области.</w:t>
      </w:r>
    </w:p>
    <w:p>
      <w:pPr>
        <w:spacing w:after="0"/>
        <w:ind w:left="0"/>
        <w:jc w:val="both"/>
      </w:pPr>
      <w:r>
        <w:rPr>
          <w:rFonts w:ascii="Times New Roman"/>
          <w:b w:val="false"/>
          <w:i w:val="false"/>
          <w:color w:val="000000"/>
          <w:sz w:val="28"/>
        </w:rPr>
        <w:t>
      24) Коммунальное государственное учреждение "Коряковская начальная школа" отдела образования Павлодарского района, управления образования Павлодарской области.</w:t>
      </w:r>
    </w:p>
    <w:p>
      <w:pPr>
        <w:spacing w:after="0"/>
        <w:ind w:left="0"/>
        <w:jc w:val="both"/>
      </w:pPr>
      <w:r>
        <w:rPr>
          <w:rFonts w:ascii="Times New Roman"/>
          <w:b w:val="false"/>
          <w:i w:val="false"/>
          <w:color w:val="000000"/>
          <w:sz w:val="28"/>
        </w:rPr>
        <w:t>
      25) Коммунальное государственное учреждение "Жамбылская начальная школа" отдела образования Павлодарского района, управления образования Павлодарской области.</w:t>
      </w:r>
    </w:p>
    <w:p>
      <w:pPr>
        <w:spacing w:after="0"/>
        <w:ind w:left="0"/>
        <w:jc w:val="both"/>
      </w:pPr>
      <w:r>
        <w:rPr>
          <w:rFonts w:ascii="Times New Roman"/>
          <w:b w:val="false"/>
          <w:i w:val="false"/>
          <w:color w:val="000000"/>
          <w:sz w:val="28"/>
        </w:rPr>
        <w:t>
      26) Коммунальное государственное учреждение "Аккудыкская начальная школа" отдела образования Павлодарского района, управления образования Павлодарской области.</w:t>
      </w:r>
    </w:p>
    <w:p>
      <w:pPr>
        <w:spacing w:after="0"/>
        <w:ind w:left="0"/>
        <w:jc w:val="both"/>
      </w:pPr>
      <w:r>
        <w:rPr>
          <w:rFonts w:ascii="Times New Roman"/>
          <w:b w:val="false"/>
          <w:i w:val="false"/>
          <w:color w:val="000000"/>
          <w:sz w:val="28"/>
        </w:rPr>
        <w:t>
      27) Коммунальное государственное казенное предприятие "Ясли-сад "Аяла" села Кемеңгер" отдела образования Павлодарского района, управления образования Павлодарской области.</w:t>
      </w:r>
    </w:p>
    <w:p>
      <w:pPr>
        <w:spacing w:after="0"/>
        <w:ind w:left="0"/>
        <w:jc w:val="both"/>
      </w:pPr>
      <w:r>
        <w:rPr>
          <w:rFonts w:ascii="Times New Roman"/>
          <w:b w:val="false"/>
          <w:i w:val="false"/>
          <w:color w:val="000000"/>
          <w:sz w:val="28"/>
        </w:rPr>
        <w:t>
      28) Коммунальное государственное казенное предприятие "Ясли-сад "Балапан" села Новочерноярка" отдела образования Павлодарского района, управления образования Павлодарской области.</w:t>
      </w:r>
    </w:p>
    <w:p>
      <w:pPr>
        <w:spacing w:after="0"/>
        <w:ind w:left="0"/>
        <w:jc w:val="both"/>
      </w:pPr>
      <w:r>
        <w:rPr>
          <w:rFonts w:ascii="Times New Roman"/>
          <w:b w:val="false"/>
          <w:i w:val="false"/>
          <w:color w:val="000000"/>
          <w:sz w:val="28"/>
        </w:rPr>
        <w:t>
      29) Коммунальное государственное казенное предприятие "Розовский ясли-сад" отдела образования Павлодарского района, управления образования Павлодарской области.</w:t>
      </w:r>
    </w:p>
    <w:p>
      <w:pPr>
        <w:spacing w:after="0"/>
        <w:ind w:left="0"/>
        <w:jc w:val="both"/>
      </w:pPr>
      <w:r>
        <w:rPr>
          <w:rFonts w:ascii="Times New Roman"/>
          <w:b w:val="false"/>
          <w:i w:val="false"/>
          <w:color w:val="000000"/>
          <w:sz w:val="28"/>
        </w:rPr>
        <w:t>
      30) Коммунальное государственное казенное предприятие "Ясли-сад "Балбөбек" села Набережное" отдела образования Павлодарского района, управления образования Павлодарской области.</w:t>
      </w:r>
    </w:p>
    <w:p>
      <w:pPr>
        <w:spacing w:after="0"/>
        <w:ind w:left="0"/>
        <w:jc w:val="both"/>
      </w:pPr>
      <w:r>
        <w:rPr>
          <w:rFonts w:ascii="Times New Roman"/>
          <w:b w:val="false"/>
          <w:i w:val="false"/>
          <w:color w:val="000000"/>
          <w:sz w:val="28"/>
        </w:rPr>
        <w:t>
      31) Коммунальное государственное казенное предприятие "Заринский ясли-сад "Еркежан" отдела образования Павлодарского района, управления образования Павлодарской области.</w:t>
      </w:r>
    </w:p>
    <w:p>
      <w:pPr>
        <w:spacing w:after="0"/>
        <w:ind w:left="0"/>
        <w:jc w:val="both"/>
      </w:pPr>
      <w:r>
        <w:rPr>
          <w:rFonts w:ascii="Times New Roman"/>
          <w:b w:val="false"/>
          <w:i w:val="false"/>
          <w:color w:val="000000"/>
          <w:sz w:val="28"/>
        </w:rPr>
        <w:t>
      32) Коммунальное государственное казенное предприятие "Ямышевский ясли-сад" отдела образования Павлодарского района, управления образования Павлодарской области.</w:t>
      </w:r>
    </w:p>
    <w:p>
      <w:pPr>
        <w:spacing w:after="0"/>
        <w:ind w:left="0"/>
        <w:jc w:val="both"/>
      </w:pPr>
      <w:r>
        <w:rPr>
          <w:rFonts w:ascii="Times New Roman"/>
          <w:b w:val="false"/>
          <w:i w:val="false"/>
          <w:color w:val="000000"/>
          <w:sz w:val="28"/>
        </w:rPr>
        <w:t>
      33) Коммунальное государственное казенное предприятие "Мичуринский ясли-сад" отдела образования Павлодарского района, управления образования Павлодарской области.</w:t>
      </w:r>
    </w:p>
    <w:p>
      <w:pPr>
        <w:spacing w:after="0"/>
        <w:ind w:left="0"/>
        <w:jc w:val="both"/>
      </w:pPr>
      <w:r>
        <w:rPr>
          <w:rFonts w:ascii="Times New Roman"/>
          <w:b w:val="false"/>
          <w:i w:val="false"/>
          <w:color w:val="000000"/>
          <w:sz w:val="28"/>
        </w:rPr>
        <w:t>
      34) Коммунальное государственное казенное предприятие "Ольгинский ясли-сад" отдела образования Павлодарского района, управления образования Павлодарской области.</w:t>
      </w:r>
    </w:p>
    <w:p>
      <w:pPr>
        <w:spacing w:after="0"/>
        <w:ind w:left="0"/>
        <w:jc w:val="both"/>
      </w:pPr>
      <w:r>
        <w:rPr>
          <w:rFonts w:ascii="Times New Roman"/>
          <w:b w:val="false"/>
          <w:i w:val="false"/>
          <w:color w:val="000000"/>
          <w:sz w:val="28"/>
        </w:rPr>
        <w:t>
      35) Коммунальное государственное казенное предприятие "Ясли-сад "Ақ бота" села Чернорецк" отдела образования Павлодарского района, управления образования Павлодарской области.</w:t>
      </w:r>
    </w:p>
    <w:p>
      <w:pPr>
        <w:spacing w:after="0"/>
        <w:ind w:left="0"/>
        <w:jc w:val="both"/>
      </w:pPr>
      <w:r>
        <w:rPr>
          <w:rFonts w:ascii="Times New Roman"/>
          <w:b w:val="false"/>
          <w:i w:val="false"/>
          <w:color w:val="000000"/>
          <w:sz w:val="28"/>
        </w:rPr>
        <w:t>
      36) Коммунальное государственное казенное предприятие "Детская школа искусств" отдела образования Павлодарского района, управления образования Павлодарской области.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Павлодарской области</w:t>
            </w:r>
            <w:r>
              <w:br/>
            </w:r>
            <w:r>
              <w:rPr>
                <w:rFonts w:ascii="Times New Roman"/>
                <w:b w:val="false"/>
                <w:i w:val="false"/>
                <w:color w:val="000000"/>
                <w:sz w:val="20"/>
              </w:rPr>
              <w:t>от "23" мая 2022 года</w:t>
            </w:r>
            <w:r>
              <w:br/>
            </w:r>
            <w:r>
              <w:rPr>
                <w:rFonts w:ascii="Times New Roman"/>
                <w:b w:val="false"/>
                <w:i w:val="false"/>
                <w:color w:val="000000"/>
                <w:sz w:val="20"/>
              </w:rPr>
              <w:t>№ 142/1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Павлодарской области</w:t>
            </w:r>
            <w:r>
              <w:br/>
            </w:r>
            <w:r>
              <w:rPr>
                <w:rFonts w:ascii="Times New Roman"/>
                <w:b w:val="false"/>
                <w:i w:val="false"/>
                <w:color w:val="000000"/>
                <w:sz w:val="20"/>
              </w:rPr>
              <w:t>от "23" мая 2022 года</w:t>
            </w:r>
            <w:r>
              <w:br/>
            </w:r>
            <w:r>
              <w:rPr>
                <w:rFonts w:ascii="Times New Roman"/>
                <w:b w:val="false"/>
                <w:i w:val="false"/>
                <w:color w:val="000000"/>
                <w:sz w:val="20"/>
              </w:rPr>
              <w:t>№ 142/1</w:t>
            </w:r>
          </w:p>
        </w:tc>
      </w:tr>
    </w:tbl>
    <w:bookmarkStart w:name="z28" w:id="16"/>
    <w:p>
      <w:pPr>
        <w:spacing w:after="0"/>
        <w:ind w:left="0"/>
        <w:jc w:val="left"/>
      </w:pPr>
      <w:r>
        <w:rPr>
          <w:rFonts w:ascii="Times New Roman"/>
          <w:b/>
          <w:i w:val="false"/>
          <w:color w:val="000000"/>
        </w:rPr>
        <w:t xml:space="preserve"> Положение о государственном учреждении "Отдел образования района Тереңкөл" управления образования Павлодарской области</w:t>
      </w:r>
    </w:p>
    <w:bookmarkEnd w:id="16"/>
    <w:p>
      <w:pPr>
        <w:spacing w:after="0"/>
        <w:ind w:left="0"/>
        <w:jc w:val="both"/>
      </w:pPr>
      <w:r>
        <w:rPr>
          <w:rFonts w:ascii="Times New Roman"/>
          <w:b w:val="false"/>
          <w:i w:val="false"/>
          <w:color w:val="000000"/>
          <w:sz w:val="28"/>
        </w:rPr>
        <w:t>
      1. Общие положения</w:t>
      </w:r>
    </w:p>
    <w:p>
      <w:pPr>
        <w:spacing w:after="0"/>
        <w:ind w:left="0"/>
        <w:jc w:val="both"/>
      </w:pPr>
      <w:r>
        <w:rPr>
          <w:rFonts w:ascii="Times New Roman"/>
          <w:b w:val="false"/>
          <w:i w:val="false"/>
          <w:color w:val="000000"/>
          <w:sz w:val="28"/>
        </w:rPr>
        <w:t>
      1. Государственное учреждение "Отдел образования района Тереңкөл" управления образования Павлодарской области (далее – ГУ "Отдел образования района Тереңкөл" управления образования Павлодарской области) является государственным органом Республики Казахстан, уполномоченное акиматом Павлодарской области на осуществление деятельности в сфере образования на территории района.</w:t>
      </w:r>
    </w:p>
    <w:p>
      <w:pPr>
        <w:spacing w:after="0"/>
        <w:ind w:left="0"/>
        <w:jc w:val="both"/>
      </w:pPr>
      <w:r>
        <w:rPr>
          <w:rFonts w:ascii="Times New Roman"/>
          <w:b w:val="false"/>
          <w:i w:val="false"/>
          <w:color w:val="000000"/>
          <w:sz w:val="28"/>
        </w:rPr>
        <w:t>
      2. ГУ "Отдел образования района Тереңкөл" управления образования Павлодарской области ведомств не имеет.</w:t>
      </w:r>
    </w:p>
    <w:p>
      <w:pPr>
        <w:spacing w:after="0"/>
        <w:ind w:left="0"/>
        <w:jc w:val="both"/>
      </w:pPr>
      <w:r>
        <w:rPr>
          <w:rFonts w:ascii="Times New Roman"/>
          <w:b w:val="false"/>
          <w:i w:val="false"/>
          <w:color w:val="000000"/>
          <w:sz w:val="28"/>
        </w:rPr>
        <w:t>
      3. ГУ "Отдел образования района Тереңкөл" управления образования Павлодарской области подотчетен и подконтролен ГУ "Управление образования Павлодарской области".</w:t>
      </w:r>
    </w:p>
    <w:p>
      <w:pPr>
        <w:spacing w:after="0"/>
        <w:ind w:left="0"/>
        <w:jc w:val="both"/>
      </w:pPr>
      <w:r>
        <w:rPr>
          <w:rFonts w:ascii="Times New Roman"/>
          <w:b w:val="false"/>
          <w:i w:val="false"/>
          <w:color w:val="000000"/>
          <w:sz w:val="28"/>
        </w:rPr>
        <w:t>
      4. ГУ "Отдел образования района Тереңкөл" управления образования Павлодарской области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p>
      <w:pPr>
        <w:spacing w:after="0"/>
        <w:ind w:left="0"/>
        <w:jc w:val="both"/>
      </w:pPr>
      <w:r>
        <w:rPr>
          <w:rFonts w:ascii="Times New Roman"/>
          <w:b w:val="false"/>
          <w:i w:val="false"/>
          <w:color w:val="000000"/>
          <w:sz w:val="28"/>
        </w:rPr>
        <w:t>
      5. ГУ "Отдел образования района Тереңкөл" управления образования Павлодарской области является юридическим лицом в организационно-правовой форме государственного учреждения, имеет печати с изображением Государственного Герба Республики Казахстан и штампы со своим наименованием на казахском и русском языках, бланки установленного образца, счета в органах казначейства в соответствии с законодательством Республики Казахстан.</w:t>
      </w:r>
    </w:p>
    <w:p>
      <w:pPr>
        <w:spacing w:after="0"/>
        <w:ind w:left="0"/>
        <w:jc w:val="both"/>
      </w:pPr>
      <w:r>
        <w:rPr>
          <w:rFonts w:ascii="Times New Roman"/>
          <w:b w:val="false"/>
          <w:i w:val="false"/>
          <w:color w:val="000000"/>
          <w:sz w:val="28"/>
        </w:rPr>
        <w:t>
      6. ГУ "Отдел образования района Тереңкөл" управления образования Павлодарской области вступает в гражданско-правовые отношения от собственного имени.</w:t>
      </w:r>
    </w:p>
    <w:p>
      <w:pPr>
        <w:spacing w:after="0"/>
        <w:ind w:left="0"/>
        <w:jc w:val="both"/>
      </w:pPr>
      <w:r>
        <w:rPr>
          <w:rFonts w:ascii="Times New Roman"/>
          <w:b w:val="false"/>
          <w:i w:val="false"/>
          <w:color w:val="000000"/>
          <w:sz w:val="28"/>
        </w:rPr>
        <w:t>
      7. ГУ "Отдел образования района Тереңкөл" управления образования Павлодарской области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p>
      <w:pPr>
        <w:spacing w:after="0"/>
        <w:ind w:left="0"/>
        <w:jc w:val="both"/>
      </w:pPr>
      <w:r>
        <w:rPr>
          <w:rFonts w:ascii="Times New Roman"/>
          <w:b w:val="false"/>
          <w:i w:val="false"/>
          <w:color w:val="000000"/>
          <w:sz w:val="28"/>
        </w:rPr>
        <w:t xml:space="preserve">
      8. ГУ "Отдел образования района Тереңкөл" управления образования Павлодарской области по вопросам своей компетенции в установленном законодательством порядке принимает решения, оформляемые приказами руководителя ГУ "Отдел образования района Тереңкөл" управления образования Павлодарской области и другими актами, предусмотренными законодательством Республики Казахстан. </w:t>
      </w:r>
    </w:p>
    <w:p>
      <w:pPr>
        <w:spacing w:after="0"/>
        <w:ind w:left="0"/>
        <w:jc w:val="both"/>
      </w:pPr>
      <w:r>
        <w:rPr>
          <w:rFonts w:ascii="Times New Roman"/>
          <w:b w:val="false"/>
          <w:i w:val="false"/>
          <w:color w:val="000000"/>
          <w:sz w:val="28"/>
        </w:rPr>
        <w:t>
      9. Структура и лимит штатной численности ГУ "Отдел образования района Тереңкөл" управления образования Павлодарской области утверждаются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10. Местонахождение ГУ "Отдел образования района Тереңкөл" управления образования Павлодарской области: Республика Казахстан, Павлодарская область, 140600, район Тереңкөл, село Теренколь, улица Тәуелсіздік, 243.</w:t>
      </w:r>
    </w:p>
    <w:p>
      <w:pPr>
        <w:spacing w:after="0"/>
        <w:ind w:left="0"/>
        <w:jc w:val="both"/>
      </w:pPr>
      <w:r>
        <w:rPr>
          <w:rFonts w:ascii="Times New Roman"/>
          <w:b w:val="false"/>
          <w:i w:val="false"/>
          <w:color w:val="000000"/>
          <w:sz w:val="28"/>
        </w:rPr>
        <w:t xml:space="preserve">
      11. Полное наименование государственного органа: </w:t>
      </w:r>
    </w:p>
    <w:p>
      <w:pPr>
        <w:spacing w:after="0"/>
        <w:ind w:left="0"/>
        <w:jc w:val="both"/>
      </w:pPr>
      <w:r>
        <w:rPr>
          <w:rFonts w:ascii="Times New Roman"/>
          <w:b w:val="false"/>
          <w:i w:val="false"/>
          <w:color w:val="000000"/>
          <w:sz w:val="28"/>
        </w:rPr>
        <w:t>
      на государственном языке - Павлодар облысы білім беру басқармасының "Тереңкөл ауданының білім беру бөлімі" мемлекеттік мекемесі;</w:t>
      </w:r>
    </w:p>
    <w:p>
      <w:pPr>
        <w:spacing w:after="0"/>
        <w:ind w:left="0"/>
        <w:jc w:val="both"/>
      </w:pPr>
      <w:r>
        <w:rPr>
          <w:rFonts w:ascii="Times New Roman"/>
          <w:b w:val="false"/>
          <w:i w:val="false"/>
          <w:color w:val="000000"/>
          <w:sz w:val="28"/>
        </w:rPr>
        <w:t xml:space="preserve">
      на русском языке - государственное учреждение "Отдел образования района Тереңкөл" управления образования Павлодарской области. </w:t>
      </w:r>
    </w:p>
    <w:p>
      <w:pPr>
        <w:spacing w:after="0"/>
        <w:ind w:left="0"/>
        <w:jc w:val="both"/>
      </w:pPr>
      <w:r>
        <w:rPr>
          <w:rFonts w:ascii="Times New Roman"/>
          <w:b w:val="false"/>
          <w:i w:val="false"/>
          <w:color w:val="000000"/>
          <w:sz w:val="28"/>
        </w:rPr>
        <w:t xml:space="preserve">
      12. Режим работы ГУ "Отдел образования района Тереңкөл" управления образования Павлодарской области: понедельник - пятница с 9.00 часов до 18.30 часов, обеденный перерыв с 13.00 часов до 14.30 часов, выходные дни: суббота - воскресенье. </w:t>
      </w:r>
    </w:p>
    <w:p>
      <w:pPr>
        <w:spacing w:after="0"/>
        <w:ind w:left="0"/>
        <w:jc w:val="both"/>
      </w:pPr>
      <w:r>
        <w:rPr>
          <w:rFonts w:ascii="Times New Roman"/>
          <w:b w:val="false"/>
          <w:i w:val="false"/>
          <w:color w:val="000000"/>
          <w:sz w:val="28"/>
        </w:rPr>
        <w:t xml:space="preserve">
      13. Учредителем ГУ "Отдел образования района Тереңкөл" управления образования Павлодарской области является государство в лице акимата Павлодарской области. </w:t>
      </w:r>
    </w:p>
    <w:p>
      <w:pPr>
        <w:spacing w:after="0"/>
        <w:ind w:left="0"/>
        <w:jc w:val="both"/>
      </w:pPr>
      <w:r>
        <w:rPr>
          <w:rFonts w:ascii="Times New Roman"/>
          <w:b w:val="false"/>
          <w:i w:val="false"/>
          <w:color w:val="000000"/>
          <w:sz w:val="28"/>
        </w:rPr>
        <w:t xml:space="preserve">
      14. Настоящее Положение является учредительным документом ГУ "Отдел образования района Тереңкөл" управления образования Павлодарской области. </w:t>
      </w:r>
    </w:p>
    <w:p>
      <w:pPr>
        <w:spacing w:after="0"/>
        <w:ind w:left="0"/>
        <w:jc w:val="both"/>
      </w:pPr>
      <w:r>
        <w:rPr>
          <w:rFonts w:ascii="Times New Roman"/>
          <w:b w:val="false"/>
          <w:i w:val="false"/>
          <w:color w:val="000000"/>
          <w:sz w:val="28"/>
        </w:rPr>
        <w:t>
      15. Финансирование деятельности ГУ "Отдел образования района Тереңкөл" управления образования Павлодарской области осуществляется из средств областного бюджета.</w:t>
      </w:r>
    </w:p>
    <w:p>
      <w:pPr>
        <w:spacing w:after="0"/>
        <w:ind w:left="0"/>
        <w:jc w:val="both"/>
      </w:pPr>
      <w:r>
        <w:rPr>
          <w:rFonts w:ascii="Times New Roman"/>
          <w:b w:val="false"/>
          <w:i w:val="false"/>
          <w:color w:val="000000"/>
          <w:sz w:val="28"/>
        </w:rPr>
        <w:t>
      16. ГУ "Отдел образования района Тереңкөл" управления образования Павлодарской области запрещается вступать в договорные отношения с субъектами предпринимательства на предмет выполнения обязанностей, являющихся полномочиями ГУ "Отдел образования района Тереңкөл" управления образования Павлодарской области.</w:t>
      </w:r>
    </w:p>
    <w:p>
      <w:pPr>
        <w:spacing w:after="0"/>
        <w:ind w:left="0"/>
        <w:jc w:val="both"/>
      </w:pPr>
      <w:r>
        <w:rPr>
          <w:rFonts w:ascii="Times New Roman"/>
          <w:b w:val="false"/>
          <w:i w:val="false"/>
          <w:color w:val="000000"/>
          <w:sz w:val="28"/>
        </w:rPr>
        <w:t>
      Если ГУ "Отдел образования района Тереңкөл" управления образования Павлодарской области законодательными актами предоставлено право осуществлять приносящую доходы деятельность, то полученные доходы направляются в государственный бюджет если, иное не установлено законодательством Республики Казахстан.</w:t>
      </w:r>
    </w:p>
    <w:p>
      <w:pPr>
        <w:spacing w:after="0"/>
        <w:ind w:left="0"/>
        <w:jc w:val="both"/>
      </w:pPr>
      <w:r>
        <w:rPr>
          <w:rFonts w:ascii="Times New Roman"/>
          <w:b w:val="false"/>
          <w:i w:val="false"/>
          <w:color w:val="000000"/>
          <w:sz w:val="28"/>
        </w:rPr>
        <w:t>
      2. Задачи, цели, предмет и полномочия ГУ "Отдел образования района Тереңкөл" управления образования Павлодарской области</w:t>
      </w:r>
    </w:p>
    <w:p>
      <w:pPr>
        <w:spacing w:after="0"/>
        <w:ind w:left="0"/>
        <w:jc w:val="both"/>
      </w:pPr>
      <w:r>
        <w:rPr>
          <w:rFonts w:ascii="Times New Roman"/>
          <w:b w:val="false"/>
          <w:i w:val="false"/>
          <w:color w:val="000000"/>
          <w:sz w:val="28"/>
        </w:rPr>
        <w:t>
      17. Задачи:</w:t>
      </w:r>
    </w:p>
    <w:p>
      <w:pPr>
        <w:spacing w:after="0"/>
        <w:ind w:left="0"/>
        <w:jc w:val="both"/>
      </w:pPr>
      <w:r>
        <w:rPr>
          <w:rFonts w:ascii="Times New Roman"/>
          <w:b w:val="false"/>
          <w:i w:val="false"/>
          <w:color w:val="000000"/>
          <w:sz w:val="28"/>
        </w:rPr>
        <w:t>
      1) создание необходимых условий для получения качественного образования, направленного на формирование, развитие и профессиональное становление личности на основе национальных и общечеловеческих ценностей, достижений науки и практики;</w:t>
      </w:r>
    </w:p>
    <w:p>
      <w:pPr>
        <w:spacing w:after="0"/>
        <w:ind w:left="0"/>
        <w:jc w:val="both"/>
      </w:pPr>
      <w:r>
        <w:rPr>
          <w:rFonts w:ascii="Times New Roman"/>
          <w:b w:val="false"/>
          <w:i w:val="false"/>
          <w:color w:val="000000"/>
          <w:sz w:val="28"/>
        </w:rPr>
        <w:t>
      2) развитие творческих, духовных и физических возможностей личности, формирование прочных основ нравственности и здорового образа жизни, обогащение интеллекта путем создания условий для развития индивидуальности;</w:t>
      </w:r>
    </w:p>
    <w:p>
      <w:pPr>
        <w:spacing w:after="0"/>
        <w:ind w:left="0"/>
        <w:jc w:val="both"/>
      </w:pPr>
      <w:r>
        <w:rPr>
          <w:rFonts w:ascii="Times New Roman"/>
          <w:b w:val="false"/>
          <w:i w:val="false"/>
          <w:color w:val="000000"/>
          <w:sz w:val="28"/>
        </w:rPr>
        <w:t>
      3) воспитание гражданственности и патриотизма, любви к своей Родине - Республике Казахстан, уважения к государственным символам и государственному языку, почитания народных традиций, нетерпимости к любым антиконституционным и антиобщественным проявлениям;</w:t>
      </w:r>
    </w:p>
    <w:p>
      <w:pPr>
        <w:spacing w:after="0"/>
        <w:ind w:left="0"/>
        <w:jc w:val="both"/>
      </w:pPr>
      <w:r>
        <w:rPr>
          <w:rFonts w:ascii="Times New Roman"/>
          <w:b w:val="false"/>
          <w:i w:val="false"/>
          <w:color w:val="000000"/>
          <w:sz w:val="28"/>
        </w:rPr>
        <w:t>
      4) воспитание личности с активной гражданской позицией, формирование потребностей участвовать в общественно-политической, экономической и культурной жизни республики, осознанного отношения личности к своим правам и обязанностям;</w:t>
      </w:r>
    </w:p>
    <w:p>
      <w:pPr>
        <w:spacing w:after="0"/>
        <w:ind w:left="0"/>
        <w:jc w:val="both"/>
      </w:pPr>
      <w:r>
        <w:rPr>
          <w:rFonts w:ascii="Times New Roman"/>
          <w:b w:val="false"/>
          <w:i w:val="false"/>
          <w:color w:val="000000"/>
          <w:sz w:val="28"/>
        </w:rPr>
        <w:t>
      5) приобщение к достижениям отечественной и мировой культуры; изучение истории, обычаев и традиций казахского и других народов республики; овладение государственным, русским, иностранным языками;</w:t>
      </w:r>
    </w:p>
    <w:p>
      <w:pPr>
        <w:spacing w:after="0"/>
        <w:ind w:left="0"/>
        <w:jc w:val="both"/>
      </w:pPr>
      <w:r>
        <w:rPr>
          <w:rFonts w:ascii="Times New Roman"/>
          <w:b w:val="false"/>
          <w:i w:val="false"/>
          <w:color w:val="000000"/>
          <w:sz w:val="28"/>
        </w:rPr>
        <w:t>
      6) обеспечение повышения социального статуса педагогов;</w:t>
      </w:r>
    </w:p>
    <w:p>
      <w:pPr>
        <w:spacing w:after="0"/>
        <w:ind w:left="0"/>
        <w:jc w:val="both"/>
      </w:pPr>
      <w:r>
        <w:rPr>
          <w:rFonts w:ascii="Times New Roman"/>
          <w:b w:val="false"/>
          <w:i w:val="false"/>
          <w:color w:val="000000"/>
          <w:sz w:val="28"/>
        </w:rPr>
        <w:t>
      7) расширение автономности, самостоятельности организаций образования, демократизация управления образованием;</w:t>
      </w:r>
    </w:p>
    <w:p>
      <w:pPr>
        <w:spacing w:after="0"/>
        <w:ind w:left="0"/>
        <w:jc w:val="both"/>
      </w:pPr>
      <w:r>
        <w:rPr>
          <w:rFonts w:ascii="Times New Roman"/>
          <w:b w:val="false"/>
          <w:i w:val="false"/>
          <w:color w:val="000000"/>
          <w:sz w:val="28"/>
        </w:rPr>
        <w:t>
      8) функционирование национальной системы оценки качества образования, отвечающей потребностям общества и экономики;</w:t>
      </w:r>
    </w:p>
    <w:p>
      <w:pPr>
        <w:spacing w:after="0"/>
        <w:ind w:left="0"/>
        <w:jc w:val="both"/>
      </w:pPr>
      <w:r>
        <w:rPr>
          <w:rFonts w:ascii="Times New Roman"/>
          <w:b w:val="false"/>
          <w:i w:val="false"/>
          <w:color w:val="000000"/>
          <w:sz w:val="28"/>
        </w:rPr>
        <w:t>
      9) внедрение и эффективное использование новых технологий обучения;</w:t>
      </w:r>
    </w:p>
    <w:p>
      <w:pPr>
        <w:spacing w:after="0"/>
        <w:ind w:left="0"/>
        <w:jc w:val="both"/>
      </w:pPr>
      <w:r>
        <w:rPr>
          <w:rFonts w:ascii="Times New Roman"/>
          <w:b w:val="false"/>
          <w:i w:val="false"/>
          <w:color w:val="000000"/>
          <w:sz w:val="28"/>
        </w:rPr>
        <w:t>
      10) развитие систем обучения в течение жизни, обеспечивающих взаимосвязь между общим обучением, обучением по месту работы и потребностями рынка труда и помогающих каждому максимально использовать свой личный потенциал в обществе, основанный на знании и компетентности;</w:t>
      </w:r>
    </w:p>
    <w:p>
      <w:pPr>
        <w:spacing w:after="0"/>
        <w:ind w:left="0"/>
        <w:jc w:val="both"/>
      </w:pPr>
      <w:r>
        <w:rPr>
          <w:rFonts w:ascii="Times New Roman"/>
          <w:b w:val="false"/>
          <w:i w:val="false"/>
          <w:color w:val="000000"/>
          <w:sz w:val="28"/>
        </w:rPr>
        <w:t>
      11) интеграция в образование;</w:t>
      </w:r>
    </w:p>
    <w:p>
      <w:pPr>
        <w:spacing w:after="0"/>
        <w:ind w:left="0"/>
        <w:jc w:val="both"/>
      </w:pPr>
      <w:r>
        <w:rPr>
          <w:rFonts w:ascii="Times New Roman"/>
          <w:b w:val="false"/>
          <w:i w:val="false"/>
          <w:color w:val="000000"/>
          <w:sz w:val="28"/>
        </w:rPr>
        <w:t>
      12) обеспечение профессиональной мотивации обучающихся;</w:t>
      </w:r>
    </w:p>
    <w:p>
      <w:pPr>
        <w:spacing w:after="0"/>
        <w:ind w:left="0"/>
        <w:jc w:val="both"/>
      </w:pPr>
      <w:r>
        <w:rPr>
          <w:rFonts w:ascii="Times New Roman"/>
          <w:b w:val="false"/>
          <w:i w:val="false"/>
          <w:color w:val="000000"/>
          <w:sz w:val="28"/>
        </w:rPr>
        <w:t>
      13) создание специальных условий для получения образования с учетом</w:t>
      </w:r>
    </w:p>
    <w:p>
      <w:pPr>
        <w:spacing w:after="0"/>
        <w:ind w:left="0"/>
        <w:jc w:val="both"/>
      </w:pPr>
      <w:r>
        <w:rPr>
          <w:rFonts w:ascii="Times New Roman"/>
          <w:b w:val="false"/>
          <w:i w:val="false"/>
          <w:color w:val="000000"/>
          <w:sz w:val="28"/>
        </w:rPr>
        <w:t>
      индивидуальных особенностей обучающихся и воспитанников;</w:t>
      </w:r>
    </w:p>
    <w:p>
      <w:pPr>
        <w:spacing w:after="0"/>
        <w:ind w:left="0"/>
        <w:jc w:val="both"/>
      </w:pPr>
      <w:r>
        <w:rPr>
          <w:rFonts w:ascii="Times New Roman"/>
          <w:b w:val="false"/>
          <w:i w:val="false"/>
          <w:color w:val="000000"/>
          <w:sz w:val="28"/>
        </w:rPr>
        <w:t>
       14) в пределах своих полномочий осуществление иных задач, предусмотренных законодательством Республики Казахстан.</w:t>
      </w:r>
    </w:p>
    <w:p>
      <w:pPr>
        <w:spacing w:after="0"/>
        <w:ind w:left="0"/>
        <w:jc w:val="both"/>
      </w:pPr>
      <w:r>
        <w:rPr>
          <w:rFonts w:ascii="Times New Roman"/>
          <w:b w:val="false"/>
          <w:i w:val="false"/>
          <w:color w:val="000000"/>
          <w:sz w:val="28"/>
        </w:rPr>
        <w:t>
      18. Целью деятельности ГУ "Отдел образования района Тереңкөл" управления образования Павлодарской области" является проведение государственной политики, направленной на развитие образования в районе Тереңкөл, обеспечение конституционных прав и свобод граждан в сфере образования.</w:t>
      </w:r>
    </w:p>
    <w:p>
      <w:pPr>
        <w:spacing w:after="0"/>
        <w:ind w:left="0"/>
        <w:jc w:val="both"/>
      </w:pPr>
      <w:r>
        <w:rPr>
          <w:rFonts w:ascii="Times New Roman"/>
          <w:b w:val="false"/>
          <w:i w:val="false"/>
          <w:color w:val="000000"/>
          <w:sz w:val="28"/>
        </w:rPr>
        <w:t>
      19. Предметом деятельности ГУ "Отдел образования района Тереңкөл" управления образования Павлодарской области является осуществление на уровне района государственной политики в сфере образования.</w:t>
      </w:r>
    </w:p>
    <w:p>
      <w:pPr>
        <w:spacing w:after="0"/>
        <w:ind w:left="0"/>
        <w:jc w:val="both"/>
      </w:pPr>
      <w:r>
        <w:rPr>
          <w:rFonts w:ascii="Times New Roman"/>
          <w:b w:val="false"/>
          <w:i w:val="false"/>
          <w:color w:val="000000"/>
          <w:sz w:val="28"/>
        </w:rPr>
        <w:t>
      20. Полномочия:</w:t>
      </w:r>
    </w:p>
    <w:p>
      <w:pPr>
        <w:spacing w:after="0"/>
        <w:ind w:left="0"/>
        <w:jc w:val="both"/>
      </w:pPr>
      <w:r>
        <w:rPr>
          <w:rFonts w:ascii="Times New Roman"/>
          <w:b w:val="false"/>
          <w:i w:val="false"/>
          <w:color w:val="000000"/>
          <w:sz w:val="28"/>
        </w:rPr>
        <w:t>
      1) Права:</w:t>
      </w:r>
    </w:p>
    <w:p>
      <w:pPr>
        <w:spacing w:after="0"/>
        <w:ind w:left="0"/>
        <w:jc w:val="both"/>
      </w:pPr>
      <w:r>
        <w:rPr>
          <w:rFonts w:ascii="Times New Roman"/>
          <w:b w:val="false"/>
          <w:i w:val="false"/>
          <w:color w:val="000000"/>
          <w:sz w:val="28"/>
        </w:rPr>
        <w:t>
      1-1) вносить через управление образования области на рассмотрение местного исполнительного органа области предложения по основным направлениям развития, оперативному решению проблем в сфере образования;</w:t>
      </w:r>
    </w:p>
    <w:p>
      <w:pPr>
        <w:spacing w:after="0"/>
        <w:ind w:left="0"/>
        <w:jc w:val="both"/>
      </w:pPr>
      <w:r>
        <w:rPr>
          <w:rFonts w:ascii="Times New Roman"/>
          <w:b w:val="false"/>
          <w:i w:val="false"/>
          <w:color w:val="000000"/>
          <w:sz w:val="28"/>
        </w:rPr>
        <w:t>
      1-2) запрашивать и получать в установленном порядке по согласованию с государственными органами, должностными лицами, организациями и гражданами информацию по вопросам, связанным с исполнением задач, поставленных перед ГУ "Отдел образования района Тереңкөл" управления образования Павлодарской области;</w:t>
      </w:r>
    </w:p>
    <w:p>
      <w:pPr>
        <w:spacing w:after="0"/>
        <w:ind w:left="0"/>
        <w:jc w:val="both"/>
      </w:pPr>
      <w:r>
        <w:rPr>
          <w:rFonts w:ascii="Times New Roman"/>
          <w:b w:val="false"/>
          <w:i w:val="false"/>
          <w:color w:val="000000"/>
          <w:sz w:val="28"/>
        </w:rPr>
        <w:t>
      1-3) заключать договоры, соглашения в пределах своей компетенции;</w:t>
      </w:r>
    </w:p>
    <w:p>
      <w:pPr>
        <w:spacing w:after="0"/>
        <w:ind w:left="0"/>
        <w:jc w:val="both"/>
      </w:pPr>
      <w:r>
        <w:rPr>
          <w:rFonts w:ascii="Times New Roman"/>
          <w:b w:val="false"/>
          <w:i w:val="false"/>
          <w:color w:val="000000"/>
          <w:sz w:val="28"/>
        </w:rPr>
        <w:t>
      1-4) изменять, дополнять, расторгать трудовые договоры с работниками в порядке и по основаниям, которые установлены законодательством;</w:t>
      </w:r>
    </w:p>
    <w:p>
      <w:pPr>
        <w:spacing w:after="0"/>
        <w:ind w:left="0"/>
        <w:jc w:val="both"/>
      </w:pPr>
      <w:r>
        <w:rPr>
          <w:rFonts w:ascii="Times New Roman"/>
          <w:b w:val="false"/>
          <w:i w:val="false"/>
          <w:color w:val="000000"/>
          <w:sz w:val="28"/>
        </w:rPr>
        <w:t>
      1-5) издавать в пределах своих полномочий акты работодателя в соответствии с законодательством;</w:t>
      </w:r>
    </w:p>
    <w:p>
      <w:pPr>
        <w:spacing w:after="0"/>
        <w:ind w:left="0"/>
        <w:jc w:val="both"/>
      </w:pPr>
      <w:r>
        <w:rPr>
          <w:rFonts w:ascii="Times New Roman"/>
          <w:b w:val="false"/>
          <w:i w:val="false"/>
          <w:color w:val="000000"/>
          <w:sz w:val="28"/>
        </w:rPr>
        <w:t>
      1-6) заключать трудовые договоры с работниками в порядке и на условиях, установленных законодательством;</w:t>
      </w:r>
    </w:p>
    <w:p>
      <w:pPr>
        <w:spacing w:after="0"/>
        <w:ind w:left="0"/>
        <w:jc w:val="both"/>
      </w:pPr>
      <w:r>
        <w:rPr>
          <w:rFonts w:ascii="Times New Roman"/>
          <w:b w:val="false"/>
          <w:i w:val="false"/>
          <w:color w:val="000000"/>
          <w:sz w:val="28"/>
        </w:rPr>
        <w:t>
      1-7) участвовать в разработке проектов нормативных правовых актов, регулирующих вопросы образования;</w:t>
      </w:r>
    </w:p>
    <w:p>
      <w:pPr>
        <w:spacing w:after="0"/>
        <w:ind w:left="0"/>
        <w:jc w:val="both"/>
      </w:pPr>
      <w:r>
        <w:rPr>
          <w:rFonts w:ascii="Times New Roman"/>
          <w:b w:val="false"/>
          <w:i w:val="false"/>
          <w:color w:val="000000"/>
          <w:sz w:val="28"/>
        </w:rPr>
        <w:t>
      1-8) разрабатывать акты по вопросу управления подведомственными организациями, обеспечивать их реализацию;</w:t>
      </w:r>
    </w:p>
    <w:p>
      <w:pPr>
        <w:spacing w:after="0"/>
        <w:ind w:left="0"/>
        <w:jc w:val="both"/>
      </w:pPr>
      <w:r>
        <w:rPr>
          <w:rFonts w:ascii="Times New Roman"/>
          <w:b w:val="false"/>
          <w:i w:val="false"/>
          <w:color w:val="000000"/>
          <w:sz w:val="28"/>
        </w:rPr>
        <w:t>
      1-9) представлять интересы акима, акимата в судах всех инстанций, государственных органах, учреждениях, предприятиях и иных организациях в пределах своей компетенции, установленной настоящим Положением;</w:t>
      </w:r>
    </w:p>
    <w:p>
      <w:pPr>
        <w:spacing w:after="0"/>
        <w:ind w:left="0"/>
        <w:jc w:val="both"/>
      </w:pPr>
      <w:r>
        <w:rPr>
          <w:rFonts w:ascii="Times New Roman"/>
          <w:b w:val="false"/>
          <w:i w:val="false"/>
          <w:color w:val="000000"/>
          <w:sz w:val="28"/>
        </w:rPr>
        <w:t>
      1-10) осуществлять иные права, предусмотренные действующими законодательными актами.</w:t>
      </w:r>
    </w:p>
    <w:p>
      <w:pPr>
        <w:spacing w:after="0"/>
        <w:ind w:left="0"/>
        <w:jc w:val="both"/>
      </w:pPr>
      <w:r>
        <w:rPr>
          <w:rFonts w:ascii="Times New Roman"/>
          <w:b w:val="false"/>
          <w:i w:val="false"/>
          <w:color w:val="000000"/>
          <w:sz w:val="28"/>
        </w:rPr>
        <w:t>
      2) обязанности:</w:t>
      </w:r>
    </w:p>
    <w:p>
      <w:pPr>
        <w:spacing w:after="0"/>
        <w:ind w:left="0"/>
        <w:jc w:val="both"/>
      </w:pPr>
      <w:r>
        <w:rPr>
          <w:rFonts w:ascii="Times New Roman"/>
          <w:b w:val="false"/>
          <w:i w:val="false"/>
          <w:color w:val="000000"/>
          <w:sz w:val="28"/>
        </w:rPr>
        <w:t>
      2-1) соблюдать требования трудового законодательства Республики Казахстан, соглашений, коллективного, трудового договоров, изданных им актов;</w:t>
      </w:r>
    </w:p>
    <w:p>
      <w:pPr>
        <w:spacing w:after="0"/>
        <w:ind w:left="0"/>
        <w:jc w:val="both"/>
      </w:pPr>
      <w:r>
        <w:rPr>
          <w:rFonts w:ascii="Times New Roman"/>
          <w:b w:val="false"/>
          <w:i w:val="false"/>
          <w:color w:val="000000"/>
          <w:sz w:val="28"/>
        </w:rPr>
        <w:t>
      2-2) при приеме на работу заключать трудовые договоры с работниками в порядке и на условиях, установленных законодательством Республики Казахстан;</w:t>
      </w:r>
    </w:p>
    <w:p>
      <w:pPr>
        <w:spacing w:after="0"/>
        <w:ind w:left="0"/>
        <w:jc w:val="both"/>
      </w:pPr>
      <w:r>
        <w:rPr>
          <w:rFonts w:ascii="Times New Roman"/>
          <w:b w:val="false"/>
          <w:i w:val="false"/>
          <w:color w:val="000000"/>
          <w:sz w:val="28"/>
        </w:rPr>
        <w:t>
      2-3) требовать при приеме на работу документы, необходимые для заключения трудового договора, в соответствии законодательством Республики Казахстан;</w:t>
      </w:r>
    </w:p>
    <w:p>
      <w:pPr>
        <w:spacing w:after="0"/>
        <w:ind w:left="0"/>
        <w:jc w:val="both"/>
      </w:pPr>
      <w:r>
        <w:rPr>
          <w:rFonts w:ascii="Times New Roman"/>
          <w:b w:val="false"/>
          <w:i w:val="false"/>
          <w:color w:val="000000"/>
          <w:sz w:val="28"/>
        </w:rPr>
        <w:t>
      2-4) предоставить работнику работу, обусловленную трудовым договором;</w:t>
      </w:r>
    </w:p>
    <w:p>
      <w:pPr>
        <w:spacing w:after="0"/>
        <w:ind w:left="0"/>
        <w:jc w:val="both"/>
      </w:pPr>
      <w:r>
        <w:rPr>
          <w:rFonts w:ascii="Times New Roman"/>
          <w:b w:val="false"/>
          <w:i w:val="false"/>
          <w:color w:val="000000"/>
          <w:sz w:val="28"/>
        </w:rPr>
        <w:t>
      2-5) своевременно и в полном размере выплачивать работнику заработную плату и иные выплаты, предусмотренные нормативными правовыми актами Республики Казахстан, трудовым, коллективным договорами, актами работодателя;</w:t>
      </w:r>
    </w:p>
    <w:p>
      <w:pPr>
        <w:spacing w:after="0"/>
        <w:ind w:left="0"/>
        <w:jc w:val="both"/>
      </w:pPr>
      <w:r>
        <w:rPr>
          <w:rFonts w:ascii="Times New Roman"/>
          <w:b w:val="false"/>
          <w:i w:val="false"/>
          <w:color w:val="000000"/>
          <w:sz w:val="28"/>
        </w:rPr>
        <w:t>
      2-6) в пределах своих полномочий осуществлять иные обязанности, предусмотренные законодательством Республики Казахстан;</w:t>
      </w:r>
    </w:p>
    <w:p>
      <w:pPr>
        <w:spacing w:after="0"/>
        <w:ind w:left="0"/>
        <w:jc w:val="both"/>
      </w:pPr>
      <w:r>
        <w:rPr>
          <w:rFonts w:ascii="Times New Roman"/>
          <w:b w:val="false"/>
          <w:i w:val="false"/>
          <w:color w:val="000000"/>
          <w:sz w:val="28"/>
        </w:rPr>
        <w:t xml:space="preserve">
      21. Функции: </w:t>
      </w:r>
    </w:p>
    <w:p>
      <w:pPr>
        <w:spacing w:after="0"/>
        <w:ind w:left="0"/>
        <w:jc w:val="both"/>
      </w:pPr>
      <w:r>
        <w:rPr>
          <w:rFonts w:ascii="Times New Roman"/>
          <w:b w:val="false"/>
          <w:i w:val="false"/>
          <w:color w:val="000000"/>
          <w:sz w:val="28"/>
        </w:rPr>
        <w:t>
      1) реализует государственную политику в области образования на территории района Тереңкөл;</w:t>
      </w:r>
    </w:p>
    <w:p>
      <w:pPr>
        <w:spacing w:after="0"/>
        <w:ind w:left="0"/>
        <w:jc w:val="both"/>
      </w:pPr>
      <w:r>
        <w:rPr>
          <w:rFonts w:ascii="Times New Roman"/>
          <w:b w:val="false"/>
          <w:i w:val="false"/>
          <w:color w:val="000000"/>
          <w:sz w:val="28"/>
        </w:rPr>
        <w:t>
      2) обеспечивает предоставление в государственных организациях образования начального, основного среднего и общего среднего образования, включая вечернюю (сменную) форму обучения;</w:t>
      </w:r>
    </w:p>
    <w:p>
      <w:pPr>
        <w:spacing w:after="0"/>
        <w:ind w:left="0"/>
        <w:jc w:val="both"/>
      </w:pPr>
      <w:r>
        <w:rPr>
          <w:rFonts w:ascii="Times New Roman"/>
          <w:b w:val="false"/>
          <w:i w:val="false"/>
          <w:color w:val="000000"/>
          <w:sz w:val="28"/>
        </w:rPr>
        <w:t>
      3) издает приказ о назначении и освобождении от должностей руководителей государственных организаций образования;</w:t>
      </w:r>
    </w:p>
    <w:p>
      <w:pPr>
        <w:spacing w:after="0"/>
        <w:ind w:left="0"/>
        <w:jc w:val="both"/>
      </w:pPr>
      <w:r>
        <w:rPr>
          <w:rFonts w:ascii="Times New Roman"/>
          <w:b w:val="false"/>
          <w:i w:val="false"/>
          <w:color w:val="000000"/>
          <w:sz w:val="28"/>
        </w:rPr>
        <w:t>
      4) организует учет детей дошкольного и школьного возраста, их обучение до получения ими среднего образования;</w:t>
      </w:r>
    </w:p>
    <w:p>
      <w:pPr>
        <w:spacing w:after="0"/>
        <w:ind w:left="0"/>
        <w:jc w:val="both"/>
      </w:pPr>
      <w:r>
        <w:rPr>
          <w:rFonts w:ascii="Times New Roman"/>
          <w:b w:val="false"/>
          <w:i w:val="false"/>
          <w:color w:val="000000"/>
          <w:sz w:val="28"/>
        </w:rPr>
        <w:t>
      5) определяет потребность государственного образовательного заказа на дошкольное воспитание и обучение, размер родительской платы;</w:t>
      </w:r>
    </w:p>
    <w:p>
      <w:pPr>
        <w:spacing w:after="0"/>
        <w:ind w:left="0"/>
        <w:jc w:val="both"/>
      </w:pPr>
      <w:r>
        <w:rPr>
          <w:rFonts w:ascii="Times New Roman"/>
          <w:b w:val="false"/>
          <w:i w:val="false"/>
          <w:color w:val="000000"/>
          <w:sz w:val="28"/>
        </w:rPr>
        <w:t>
      6) вносит на утверждение местному исполнительному органу области, государственный образовательный заказ на дошкольное воспитание и обучение, размер родительской платы через управление образования области;</w:t>
      </w:r>
    </w:p>
    <w:p>
      <w:pPr>
        <w:spacing w:after="0"/>
        <w:ind w:left="0"/>
        <w:jc w:val="both"/>
      </w:pPr>
      <w:r>
        <w:rPr>
          <w:rFonts w:ascii="Times New Roman"/>
          <w:b w:val="false"/>
          <w:i w:val="false"/>
          <w:color w:val="000000"/>
          <w:sz w:val="28"/>
        </w:rPr>
        <w:t>
      7) вносит на утверждение местному исполнительному органу области, государственный образовательный заказ на среднее образование через управление образования области;</w:t>
      </w:r>
    </w:p>
    <w:p>
      <w:pPr>
        <w:spacing w:after="0"/>
        <w:ind w:left="0"/>
        <w:jc w:val="both"/>
      </w:pPr>
      <w:r>
        <w:rPr>
          <w:rFonts w:ascii="Times New Roman"/>
          <w:b w:val="false"/>
          <w:i w:val="false"/>
          <w:color w:val="000000"/>
          <w:sz w:val="28"/>
        </w:rPr>
        <w:t>
      8) обеспечивает размещение государственного образовательного заказа на дошкольное воспитание и обучение;</w:t>
      </w:r>
    </w:p>
    <w:p>
      <w:pPr>
        <w:spacing w:after="0"/>
        <w:ind w:left="0"/>
        <w:jc w:val="both"/>
      </w:pPr>
      <w:r>
        <w:rPr>
          <w:rFonts w:ascii="Times New Roman"/>
          <w:b w:val="false"/>
          <w:i w:val="false"/>
          <w:color w:val="000000"/>
          <w:sz w:val="28"/>
        </w:rPr>
        <w:t>
      9) обеспечивает размещение государственного образовательного заказа на среднее образование в государственных организациях образования;</w:t>
      </w:r>
    </w:p>
    <w:p>
      <w:pPr>
        <w:spacing w:after="0"/>
        <w:ind w:left="0"/>
        <w:jc w:val="both"/>
      </w:pPr>
      <w:r>
        <w:rPr>
          <w:rFonts w:ascii="Times New Roman"/>
          <w:b w:val="false"/>
          <w:i w:val="false"/>
          <w:color w:val="000000"/>
          <w:sz w:val="28"/>
        </w:rPr>
        <w:t>
      10) обеспечивает дополнительное образование детей, осуществляемое на городском уровне;</w:t>
      </w:r>
    </w:p>
    <w:p>
      <w:pPr>
        <w:spacing w:after="0"/>
        <w:ind w:left="0"/>
        <w:jc w:val="both"/>
      </w:pPr>
      <w:r>
        <w:rPr>
          <w:rFonts w:ascii="Times New Roman"/>
          <w:b w:val="false"/>
          <w:i w:val="false"/>
          <w:color w:val="000000"/>
          <w:sz w:val="28"/>
        </w:rPr>
        <w:t>
      11) обеспечивает координацию деятельности учебно-производственных комбинатов;</w:t>
      </w:r>
    </w:p>
    <w:p>
      <w:pPr>
        <w:spacing w:after="0"/>
        <w:ind w:left="0"/>
        <w:jc w:val="both"/>
      </w:pPr>
      <w:r>
        <w:rPr>
          <w:rFonts w:ascii="Times New Roman"/>
          <w:b w:val="false"/>
          <w:i w:val="false"/>
          <w:color w:val="000000"/>
          <w:sz w:val="28"/>
        </w:rPr>
        <w:t>
      12) содействует в организации участия обучающихся в едином национальном тестировании;</w:t>
      </w:r>
    </w:p>
    <w:p>
      <w:pPr>
        <w:spacing w:after="0"/>
        <w:ind w:left="0"/>
        <w:jc w:val="both"/>
      </w:pPr>
      <w:r>
        <w:rPr>
          <w:rFonts w:ascii="Times New Roman"/>
          <w:b w:val="false"/>
          <w:i w:val="false"/>
          <w:color w:val="000000"/>
          <w:sz w:val="28"/>
        </w:rPr>
        <w:t>
      13) поддерживает и оказывает содействие в материально-техническом обеспечении государственных организаций образования, реализующих общеобразовательные учебные программы начального, основного среднего и общего среднего образования (за исключением организаций образования в исправительных учреждениях уголовно-исполнительной системы);</w:t>
      </w:r>
    </w:p>
    <w:p>
      <w:pPr>
        <w:spacing w:after="0"/>
        <w:ind w:left="0"/>
        <w:jc w:val="both"/>
      </w:pPr>
      <w:r>
        <w:rPr>
          <w:rFonts w:ascii="Times New Roman"/>
          <w:b w:val="false"/>
          <w:i w:val="false"/>
          <w:color w:val="000000"/>
          <w:sz w:val="28"/>
        </w:rPr>
        <w:t>
      14) ежегодно до 1 августа организует приобретение и доставку учебников и учебно-методических комплексов организациям образования, расположенным в городе, реализующим общеобразовательные учебные программы предшкольной подготовки, организациям среднего образования в объеме, прогнозируемом органами образования на учебный год;</w:t>
      </w:r>
    </w:p>
    <w:p>
      <w:pPr>
        <w:spacing w:after="0"/>
        <w:ind w:left="0"/>
        <w:jc w:val="both"/>
      </w:pPr>
      <w:r>
        <w:rPr>
          <w:rFonts w:ascii="Times New Roman"/>
          <w:b w:val="false"/>
          <w:i w:val="false"/>
          <w:color w:val="000000"/>
          <w:sz w:val="28"/>
        </w:rPr>
        <w:t>
      15) обеспечивает организацию и проведение городских школьных олимпиад и конкурсов, научных проектов по общеобразовательным предметам, конкурсов исполнителей и конкурсов профессионального мастерства;</w:t>
      </w:r>
    </w:p>
    <w:p>
      <w:pPr>
        <w:spacing w:after="0"/>
        <w:ind w:left="0"/>
        <w:jc w:val="both"/>
      </w:pPr>
      <w:r>
        <w:rPr>
          <w:rFonts w:ascii="Times New Roman"/>
          <w:b w:val="false"/>
          <w:i w:val="false"/>
          <w:color w:val="000000"/>
          <w:sz w:val="28"/>
        </w:rPr>
        <w:t>
      16) направляет средства на оказание финансовой и материальной помощи обучающимся и воспитанникам государственных организаций образования, находящимся на территории города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определяемым коллегиальным органом управления государственной организации образования, в размере не менее двух процентов от совокупного объема бюджетных средств,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w:t>
      </w:r>
    </w:p>
    <w:p>
      <w:pPr>
        <w:spacing w:after="0"/>
        <w:ind w:left="0"/>
        <w:jc w:val="both"/>
      </w:pPr>
      <w:r>
        <w:rPr>
          <w:rFonts w:ascii="Times New Roman"/>
          <w:b w:val="false"/>
          <w:i w:val="false"/>
          <w:color w:val="000000"/>
          <w:sz w:val="28"/>
        </w:rPr>
        <w:t>
      17) обеспечивает материально-техническую базу методических кабинетов отдела образования района;</w:t>
      </w:r>
    </w:p>
    <w:p>
      <w:pPr>
        <w:spacing w:after="0"/>
        <w:ind w:left="0"/>
        <w:jc w:val="both"/>
      </w:pPr>
      <w:r>
        <w:rPr>
          <w:rFonts w:ascii="Times New Roman"/>
          <w:b w:val="false"/>
          <w:i w:val="false"/>
          <w:color w:val="000000"/>
          <w:sz w:val="28"/>
        </w:rPr>
        <w:t>
      18) организует аттестацию педагогов и руководящих работников образования города в соответствии с действующим законодательством;</w:t>
      </w:r>
    </w:p>
    <w:p>
      <w:pPr>
        <w:spacing w:after="0"/>
        <w:ind w:left="0"/>
        <w:jc w:val="both"/>
      </w:pPr>
      <w:r>
        <w:rPr>
          <w:rFonts w:ascii="Times New Roman"/>
          <w:b w:val="false"/>
          <w:i w:val="false"/>
          <w:color w:val="000000"/>
          <w:sz w:val="28"/>
        </w:rPr>
        <w:t>
      19) формирует план по переподготовке кадров и повышению квалификации работников государственных организаций образования, финансируемых за счет бюджетных средств;</w:t>
      </w:r>
    </w:p>
    <w:p>
      <w:pPr>
        <w:spacing w:after="0"/>
        <w:ind w:left="0"/>
        <w:jc w:val="both"/>
      </w:pPr>
      <w:r>
        <w:rPr>
          <w:rFonts w:ascii="Times New Roman"/>
          <w:b w:val="false"/>
          <w:i w:val="false"/>
          <w:color w:val="000000"/>
          <w:sz w:val="28"/>
        </w:rPr>
        <w:t>
      20) организует в порядке, установленном законодательством Республики Казахстан, медицинское обслуживание обучающихся и воспитанников организаций образования всех типов;</w:t>
      </w:r>
    </w:p>
    <w:p>
      <w:pPr>
        <w:spacing w:after="0"/>
        <w:ind w:left="0"/>
        <w:jc w:val="both"/>
      </w:pPr>
      <w:r>
        <w:rPr>
          <w:rFonts w:ascii="Times New Roman"/>
          <w:b w:val="false"/>
          <w:i w:val="false"/>
          <w:color w:val="000000"/>
          <w:sz w:val="28"/>
        </w:rPr>
        <w:t>
      21) организует в порядке, предусмотренном законодательством Республики Казахстан, бесплатное и льготное питание отдельных категорий, обучающихся и воспитанников;</w:t>
      </w:r>
    </w:p>
    <w:p>
      <w:pPr>
        <w:spacing w:after="0"/>
        <w:ind w:left="0"/>
        <w:jc w:val="both"/>
      </w:pPr>
      <w:r>
        <w:rPr>
          <w:rFonts w:ascii="Times New Roman"/>
          <w:b w:val="false"/>
          <w:i w:val="false"/>
          <w:color w:val="000000"/>
          <w:sz w:val="28"/>
        </w:rPr>
        <w:t>
      22) организует бесплатный подвоз обучающихся до ближайшей школы и обратно в случае отсутствия школы в соответствующем поселке, селе, сельском округе;</w:t>
      </w:r>
    </w:p>
    <w:p>
      <w:pPr>
        <w:spacing w:after="0"/>
        <w:ind w:left="0"/>
        <w:jc w:val="both"/>
      </w:pPr>
      <w:r>
        <w:rPr>
          <w:rFonts w:ascii="Times New Roman"/>
          <w:b w:val="false"/>
          <w:i w:val="false"/>
          <w:color w:val="000000"/>
          <w:sz w:val="28"/>
        </w:rPr>
        <w:t>
      23) осуществляет кадровое обеспечение государственных организаций образования в районе;</w:t>
      </w:r>
    </w:p>
    <w:p>
      <w:pPr>
        <w:spacing w:after="0"/>
        <w:ind w:left="0"/>
        <w:jc w:val="both"/>
      </w:pPr>
      <w:r>
        <w:rPr>
          <w:rFonts w:ascii="Times New Roman"/>
          <w:b w:val="false"/>
          <w:i w:val="false"/>
          <w:color w:val="000000"/>
          <w:sz w:val="28"/>
        </w:rPr>
        <w:t>
      24) обеспечивает методическое руководство психологической службой в организациях образования, расположенных в районе;</w:t>
      </w:r>
    </w:p>
    <w:p>
      <w:pPr>
        <w:spacing w:after="0"/>
        <w:ind w:left="0"/>
        <w:jc w:val="both"/>
      </w:pPr>
      <w:r>
        <w:rPr>
          <w:rFonts w:ascii="Times New Roman"/>
          <w:b w:val="false"/>
          <w:i w:val="false"/>
          <w:color w:val="000000"/>
          <w:sz w:val="28"/>
        </w:rPr>
        <w:t>
      25) выдает разрешения на обучение в форме экстерната в организациях основного среднего, общего среднего образования;</w:t>
      </w:r>
    </w:p>
    <w:p>
      <w:pPr>
        <w:spacing w:after="0"/>
        <w:ind w:left="0"/>
        <w:jc w:val="both"/>
      </w:pPr>
      <w:r>
        <w:rPr>
          <w:rFonts w:ascii="Times New Roman"/>
          <w:b w:val="false"/>
          <w:i w:val="false"/>
          <w:color w:val="000000"/>
          <w:sz w:val="28"/>
        </w:rPr>
        <w:t>
      26) оказывает содействие попечительским советам;</w:t>
      </w:r>
    </w:p>
    <w:p>
      <w:pPr>
        <w:spacing w:after="0"/>
        <w:ind w:left="0"/>
        <w:jc w:val="both"/>
      </w:pPr>
      <w:r>
        <w:rPr>
          <w:rFonts w:ascii="Times New Roman"/>
          <w:b w:val="false"/>
          <w:i w:val="false"/>
          <w:color w:val="000000"/>
          <w:sz w:val="28"/>
        </w:rPr>
        <w:t>
      27) оказывает государственные услуги в сфере образования;</w:t>
      </w:r>
    </w:p>
    <w:p>
      <w:pPr>
        <w:spacing w:after="0"/>
        <w:ind w:left="0"/>
        <w:jc w:val="both"/>
      </w:pPr>
      <w:r>
        <w:rPr>
          <w:rFonts w:ascii="Times New Roman"/>
          <w:b w:val="false"/>
          <w:i w:val="false"/>
          <w:color w:val="000000"/>
          <w:sz w:val="28"/>
        </w:rPr>
        <w:t>
      28) осуществляет в установленном порядке государственное обеспечение детей-сирот, детей, оставшихся без попечения родителей;</w:t>
      </w:r>
    </w:p>
    <w:p>
      <w:pPr>
        <w:spacing w:after="0"/>
        <w:ind w:left="0"/>
        <w:jc w:val="both"/>
      </w:pPr>
      <w:r>
        <w:rPr>
          <w:rFonts w:ascii="Times New Roman"/>
          <w:b w:val="false"/>
          <w:i w:val="false"/>
          <w:color w:val="000000"/>
          <w:sz w:val="28"/>
        </w:rPr>
        <w:t>
      29) оказывает организациям дошкольного воспитания и обучения, семьям необходимую методическую и консультативную помощь;</w:t>
      </w:r>
    </w:p>
    <w:p>
      <w:pPr>
        <w:spacing w:after="0"/>
        <w:ind w:left="0"/>
        <w:jc w:val="both"/>
      </w:pPr>
      <w:r>
        <w:rPr>
          <w:rFonts w:ascii="Times New Roman"/>
          <w:b w:val="false"/>
          <w:i w:val="false"/>
          <w:color w:val="000000"/>
          <w:sz w:val="28"/>
        </w:rPr>
        <w:t>
      30) создает в организациях образования, в том числе расположенных в районах, городах специальные условия для получения образования лицами (детьми) с особыми образовательными потребностями;</w:t>
      </w:r>
    </w:p>
    <w:p>
      <w:pPr>
        <w:spacing w:after="0"/>
        <w:ind w:left="0"/>
        <w:jc w:val="both"/>
      </w:pPr>
      <w:r>
        <w:rPr>
          <w:rFonts w:ascii="Times New Roman"/>
          <w:b w:val="false"/>
          <w:i w:val="false"/>
          <w:color w:val="000000"/>
          <w:sz w:val="28"/>
        </w:rPr>
        <w:t>
      31) координирует вопросы по системе оплаты труда работников организации образования района;</w:t>
      </w:r>
    </w:p>
    <w:p>
      <w:pPr>
        <w:spacing w:after="0"/>
        <w:ind w:left="0"/>
        <w:jc w:val="both"/>
      </w:pPr>
      <w:r>
        <w:rPr>
          <w:rFonts w:ascii="Times New Roman"/>
          <w:b w:val="false"/>
          <w:i w:val="false"/>
          <w:color w:val="000000"/>
          <w:sz w:val="28"/>
        </w:rPr>
        <w:t>
      32) вносит на утверждение местного исполнительного органа области через управление образования области структуру отдела образования района;</w:t>
      </w:r>
    </w:p>
    <w:p>
      <w:pPr>
        <w:spacing w:after="0"/>
        <w:ind w:left="0"/>
        <w:jc w:val="both"/>
      </w:pPr>
      <w:r>
        <w:rPr>
          <w:rFonts w:ascii="Times New Roman"/>
          <w:b w:val="false"/>
          <w:i w:val="false"/>
          <w:color w:val="000000"/>
          <w:sz w:val="28"/>
        </w:rPr>
        <w:t>
      33) согласовывает тарификационные списки, штатное расписание, рабочие учебные планы государственных организаций образования (дошкольное воспитание и обучение, начальное, основное среднее, общее среднее образование, дополнительное образование), а также численность класс-комплектов организаций среднего образования, исходя из потребности, соответствующей территорий обслуживания;</w:t>
      </w:r>
    </w:p>
    <w:p>
      <w:pPr>
        <w:spacing w:after="0"/>
        <w:ind w:left="0"/>
        <w:jc w:val="both"/>
      </w:pPr>
      <w:r>
        <w:rPr>
          <w:rFonts w:ascii="Times New Roman"/>
          <w:b w:val="false"/>
          <w:i w:val="false"/>
          <w:color w:val="000000"/>
          <w:sz w:val="28"/>
        </w:rPr>
        <w:t>
      34) привлекает к дисциплинарной ответственности первых руководителей государственных организаций образований дошкольного, среднего образования и дополнительного образования на подведомственной территории;</w:t>
      </w:r>
    </w:p>
    <w:p>
      <w:pPr>
        <w:spacing w:after="0"/>
        <w:ind w:left="0"/>
        <w:jc w:val="both"/>
      </w:pPr>
      <w:r>
        <w:rPr>
          <w:rFonts w:ascii="Times New Roman"/>
          <w:b w:val="false"/>
          <w:i w:val="false"/>
          <w:color w:val="000000"/>
          <w:sz w:val="28"/>
        </w:rPr>
        <w:t>
      35) осуществляет иные функции, предусмотренные законодательством Республики Казахстан.</w:t>
      </w:r>
    </w:p>
    <w:p>
      <w:pPr>
        <w:spacing w:after="0"/>
        <w:ind w:left="0"/>
        <w:jc w:val="both"/>
      </w:pPr>
      <w:r>
        <w:rPr>
          <w:rFonts w:ascii="Times New Roman"/>
          <w:b w:val="false"/>
          <w:i w:val="false"/>
          <w:color w:val="000000"/>
          <w:sz w:val="28"/>
        </w:rPr>
        <w:t>
      3. Статус, полномочия первого руководителя ГУ "Отдел образования района Тереңкөл"</w:t>
      </w:r>
    </w:p>
    <w:p>
      <w:pPr>
        <w:spacing w:after="0"/>
        <w:ind w:left="0"/>
        <w:jc w:val="both"/>
      </w:pPr>
      <w:r>
        <w:rPr>
          <w:rFonts w:ascii="Times New Roman"/>
          <w:b w:val="false"/>
          <w:i w:val="false"/>
          <w:color w:val="000000"/>
          <w:sz w:val="28"/>
        </w:rPr>
        <w:t>
      22. Руководство ГУ "Отдел образования района Тереңкөл" управления образования Павлодарской области осуществляется первым руководителем, который несет персональную ответственность за выполнение задач, возложенных на ГУ "Отдел образования района Тереңкөл" управления образования Павлодарской области, и осуществление им своих полномочий.</w:t>
      </w:r>
    </w:p>
    <w:p>
      <w:pPr>
        <w:spacing w:after="0"/>
        <w:ind w:left="0"/>
        <w:jc w:val="both"/>
      </w:pPr>
      <w:r>
        <w:rPr>
          <w:rFonts w:ascii="Times New Roman"/>
          <w:b w:val="false"/>
          <w:i w:val="false"/>
          <w:color w:val="000000"/>
          <w:sz w:val="28"/>
        </w:rPr>
        <w:t>
      23. Первый руководитель ГУ "Отдел образования района Тереңкөл" управления образования Павлодарской области назначается на должность и освобождается от должности в соответствии с законодательством Республики Казахстан.</w:t>
      </w:r>
    </w:p>
    <w:p>
      <w:pPr>
        <w:spacing w:after="0"/>
        <w:ind w:left="0"/>
        <w:jc w:val="both"/>
      </w:pPr>
      <w:r>
        <w:rPr>
          <w:rFonts w:ascii="Times New Roman"/>
          <w:b w:val="false"/>
          <w:i w:val="false"/>
          <w:color w:val="000000"/>
          <w:sz w:val="28"/>
        </w:rPr>
        <w:t>
      24. Полномочия первого руководителя ГУ "Отдел образования района Тереңкөл" управления образования Павлодарской области:</w:t>
      </w:r>
    </w:p>
    <w:p>
      <w:pPr>
        <w:spacing w:after="0"/>
        <w:ind w:left="0"/>
        <w:jc w:val="both"/>
      </w:pPr>
      <w:r>
        <w:rPr>
          <w:rFonts w:ascii="Times New Roman"/>
          <w:b w:val="false"/>
          <w:i w:val="false"/>
          <w:color w:val="000000"/>
          <w:sz w:val="28"/>
        </w:rPr>
        <w:t>
      1) представляет через управление образования на утверждение акимата Павлодарской области Положение о государственном учреждении;</w:t>
      </w:r>
    </w:p>
    <w:p>
      <w:pPr>
        <w:spacing w:after="0"/>
        <w:ind w:left="0"/>
        <w:jc w:val="both"/>
      </w:pPr>
      <w:r>
        <w:rPr>
          <w:rFonts w:ascii="Times New Roman"/>
          <w:b w:val="false"/>
          <w:i w:val="false"/>
          <w:color w:val="000000"/>
          <w:sz w:val="28"/>
        </w:rPr>
        <w:t>
      2) организует работу по выполнению Законов, актов Президента Республики Казахстан, Правительства Республики Казахстан, постановлений акимата области, систематически информирует вышестоящие органы о ходе их выполнения;</w:t>
      </w:r>
    </w:p>
    <w:p>
      <w:pPr>
        <w:spacing w:after="0"/>
        <w:ind w:left="0"/>
        <w:jc w:val="both"/>
      </w:pPr>
      <w:r>
        <w:rPr>
          <w:rFonts w:ascii="Times New Roman"/>
          <w:b w:val="false"/>
          <w:i w:val="false"/>
          <w:color w:val="000000"/>
          <w:sz w:val="28"/>
        </w:rPr>
        <w:t>
      3) издает приказы и дает указания по вопросам, входящим в его компетенцию, обязательные для выполнения всеми работниками ГУ "Отдел образования района Тереңкөл" управления образования Павлодарской области;</w:t>
      </w:r>
    </w:p>
    <w:p>
      <w:pPr>
        <w:spacing w:after="0"/>
        <w:ind w:left="0"/>
        <w:jc w:val="both"/>
      </w:pPr>
      <w:r>
        <w:rPr>
          <w:rFonts w:ascii="Times New Roman"/>
          <w:b w:val="false"/>
          <w:i w:val="false"/>
          <w:color w:val="000000"/>
          <w:sz w:val="28"/>
        </w:rPr>
        <w:t>
      4) принимает меры по противодействию коррупции в государственном учреждении;</w:t>
      </w:r>
    </w:p>
    <w:p>
      <w:pPr>
        <w:spacing w:after="0"/>
        <w:ind w:left="0"/>
        <w:jc w:val="both"/>
      </w:pPr>
      <w:r>
        <w:rPr>
          <w:rFonts w:ascii="Times New Roman"/>
          <w:b w:val="false"/>
          <w:i w:val="false"/>
          <w:color w:val="000000"/>
          <w:sz w:val="28"/>
        </w:rPr>
        <w:t xml:space="preserve">
      5) несет персональную ответственность за выполнение обязанностей по противодействию коррупции в государственном учреждении; </w:t>
      </w:r>
    </w:p>
    <w:p>
      <w:pPr>
        <w:spacing w:after="0"/>
        <w:ind w:left="0"/>
        <w:jc w:val="both"/>
      </w:pPr>
      <w:r>
        <w:rPr>
          <w:rFonts w:ascii="Times New Roman"/>
          <w:b w:val="false"/>
          <w:i w:val="false"/>
          <w:color w:val="000000"/>
          <w:sz w:val="28"/>
        </w:rPr>
        <w:t>
      6) действует без доверенности от имени ГУ "Отдел образования района Тереңкөл" управления образования Павлодарской области;</w:t>
      </w:r>
    </w:p>
    <w:p>
      <w:pPr>
        <w:spacing w:after="0"/>
        <w:ind w:left="0"/>
        <w:jc w:val="both"/>
      </w:pPr>
      <w:r>
        <w:rPr>
          <w:rFonts w:ascii="Times New Roman"/>
          <w:b w:val="false"/>
          <w:i w:val="false"/>
          <w:color w:val="000000"/>
          <w:sz w:val="28"/>
        </w:rPr>
        <w:t>
      7) представляет ГУ "Отдел образования района Тереңкөл" управления образования Павлодарской области в государственных органах, иных организациях;</w:t>
      </w:r>
    </w:p>
    <w:p>
      <w:pPr>
        <w:spacing w:after="0"/>
        <w:ind w:left="0"/>
        <w:jc w:val="both"/>
      </w:pPr>
      <w:r>
        <w:rPr>
          <w:rFonts w:ascii="Times New Roman"/>
          <w:b w:val="false"/>
          <w:i w:val="false"/>
          <w:color w:val="000000"/>
          <w:sz w:val="28"/>
        </w:rPr>
        <w:t>
      8) в случаях и пределах, установленных законодательством, распоряжается имуществом;</w:t>
      </w:r>
    </w:p>
    <w:p>
      <w:pPr>
        <w:spacing w:after="0"/>
        <w:ind w:left="0"/>
        <w:jc w:val="both"/>
      </w:pPr>
      <w:r>
        <w:rPr>
          <w:rFonts w:ascii="Times New Roman"/>
          <w:b w:val="false"/>
          <w:i w:val="false"/>
          <w:color w:val="000000"/>
          <w:sz w:val="28"/>
        </w:rPr>
        <w:t>
      9) заключает договоры в установленном законодательством порядке;</w:t>
      </w:r>
    </w:p>
    <w:p>
      <w:pPr>
        <w:spacing w:after="0"/>
        <w:ind w:left="0"/>
        <w:jc w:val="both"/>
      </w:pPr>
      <w:r>
        <w:rPr>
          <w:rFonts w:ascii="Times New Roman"/>
          <w:b w:val="false"/>
          <w:i w:val="false"/>
          <w:color w:val="000000"/>
          <w:sz w:val="28"/>
        </w:rPr>
        <w:t>
      10) выдает доверенности;</w:t>
      </w:r>
    </w:p>
    <w:p>
      <w:pPr>
        <w:spacing w:after="0"/>
        <w:ind w:left="0"/>
        <w:jc w:val="both"/>
      </w:pPr>
      <w:r>
        <w:rPr>
          <w:rFonts w:ascii="Times New Roman"/>
          <w:b w:val="false"/>
          <w:i w:val="false"/>
          <w:color w:val="000000"/>
          <w:sz w:val="28"/>
        </w:rPr>
        <w:t>
      11) подписывает акты ГУ "Отдел образования района Тереңкөл" управления образования Павлодарской области;</w:t>
      </w:r>
    </w:p>
    <w:p>
      <w:pPr>
        <w:spacing w:after="0"/>
        <w:ind w:left="0"/>
        <w:jc w:val="both"/>
      </w:pPr>
      <w:r>
        <w:rPr>
          <w:rFonts w:ascii="Times New Roman"/>
          <w:b w:val="false"/>
          <w:i w:val="false"/>
          <w:color w:val="000000"/>
          <w:sz w:val="28"/>
        </w:rPr>
        <w:t>
      12) издает приказы о назначении и освобождении от занимаемой должности работников ГУ "Отдел образования района Тереңкөл" управления образования Павлодарской области;</w:t>
      </w:r>
    </w:p>
    <w:p>
      <w:pPr>
        <w:spacing w:after="0"/>
        <w:ind w:left="0"/>
        <w:jc w:val="both"/>
      </w:pPr>
      <w:r>
        <w:rPr>
          <w:rFonts w:ascii="Times New Roman"/>
          <w:b w:val="false"/>
          <w:i w:val="false"/>
          <w:color w:val="000000"/>
          <w:sz w:val="28"/>
        </w:rPr>
        <w:t>
      13) определяет обязанности работников и функции структурных подразделений ГУ "Отдел образования района Тереңкөл" управления образования Павлодарской области;</w:t>
      </w:r>
    </w:p>
    <w:p>
      <w:pPr>
        <w:spacing w:after="0"/>
        <w:ind w:left="0"/>
        <w:jc w:val="both"/>
      </w:pPr>
      <w:r>
        <w:rPr>
          <w:rFonts w:ascii="Times New Roman"/>
          <w:b w:val="false"/>
          <w:i w:val="false"/>
          <w:color w:val="000000"/>
          <w:sz w:val="28"/>
        </w:rPr>
        <w:t>
      14) применяет меры поощрения и налагает дисциплинарные взыскания на работников ГУ "Отдел образования района Тереңкөл" управления образования Павлодарской области;</w:t>
      </w:r>
    </w:p>
    <w:p>
      <w:pPr>
        <w:spacing w:after="0"/>
        <w:ind w:left="0"/>
        <w:jc w:val="both"/>
      </w:pPr>
      <w:r>
        <w:rPr>
          <w:rFonts w:ascii="Times New Roman"/>
          <w:b w:val="false"/>
          <w:i w:val="false"/>
          <w:color w:val="000000"/>
          <w:sz w:val="28"/>
        </w:rPr>
        <w:t>
      15) осуществляет иные полномочия, возложенные на него законодательством и настоящим Положением.</w:t>
      </w:r>
    </w:p>
    <w:p>
      <w:pPr>
        <w:spacing w:after="0"/>
        <w:ind w:left="0"/>
        <w:jc w:val="both"/>
      </w:pPr>
      <w:r>
        <w:rPr>
          <w:rFonts w:ascii="Times New Roman"/>
          <w:b w:val="false"/>
          <w:i w:val="false"/>
          <w:color w:val="000000"/>
          <w:sz w:val="28"/>
        </w:rPr>
        <w:t>
      Исполнение полномочий первого руководителя ГУ "Отдел образования района Тереңкөл" управления образования Павлодарской области в период его отсутствия осуществляется лицом, его замещающим в соответствии с действующим законодательством.</w:t>
      </w:r>
    </w:p>
    <w:p>
      <w:pPr>
        <w:spacing w:after="0"/>
        <w:ind w:left="0"/>
        <w:jc w:val="both"/>
      </w:pPr>
      <w:r>
        <w:rPr>
          <w:rFonts w:ascii="Times New Roman"/>
          <w:b w:val="false"/>
          <w:i w:val="false"/>
          <w:color w:val="000000"/>
          <w:sz w:val="28"/>
        </w:rPr>
        <w:t>
      25. Взаимоотношения между ГУ "Отдел образования района Тереңкөл" управления образования Павлодарской области и уполномоченным органом по управлению коммунальным имуществом (местным исполнительным органом области) регулируются действующим законодательством Республики Казахстан.</w:t>
      </w:r>
    </w:p>
    <w:p>
      <w:pPr>
        <w:spacing w:after="0"/>
        <w:ind w:left="0"/>
        <w:jc w:val="both"/>
      </w:pPr>
      <w:r>
        <w:rPr>
          <w:rFonts w:ascii="Times New Roman"/>
          <w:b w:val="false"/>
          <w:i w:val="false"/>
          <w:color w:val="000000"/>
          <w:sz w:val="28"/>
        </w:rPr>
        <w:t>
      26. Взаимоотношения между ГУ "Отдел образования района Тереңкөл" управления образования Павлодарской области и уполномоченным органом соответствующей отрасли регулируются действующим законодательством Республики Казахстан.</w:t>
      </w:r>
    </w:p>
    <w:p>
      <w:pPr>
        <w:spacing w:after="0"/>
        <w:ind w:left="0"/>
        <w:jc w:val="both"/>
      </w:pPr>
      <w:r>
        <w:rPr>
          <w:rFonts w:ascii="Times New Roman"/>
          <w:b w:val="false"/>
          <w:i w:val="false"/>
          <w:color w:val="000000"/>
          <w:sz w:val="28"/>
        </w:rPr>
        <w:t>
      27. Взаимоотношения между администрацией ГУ "Отдел образования района Тереңкөл" управления образования Павлодарской области и трудовым коллективом определяются в соответствии с законодательством о государственной службе и Трудовым кодексом Республики Казахстан.</w:t>
      </w:r>
    </w:p>
    <w:p>
      <w:pPr>
        <w:spacing w:after="0"/>
        <w:ind w:left="0"/>
        <w:jc w:val="both"/>
      </w:pPr>
      <w:r>
        <w:rPr>
          <w:rFonts w:ascii="Times New Roman"/>
          <w:b w:val="false"/>
          <w:i w:val="false"/>
          <w:color w:val="000000"/>
          <w:sz w:val="28"/>
        </w:rPr>
        <w:t>
      5. Имущество ГУ "Отдел образования района Тереңкөл" управления образования Павлодарской области</w:t>
      </w:r>
    </w:p>
    <w:p>
      <w:pPr>
        <w:spacing w:after="0"/>
        <w:ind w:left="0"/>
        <w:jc w:val="both"/>
      </w:pPr>
      <w:r>
        <w:rPr>
          <w:rFonts w:ascii="Times New Roman"/>
          <w:b w:val="false"/>
          <w:i w:val="false"/>
          <w:color w:val="000000"/>
          <w:sz w:val="28"/>
        </w:rPr>
        <w:t>
      28. ГУ "Отдел образования района Тереңкөл" управления образования Павлодарской области может иметь на праве оперативного управления обособленное имущество в случаях, предусмотренных законодательством.</w:t>
      </w:r>
    </w:p>
    <w:p>
      <w:pPr>
        <w:spacing w:after="0"/>
        <w:ind w:left="0"/>
        <w:jc w:val="both"/>
      </w:pPr>
      <w:r>
        <w:rPr>
          <w:rFonts w:ascii="Times New Roman"/>
          <w:b w:val="false"/>
          <w:i w:val="false"/>
          <w:color w:val="000000"/>
          <w:sz w:val="28"/>
        </w:rPr>
        <w:t>
      Имущество ГУ "Отдел образования района Тереңкөл" управления образования Павлодарской области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p>
      <w:pPr>
        <w:spacing w:after="0"/>
        <w:ind w:left="0"/>
        <w:jc w:val="both"/>
      </w:pPr>
      <w:r>
        <w:rPr>
          <w:rFonts w:ascii="Times New Roman"/>
          <w:b w:val="false"/>
          <w:i w:val="false"/>
          <w:color w:val="000000"/>
          <w:sz w:val="28"/>
        </w:rPr>
        <w:t>
      29. Имущество, закрепленное за ГУ "Отдел образования района Тереңкөл" управления образования Павлодарской области", относится к областной коммунальной собственности.</w:t>
      </w:r>
    </w:p>
    <w:p>
      <w:pPr>
        <w:spacing w:after="0"/>
        <w:ind w:left="0"/>
        <w:jc w:val="both"/>
      </w:pPr>
      <w:r>
        <w:rPr>
          <w:rFonts w:ascii="Times New Roman"/>
          <w:b w:val="false"/>
          <w:i w:val="false"/>
          <w:color w:val="000000"/>
          <w:sz w:val="28"/>
        </w:rPr>
        <w:t>
      30. ГУ "Отдел образования района Тереңкөл" управления образования Павлодарской области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p>
      <w:pPr>
        <w:spacing w:after="0"/>
        <w:ind w:left="0"/>
        <w:jc w:val="both"/>
      </w:pPr>
      <w:r>
        <w:rPr>
          <w:rFonts w:ascii="Times New Roman"/>
          <w:b w:val="false"/>
          <w:i w:val="false"/>
          <w:color w:val="000000"/>
          <w:sz w:val="28"/>
        </w:rPr>
        <w:t>
      6. Реорганизация и упразднение (ликвидация) ГУ "Отдел образования района Тереңкөл" управления образования Павлодарской области</w:t>
      </w:r>
    </w:p>
    <w:p>
      <w:pPr>
        <w:spacing w:after="0"/>
        <w:ind w:left="0"/>
        <w:jc w:val="both"/>
      </w:pPr>
      <w:r>
        <w:rPr>
          <w:rFonts w:ascii="Times New Roman"/>
          <w:b w:val="false"/>
          <w:i w:val="false"/>
          <w:color w:val="000000"/>
          <w:sz w:val="28"/>
        </w:rPr>
        <w:t>
      31. Реорганизация и упразднение (ликвидация) ГУ "Отдел образования района Тереңкөл" осуществляются в соответствии с законодательством Республики Казахстан.</w:t>
      </w:r>
    </w:p>
    <w:p>
      <w:pPr>
        <w:spacing w:after="0"/>
        <w:ind w:left="0"/>
        <w:jc w:val="both"/>
      </w:pPr>
      <w:r>
        <w:rPr>
          <w:rFonts w:ascii="Times New Roman"/>
          <w:b w:val="false"/>
          <w:i w:val="false"/>
          <w:color w:val="000000"/>
          <w:sz w:val="28"/>
        </w:rPr>
        <w:t>
      Перечень организаций, находящихся в ведении ГУ "Отдел образования района Тереңкөл" управления образования Павлодарской области:</w:t>
      </w:r>
    </w:p>
    <w:p>
      <w:pPr>
        <w:spacing w:after="0"/>
        <w:ind w:left="0"/>
        <w:jc w:val="both"/>
      </w:pPr>
      <w:r>
        <w:rPr>
          <w:rFonts w:ascii="Times New Roman"/>
          <w:b w:val="false"/>
          <w:i w:val="false"/>
          <w:color w:val="000000"/>
          <w:sz w:val="28"/>
        </w:rPr>
        <w:t>
      1) Коммунальное государственное учреждение "Средняя общеобразовательная школа №1 имени Ңлгина А.Н." отдела образования района Тереңкөл, управления образования Павлодарской области.</w:t>
      </w:r>
    </w:p>
    <w:p>
      <w:pPr>
        <w:spacing w:after="0"/>
        <w:ind w:left="0"/>
        <w:jc w:val="both"/>
      </w:pPr>
      <w:r>
        <w:rPr>
          <w:rFonts w:ascii="Times New Roman"/>
          <w:b w:val="false"/>
          <w:i w:val="false"/>
          <w:color w:val="000000"/>
          <w:sz w:val="28"/>
        </w:rPr>
        <w:t>
      2) Коммунальное государственное учреждение "Средняя общеобразовательная школа № 2 имени А.Текенова" отдела образования района Тереңкөл, управления образования Павлодарской области.</w:t>
      </w:r>
    </w:p>
    <w:p>
      <w:pPr>
        <w:spacing w:after="0"/>
        <w:ind w:left="0"/>
        <w:jc w:val="both"/>
      </w:pPr>
      <w:r>
        <w:rPr>
          <w:rFonts w:ascii="Times New Roman"/>
          <w:b w:val="false"/>
          <w:i w:val="false"/>
          <w:color w:val="000000"/>
          <w:sz w:val="28"/>
        </w:rPr>
        <w:t>
      3) Коммунальное государственное учреждение "Средняя общеобразовательная школа № 3 имени Қатшы Оспановой" отдела образования района Тереңкөл, управления образования Павлодарской области.</w:t>
      </w:r>
    </w:p>
    <w:p>
      <w:pPr>
        <w:spacing w:after="0"/>
        <w:ind w:left="0"/>
        <w:jc w:val="both"/>
      </w:pPr>
      <w:r>
        <w:rPr>
          <w:rFonts w:ascii="Times New Roman"/>
          <w:b w:val="false"/>
          <w:i w:val="false"/>
          <w:color w:val="000000"/>
          <w:sz w:val="28"/>
        </w:rPr>
        <w:t>
      4) Коммунальное государственное учреждение "Песчанская средняя общеобразовательная школа № 1" отдела образования района Тереңкөл, управления образования Павлодарской области.</w:t>
      </w:r>
    </w:p>
    <w:p>
      <w:pPr>
        <w:spacing w:after="0"/>
        <w:ind w:left="0"/>
        <w:jc w:val="both"/>
      </w:pPr>
      <w:r>
        <w:rPr>
          <w:rFonts w:ascii="Times New Roman"/>
          <w:b w:val="false"/>
          <w:i w:val="false"/>
          <w:color w:val="000000"/>
          <w:sz w:val="28"/>
        </w:rPr>
        <w:t>
      5) Коммунальное государственное учреждение "Песчанская средняя общеобразовательная школа № 2" отдела образования района Тереңкөл, управления образования Павлодарской области.</w:t>
      </w:r>
    </w:p>
    <w:p>
      <w:pPr>
        <w:spacing w:after="0"/>
        <w:ind w:left="0"/>
        <w:jc w:val="both"/>
      </w:pPr>
      <w:r>
        <w:rPr>
          <w:rFonts w:ascii="Times New Roman"/>
          <w:b w:val="false"/>
          <w:i w:val="false"/>
          <w:color w:val="000000"/>
          <w:sz w:val="28"/>
        </w:rPr>
        <w:t>
      6) Коммунальное государственное учреждение "Байқонысская средняя общеобразовательная школа" отдела образования района Тереңкөл, управления образования Павлодарской области.</w:t>
      </w:r>
    </w:p>
    <w:p>
      <w:pPr>
        <w:spacing w:after="0"/>
        <w:ind w:left="0"/>
        <w:jc w:val="both"/>
      </w:pPr>
      <w:r>
        <w:rPr>
          <w:rFonts w:ascii="Times New Roman"/>
          <w:b w:val="false"/>
          <w:i w:val="false"/>
          <w:color w:val="000000"/>
          <w:sz w:val="28"/>
        </w:rPr>
        <w:t>
      7) Коммунальное государственное учреждение "Береговая средняя общеобразовательная школа" отдела образования района Тереңкөл, управления образования Павлодарской области.</w:t>
      </w:r>
    </w:p>
    <w:p>
      <w:pPr>
        <w:spacing w:after="0"/>
        <w:ind w:left="0"/>
        <w:jc w:val="both"/>
      </w:pPr>
      <w:r>
        <w:rPr>
          <w:rFonts w:ascii="Times New Roman"/>
          <w:b w:val="false"/>
          <w:i w:val="false"/>
          <w:color w:val="000000"/>
          <w:sz w:val="28"/>
        </w:rPr>
        <w:t>
      8) Коммунальное государственное учреждение "Березовская средняя общеобразовательная школа" отдела образования района Тереңкөл, управления образования Павлодарской области.</w:t>
      </w:r>
    </w:p>
    <w:p>
      <w:pPr>
        <w:spacing w:after="0"/>
        <w:ind w:left="0"/>
        <w:jc w:val="both"/>
      </w:pPr>
      <w:r>
        <w:rPr>
          <w:rFonts w:ascii="Times New Roman"/>
          <w:b w:val="false"/>
          <w:i w:val="false"/>
          <w:color w:val="000000"/>
          <w:sz w:val="28"/>
        </w:rPr>
        <w:t>
      9) Коммунальное государственное учреждение "Львовская средняя общеобразовательная школа" отдела образования района Тереңкөл, управления образования Павлодарской области.</w:t>
      </w:r>
    </w:p>
    <w:p>
      <w:pPr>
        <w:spacing w:after="0"/>
        <w:ind w:left="0"/>
        <w:jc w:val="both"/>
      </w:pPr>
      <w:r>
        <w:rPr>
          <w:rFonts w:ascii="Times New Roman"/>
          <w:b w:val="false"/>
          <w:i w:val="false"/>
          <w:color w:val="000000"/>
          <w:sz w:val="28"/>
        </w:rPr>
        <w:t>
      10) Коммунальное государственное учреждение "Ивановская средняя общеобразовательная школа" отдела образования района Тереңкөл, управления образования Павлодарской области.</w:t>
      </w:r>
    </w:p>
    <w:p>
      <w:pPr>
        <w:spacing w:after="0"/>
        <w:ind w:left="0"/>
        <w:jc w:val="both"/>
      </w:pPr>
      <w:r>
        <w:rPr>
          <w:rFonts w:ascii="Times New Roman"/>
          <w:b w:val="false"/>
          <w:i w:val="false"/>
          <w:color w:val="000000"/>
          <w:sz w:val="28"/>
        </w:rPr>
        <w:t>
      11) Коммунальное государственное учреждение "Октябрьская средняя общеобразовательная школа" отдела образования района Тереңкөл, управления образования Павлодарской области.</w:t>
      </w:r>
    </w:p>
    <w:p>
      <w:pPr>
        <w:spacing w:after="0"/>
        <w:ind w:left="0"/>
        <w:jc w:val="both"/>
      </w:pPr>
      <w:r>
        <w:rPr>
          <w:rFonts w:ascii="Times New Roman"/>
          <w:b w:val="false"/>
          <w:i w:val="false"/>
          <w:color w:val="000000"/>
          <w:sz w:val="28"/>
        </w:rPr>
        <w:t>
      12) Коммунальное государственное учреждение "Кызылтанская средняя общеобразовательная школа" отдела образования района Тереңкөл, управления образования Павлодарской области.</w:t>
      </w:r>
    </w:p>
    <w:p>
      <w:pPr>
        <w:spacing w:after="0"/>
        <w:ind w:left="0"/>
        <w:jc w:val="both"/>
      </w:pPr>
      <w:r>
        <w:rPr>
          <w:rFonts w:ascii="Times New Roman"/>
          <w:b w:val="false"/>
          <w:i w:val="false"/>
          <w:color w:val="000000"/>
          <w:sz w:val="28"/>
        </w:rPr>
        <w:t>
      13) Коммунальное государственное учреждение "Жаскайратская основная общеобразовательная школа" отдела образования района Тереңкөл, управления образования Павлодарской области.</w:t>
      </w:r>
    </w:p>
    <w:p>
      <w:pPr>
        <w:spacing w:after="0"/>
        <w:ind w:left="0"/>
        <w:jc w:val="both"/>
      </w:pPr>
      <w:r>
        <w:rPr>
          <w:rFonts w:ascii="Times New Roman"/>
          <w:b w:val="false"/>
          <w:i w:val="false"/>
          <w:color w:val="000000"/>
          <w:sz w:val="28"/>
        </w:rPr>
        <w:t>
      14) Коммунальное государственное учреждение "Фрументьевская основная общеобразовательная школа" отдела образования района Тереңкөл, управления образования Павлодарской области.</w:t>
      </w:r>
    </w:p>
    <w:p>
      <w:pPr>
        <w:spacing w:after="0"/>
        <w:ind w:left="0"/>
        <w:jc w:val="both"/>
      </w:pPr>
      <w:r>
        <w:rPr>
          <w:rFonts w:ascii="Times New Roman"/>
          <w:b w:val="false"/>
          <w:i w:val="false"/>
          <w:color w:val="000000"/>
          <w:sz w:val="28"/>
        </w:rPr>
        <w:t xml:space="preserve">
      15) Коммунальное государственное учреждение "Калиновская средняя общеобразовательная школа" отдела образования района Тереңкөл, управления образования Павлодарской области. </w:t>
      </w:r>
    </w:p>
    <w:p>
      <w:pPr>
        <w:spacing w:after="0"/>
        <w:ind w:left="0"/>
        <w:jc w:val="both"/>
      </w:pPr>
      <w:r>
        <w:rPr>
          <w:rFonts w:ascii="Times New Roman"/>
          <w:b w:val="false"/>
          <w:i w:val="false"/>
          <w:color w:val="000000"/>
          <w:sz w:val="28"/>
        </w:rPr>
        <w:t>
      16) Коммунальное государственное учреждение "Бобровская средняя общеобразовательная школа" отдела образования района Тереңкөл, управления образования Павлодарской области.</w:t>
      </w:r>
    </w:p>
    <w:p>
      <w:pPr>
        <w:spacing w:after="0"/>
        <w:ind w:left="0"/>
        <w:jc w:val="both"/>
      </w:pPr>
      <w:r>
        <w:rPr>
          <w:rFonts w:ascii="Times New Roman"/>
          <w:b w:val="false"/>
          <w:i w:val="false"/>
          <w:color w:val="000000"/>
          <w:sz w:val="28"/>
        </w:rPr>
        <w:t>
      17) Коммунальное государственное учреждение "Федоровская средняя общеобразовательная школа" отдела образования района Тереңкөл, управления образования Павлодарской области.</w:t>
      </w:r>
    </w:p>
    <w:p>
      <w:pPr>
        <w:spacing w:after="0"/>
        <w:ind w:left="0"/>
        <w:jc w:val="both"/>
      </w:pPr>
      <w:r>
        <w:rPr>
          <w:rFonts w:ascii="Times New Roman"/>
          <w:b w:val="false"/>
          <w:i w:val="false"/>
          <w:color w:val="000000"/>
          <w:sz w:val="28"/>
        </w:rPr>
        <w:t>
      18) Коммунальное государственное учреждение "Трофимовская средняя общеобразовательная школа" отдела образования района Тереңкөл, управления образования Павлодарской области.</w:t>
      </w:r>
    </w:p>
    <w:p>
      <w:pPr>
        <w:spacing w:after="0"/>
        <w:ind w:left="0"/>
        <w:jc w:val="both"/>
      </w:pPr>
      <w:r>
        <w:rPr>
          <w:rFonts w:ascii="Times New Roman"/>
          <w:b w:val="false"/>
          <w:i w:val="false"/>
          <w:color w:val="000000"/>
          <w:sz w:val="28"/>
        </w:rPr>
        <w:t>
      19) Коммунальное государственное учреждение "Воскресенская средняя общеобразовательная школа" отдела образования района Тереңкөл, управления образования Павлодарской области.</w:t>
      </w:r>
    </w:p>
    <w:p>
      <w:pPr>
        <w:spacing w:after="0"/>
        <w:ind w:left="0"/>
        <w:jc w:val="both"/>
      </w:pPr>
      <w:r>
        <w:rPr>
          <w:rFonts w:ascii="Times New Roman"/>
          <w:b w:val="false"/>
          <w:i w:val="false"/>
          <w:color w:val="000000"/>
          <w:sz w:val="28"/>
        </w:rPr>
        <w:t>
      20) Коммунальное государственное учреждение "Инталинская основная общеобразовательная школа" отдела образования района Тереңкөл, управления образования Павлодарской области.</w:t>
      </w:r>
    </w:p>
    <w:p>
      <w:pPr>
        <w:spacing w:after="0"/>
        <w:ind w:left="0"/>
        <w:jc w:val="both"/>
      </w:pPr>
      <w:r>
        <w:rPr>
          <w:rFonts w:ascii="Times New Roman"/>
          <w:b w:val="false"/>
          <w:i w:val="false"/>
          <w:color w:val="000000"/>
          <w:sz w:val="28"/>
        </w:rPr>
        <w:t>
      21) Коммунальное государственное учреждение "Осьмерыжская основная общеобразовательная школа" отдела образования района Тереңкөл, управления образования Павлодарской области.</w:t>
      </w:r>
    </w:p>
    <w:p>
      <w:pPr>
        <w:spacing w:after="0"/>
        <w:ind w:left="0"/>
        <w:jc w:val="both"/>
      </w:pPr>
      <w:r>
        <w:rPr>
          <w:rFonts w:ascii="Times New Roman"/>
          <w:b w:val="false"/>
          <w:i w:val="false"/>
          <w:color w:val="000000"/>
          <w:sz w:val="28"/>
        </w:rPr>
        <w:t>
      22) Коммунальное государственное учреждение "Зеленорощинская основная общеобразовательная школа" отдела образования района Тереңкөл, управления образования Павлодарской области.</w:t>
      </w:r>
    </w:p>
    <w:p>
      <w:pPr>
        <w:spacing w:after="0"/>
        <w:ind w:left="0"/>
        <w:jc w:val="both"/>
      </w:pPr>
      <w:r>
        <w:rPr>
          <w:rFonts w:ascii="Times New Roman"/>
          <w:b w:val="false"/>
          <w:i w:val="false"/>
          <w:color w:val="000000"/>
          <w:sz w:val="28"/>
        </w:rPr>
        <w:t>
      23) Коммунальное государственное учреждение "Тлеубайская основная общеобразовательная школа" отдела образования района Тереңкөл, управления образования Павлодарской области.</w:t>
      </w:r>
    </w:p>
    <w:p>
      <w:pPr>
        <w:spacing w:after="0"/>
        <w:ind w:left="0"/>
        <w:jc w:val="both"/>
      </w:pPr>
      <w:r>
        <w:rPr>
          <w:rFonts w:ascii="Times New Roman"/>
          <w:b w:val="false"/>
          <w:i w:val="false"/>
          <w:color w:val="000000"/>
          <w:sz w:val="28"/>
        </w:rPr>
        <w:t>
      24) Коммунальное государственное учреждение "Первомайская основная общеобразовательная школа" отдела образования района Тереңкөл, управления образования Павлодарской области.</w:t>
      </w:r>
    </w:p>
    <w:p>
      <w:pPr>
        <w:spacing w:after="0"/>
        <w:ind w:left="0"/>
        <w:jc w:val="both"/>
      </w:pPr>
      <w:r>
        <w:rPr>
          <w:rFonts w:ascii="Times New Roman"/>
          <w:b w:val="false"/>
          <w:i w:val="false"/>
          <w:color w:val="000000"/>
          <w:sz w:val="28"/>
        </w:rPr>
        <w:t>
      25) Коммунальное государственное учреждение "Жанакурлысская основная общеобразовательная школа" отдела образования района Тереңкөл, управления образования Павлодарской области.</w:t>
      </w:r>
    </w:p>
    <w:p>
      <w:pPr>
        <w:spacing w:after="0"/>
        <w:ind w:left="0"/>
        <w:jc w:val="both"/>
      </w:pPr>
      <w:r>
        <w:rPr>
          <w:rFonts w:ascii="Times New Roman"/>
          <w:b w:val="false"/>
          <w:i w:val="false"/>
          <w:color w:val="000000"/>
          <w:sz w:val="28"/>
        </w:rPr>
        <w:t>
      26) Коммунальное государственное казенное предприятие "Музыкальная школа" отдела образования района Тереңкөл, управления образования Павлодарской области.</w:t>
      </w:r>
    </w:p>
    <w:p>
      <w:pPr>
        <w:spacing w:after="0"/>
        <w:ind w:left="0"/>
        <w:jc w:val="both"/>
      </w:pPr>
      <w:r>
        <w:rPr>
          <w:rFonts w:ascii="Times New Roman"/>
          <w:b w:val="false"/>
          <w:i w:val="false"/>
          <w:color w:val="000000"/>
          <w:sz w:val="28"/>
        </w:rPr>
        <w:t>
      27) Коммунальное государственное казенное предприятие "Дом школьников" отдела образования района Тереңкөл, управления образования Павлодарской области.</w:t>
      </w:r>
    </w:p>
    <w:p>
      <w:pPr>
        <w:spacing w:after="0"/>
        <w:ind w:left="0"/>
        <w:jc w:val="both"/>
      </w:pPr>
      <w:r>
        <w:rPr>
          <w:rFonts w:ascii="Times New Roman"/>
          <w:b w:val="false"/>
          <w:i w:val="false"/>
          <w:color w:val="000000"/>
          <w:sz w:val="28"/>
        </w:rPr>
        <w:t>
      28) Коммунальное государственное казенное предприятие "Ясли-сад "Талбесік" отдела образования района Тереңкөл, управления образования Павлодарской области.</w:t>
      </w:r>
    </w:p>
    <w:p>
      <w:pPr>
        <w:spacing w:after="0"/>
        <w:ind w:left="0"/>
        <w:jc w:val="both"/>
      </w:pPr>
      <w:r>
        <w:rPr>
          <w:rFonts w:ascii="Times New Roman"/>
          <w:b w:val="false"/>
          <w:i w:val="false"/>
          <w:color w:val="000000"/>
          <w:sz w:val="28"/>
        </w:rPr>
        <w:t>
      29) Коммунальное государственное казенное предприятие "Ясли-сад "Балдырған" отдела образования района Тереңкөл, управления образования Павлодарской области.</w:t>
      </w:r>
    </w:p>
    <w:p>
      <w:pPr>
        <w:spacing w:after="0"/>
        <w:ind w:left="0"/>
        <w:jc w:val="both"/>
      </w:pPr>
      <w:r>
        <w:rPr>
          <w:rFonts w:ascii="Times New Roman"/>
          <w:b w:val="false"/>
          <w:i w:val="false"/>
          <w:color w:val="000000"/>
          <w:sz w:val="28"/>
        </w:rPr>
        <w:t>
      30) Коммунальное государственное казенное предприятие "Ясли-сад "Айналайын" отдела образования района Тереңкөл, управления образования Павлодарской области.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Павлодарской области</w:t>
            </w:r>
            <w:r>
              <w:br/>
            </w:r>
            <w:r>
              <w:rPr>
                <w:rFonts w:ascii="Times New Roman"/>
                <w:b w:val="false"/>
                <w:i w:val="false"/>
                <w:color w:val="000000"/>
                <w:sz w:val="20"/>
              </w:rPr>
              <w:t>от "23" мая 2022 года</w:t>
            </w:r>
            <w:r>
              <w:br/>
            </w:r>
            <w:r>
              <w:rPr>
                <w:rFonts w:ascii="Times New Roman"/>
                <w:b w:val="false"/>
                <w:i w:val="false"/>
                <w:color w:val="000000"/>
                <w:sz w:val="20"/>
              </w:rPr>
              <w:t>№ 142/1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Павлодарской области</w:t>
            </w:r>
            <w:r>
              <w:br/>
            </w:r>
            <w:r>
              <w:rPr>
                <w:rFonts w:ascii="Times New Roman"/>
                <w:b w:val="false"/>
                <w:i w:val="false"/>
                <w:color w:val="000000"/>
                <w:sz w:val="20"/>
              </w:rPr>
              <w:t>от "23" мая 2022 года</w:t>
            </w:r>
            <w:r>
              <w:br/>
            </w:r>
            <w:r>
              <w:rPr>
                <w:rFonts w:ascii="Times New Roman"/>
                <w:b w:val="false"/>
                <w:i w:val="false"/>
                <w:color w:val="000000"/>
                <w:sz w:val="20"/>
              </w:rPr>
              <w:t>№ 142/1</w:t>
            </w:r>
          </w:p>
        </w:tc>
      </w:tr>
    </w:tbl>
    <w:bookmarkStart w:name="z30" w:id="17"/>
    <w:p>
      <w:pPr>
        <w:spacing w:after="0"/>
        <w:ind w:left="0"/>
        <w:jc w:val="left"/>
      </w:pPr>
      <w:r>
        <w:rPr>
          <w:rFonts w:ascii="Times New Roman"/>
          <w:b/>
          <w:i w:val="false"/>
          <w:color w:val="000000"/>
        </w:rPr>
        <w:t xml:space="preserve"> Положение о государственном учреждении "Отдел образования Успенского района" управления образования Павлодарской области</w:t>
      </w:r>
    </w:p>
    <w:bookmarkEnd w:id="17"/>
    <w:p>
      <w:pPr>
        <w:spacing w:after="0"/>
        <w:ind w:left="0"/>
        <w:jc w:val="both"/>
      </w:pPr>
      <w:r>
        <w:rPr>
          <w:rFonts w:ascii="Times New Roman"/>
          <w:b w:val="false"/>
          <w:i w:val="false"/>
          <w:color w:val="000000"/>
          <w:sz w:val="28"/>
        </w:rPr>
        <w:t>
      1. Общие положения</w:t>
      </w:r>
    </w:p>
    <w:p>
      <w:pPr>
        <w:spacing w:after="0"/>
        <w:ind w:left="0"/>
        <w:jc w:val="both"/>
      </w:pPr>
      <w:r>
        <w:rPr>
          <w:rFonts w:ascii="Times New Roman"/>
          <w:b w:val="false"/>
          <w:i w:val="false"/>
          <w:color w:val="000000"/>
          <w:sz w:val="28"/>
        </w:rPr>
        <w:t>
      1. Государственное учреждение "Отдел образования Успенского района" управления образования Павлодарской области (далее – ГУ "Отдел образования Успенского района" управления образования Павлодарской области) является государственным органом Республики Казахстан, уполномоченное акиматом Павлодарской области на осуществление деятельности в сфере образования на территории Успенского района.</w:t>
      </w:r>
    </w:p>
    <w:p>
      <w:pPr>
        <w:spacing w:after="0"/>
        <w:ind w:left="0"/>
        <w:jc w:val="both"/>
      </w:pPr>
      <w:r>
        <w:rPr>
          <w:rFonts w:ascii="Times New Roman"/>
          <w:b w:val="false"/>
          <w:i w:val="false"/>
          <w:color w:val="000000"/>
          <w:sz w:val="28"/>
        </w:rPr>
        <w:t>
      2. ГУ "Отдел образования Успенского района" управления образования Павлодарской области ведомств не имеет.</w:t>
      </w:r>
    </w:p>
    <w:p>
      <w:pPr>
        <w:spacing w:after="0"/>
        <w:ind w:left="0"/>
        <w:jc w:val="both"/>
      </w:pPr>
      <w:r>
        <w:rPr>
          <w:rFonts w:ascii="Times New Roman"/>
          <w:b w:val="false"/>
          <w:i w:val="false"/>
          <w:color w:val="000000"/>
          <w:sz w:val="28"/>
        </w:rPr>
        <w:t>
      3. ГУ "Отдел образования Успенского района" управления образования Павлодарской области подотчетен и подконтролен ГУ "Управление образования Павлодарской области".</w:t>
      </w:r>
    </w:p>
    <w:p>
      <w:pPr>
        <w:spacing w:after="0"/>
        <w:ind w:left="0"/>
        <w:jc w:val="both"/>
      </w:pPr>
      <w:r>
        <w:rPr>
          <w:rFonts w:ascii="Times New Roman"/>
          <w:b w:val="false"/>
          <w:i w:val="false"/>
          <w:color w:val="000000"/>
          <w:sz w:val="28"/>
        </w:rPr>
        <w:t>
      4. ГУ "Отдел образования Успенского района" управления образования Павлодарской области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p>
      <w:pPr>
        <w:spacing w:after="0"/>
        <w:ind w:left="0"/>
        <w:jc w:val="both"/>
      </w:pPr>
      <w:r>
        <w:rPr>
          <w:rFonts w:ascii="Times New Roman"/>
          <w:b w:val="false"/>
          <w:i w:val="false"/>
          <w:color w:val="000000"/>
          <w:sz w:val="28"/>
        </w:rPr>
        <w:t>
      5. ГУ "Отдел образования Успенского района" управления образования Павлодарской области является юридическим лицом в организационно-правовой форме государственного учреждения, имеет печати с изображением Государственного Герба Республики Казахстан и штампы со своим наименованием на казахском и русском языках, бланки установленного образца, счета в органах казначейства в соответствии с законодательством Республики Казахстан.</w:t>
      </w:r>
    </w:p>
    <w:p>
      <w:pPr>
        <w:spacing w:after="0"/>
        <w:ind w:left="0"/>
        <w:jc w:val="both"/>
      </w:pPr>
      <w:r>
        <w:rPr>
          <w:rFonts w:ascii="Times New Roman"/>
          <w:b w:val="false"/>
          <w:i w:val="false"/>
          <w:color w:val="000000"/>
          <w:sz w:val="28"/>
        </w:rPr>
        <w:t>
      6. ГУ "Отдел образования Успенского района" управления образования Павлодарской области вступает в гражданско-правовые отношения от собственного имени.</w:t>
      </w:r>
    </w:p>
    <w:p>
      <w:pPr>
        <w:spacing w:after="0"/>
        <w:ind w:left="0"/>
        <w:jc w:val="both"/>
      </w:pPr>
      <w:r>
        <w:rPr>
          <w:rFonts w:ascii="Times New Roman"/>
          <w:b w:val="false"/>
          <w:i w:val="false"/>
          <w:color w:val="000000"/>
          <w:sz w:val="28"/>
        </w:rPr>
        <w:t>
      7. ГУ "Отдел образования Успенского района" управления образования Павлодарской области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p>
      <w:pPr>
        <w:spacing w:after="0"/>
        <w:ind w:left="0"/>
        <w:jc w:val="both"/>
      </w:pPr>
      <w:r>
        <w:rPr>
          <w:rFonts w:ascii="Times New Roman"/>
          <w:b w:val="false"/>
          <w:i w:val="false"/>
          <w:color w:val="000000"/>
          <w:sz w:val="28"/>
        </w:rPr>
        <w:t xml:space="preserve">
      8. ГУ "Отдел образования Успенского района" управления образования Павлодарской области по вопросам своей компетенции в установленном законодательством порядке принимает решения, оформляемые приказами руководителя ГУ "Отдел образования Успенского района" управления образования Павлодарской области и другими актами, предусмотренными законодательством Республики Казахстан. </w:t>
      </w:r>
    </w:p>
    <w:p>
      <w:pPr>
        <w:spacing w:after="0"/>
        <w:ind w:left="0"/>
        <w:jc w:val="both"/>
      </w:pPr>
      <w:r>
        <w:rPr>
          <w:rFonts w:ascii="Times New Roman"/>
          <w:b w:val="false"/>
          <w:i w:val="false"/>
          <w:color w:val="000000"/>
          <w:sz w:val="28"/>
        </w:rPr>
        <w:t>
      9. Структура и лимит штатной численности ГУ "Отдел образования Успенского района" управления образования Павлодарской области утверждаются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10. Местонахождение ГУ "Отдел образования Успенского района" управления образования Павлодарской области: Республика Казахстан, Павлодарская область, 141000, Успенский район, село Успенка, улица Геринга, 17.</w:t>
      </w:r>
    </w:p>
    <w:p>
      <w:pPr>
        <w:spacing w:after="0"/>
        <w:ind w:left="0"/>
        <w:jc w:val="both"/>
      </w:pPr>
      <w:r>
        <w:rPr>
          <w:rFonts w:ascii="Times New Roman"/>
          <w:b w:val="false"/>
          <w:i w:val="false"/>
          <w:color w:val="000000"/>
          <w:sz w:val="28"/>
        </w:rPr>
        <w:t xml:space="preserve">
      11. Полное наименование государственного органа: </w:t>
      </w:r>
    </w:p>
    <w:p>
      <w:pPr>
        <w:spacing w:after="0"/>
        <w:ind w:left="0"/>
        <w:jc w:val="both"/>
      </w:pPr>
      <w:r>
        <w:rPr>
          <w:rFonts w:ascii="Times New Roman"/>
          <w:b w:val="false"/>
          <w:i w:val="false"/>
          <w:color w:val="000000"/>
          <w:sz w:val="28"/>
        </w:rPr>
        <w:t>
      на государственном языке - Павлодар облысы білім беру басқармасының "Успен ауданының білім беру бөлімі" мемлекеттік мекемесі;</w:t>
      </w:r>
    </w:p>
    <w:p>
      <w:pPr>
        <w:spacing w:after="0"/>
        <w:ind w:left="0"/>
        <w:jc w:val="both"/>
      </w:pPr>
      <w:r>
        <w:rPr>
          <w:rFonts w:ascii="Times New Roman"/>
          <w:b w:val="false"/>
          <w:i w:val="false"/>
          <w:color w:val="000000"/>
          <w:sz w:val="28"/>
        </w:rPr>
        <w:t xml:space="preserve">
      на русском языке - государственное учреждение "Отдел образования Успенского района" управления образования Павлодарской области. </w:t>
      </w:r>
    </w:p>
    <w:p>
      <w:pPr>
        <w:spacing w:after="0"/>
        <w:ind w:left="0"/>
        <w:jc w:val="both"/>
      </w:pPr>
      <w:r>
        <w:rPr>
          <w:rFonts w:ascii="Times New Roman"/>
          <w:b w:val="false"/>
          <w:i w:val="false"/>
          <w:color w:val="000000"/>
          <w:sz w:val="28"/>
        </w:rPr>
        <w:t xml:space="preserve">
      12. Режим работы ГУ "Отдел образования Успенского района" управления образования Павлодарской области: понедельник - пятница с 9.00 часов до 18.30 часов, обеденный перерыв с 13.00 часов до 14.30 часов, выходные дни: суббота - воскресенье. </w:t>
      </w:r>
    </w:p>
    <w:p>
      <w:pPr>
        <w:spacing w:after="0"/>
        <w:ind w:left="0"/>
        <w:jc w:val="both"/>
      </w:pPr>
      <w:r>
        <w:rPr>
          <w:rFonts w:ascii="Times New Roman"/>
          <w:b w:val="false"/>
          <w:i w:val="false"/>
          <w:color w:val="000000"/>
          <w:sz w:val="28"/>
        </w:rPr>
        <w:t xml:space="preserve">
      13. Учредителем ГУ "Отдел образования Успенского района" управления образования Павлодарской области является государство в лице акимата Павлодарской области. </w:t>
      </w:r>
    </w:p>
    <w:p>
      <w:pPr>
        <w:spacing w:after="0"/>
        <w:ind w:left="0"/>
        <w:jc w:val="both"/>
      </w:pPr>
      <w:r>
        <w:rPr>
          <w:rFonts w:ascii="Times New Roman"/>
          <w:b w:val="false"/>
          <w:i w:val="false"/>
          <w:color w:val="000000"/>
          <w:sz w:val="28"/>
        </w:rPr>
        <w:t xml:space="preserve">
      14. Настоящее Положение является учредительным документом ГУ "Отдел образования Успенского района" управления образования Павлодарской области. </w:t>
      </w:r>
    </w:p>
    <w:p>
      <w:pPr>
        <w:spacing w:after="0"/>
        <w:ind w:left="0"/>
        <w:jc w:val="both"/>
      </w:pPr>
      <w:r>
        <w:rPr>
          <w:rFonts w:ascii="Times New Roman"/>
          <w:b w:val="false"/>
          <w:i w:val="false"/>
          <w:color w:val="000000"/>
          <w:sz w:val="28"/>
        </w:rPr>
        <w:t>
      15. Финансирование деятельности ГУ "Отдел образования Успенского района" управления образования Павлодарской области осуществляется из средств областного бюджета.</w:t>
      </w:r>
    </w:p>
    <w:p>
      <w:pPr>
        <w:spacing w:after="0"/>
        <w:ind w:left="0"/>
        <w:jc w:val="both"/>
      </w:pPr>
      <w:r>
        <w:rPr>
          <w:rFonts w:ascii="Times New Roman"/>
          <w:b w:val="false"/>
          <w:i w:val="false"/>
          <w:color w:val="000000"/>
          <w:sz w:val="28"/>
        </w:rPr>
        <w:t>
      16. ГУ "Отдел образования Успенского района" управления образования Павлодарской области запрещается вступать в договорные отношения с субъектами предпринимательства на предмет выполнения обязанностей, являющихся полномочиями ГУ "Отдел образования Успенского района" управления образования Павлодарской области.</w:t>
      </w:r>
    </w:p>
    <w:p>
      <w:pPr>
        <w:spacing w:after="0"/>
        <w:ind w:left="0"/>
        <w:jc w:val="both"/>
      </w:pPr>
      <w:r>
        <w:rPr>
          <w:rFonts w:ascii="Times New Roman"/>
          <w:b w:val="false"/>
          <w:i w:val="false"/>
          <w:color w:val="000000"/>
          <w:sz w:val="28"/>
        </w:rPr>
        <w:t>
      Если ГУ "Отдел образования Успенского района" управления образования Павлодарской области законодательными актами предоставлено право осуществлять приносящую доходы деятельность, то полученные доходы, направляются в государственный бюджетесли, если иное не установлено законодательством Республики Казахстан.</w:t>
      </w:r>
    </w:p>
    <w:p>
      <w:pPr>
        <w:spacing w:after="0"/>
        <w:ind w:left="0"/>
        <w:jc w:val="both"/>
      </w:pPr>
      <w:r>
        <w:rPr>
          <w:rFonts w:ascii="Times New Roman"/>
          <w:b w:val="false"/>
          <w:i w:val="false"/>
          <w:color w:val="000000"/>
          <w:sz w:val="28"/>
        </w:rPr>
        <w:t>
      2. Задачи, цели, предмет и полномочия ГУ "Отдел образования Успенского района" управления образования Павлодарской области</w:t>
      </w:r>
    </w:p>
    <w:p>
      <w:pPr>
        <w:spacing w:after="0"/>
        <w:ind w:left="0"/>
        <w:jc w:val="both"/>
      </w:pPr>
      <w:r>
        <w:rPr>
          <w:rFonts w:ascii="Times New Roman"/>
          <w:b w:val="false"/>
          <w:i w:val="false"/>
          <w:color w:val="000000"/>
          <w:sz w:val="28"/>
        </w:rPr>
        <w:t>
      17. Задачи:</w:t>
      </w:r>
    </w:p>
    <w:p>
      <w:pPr>
        <w:spacing w:after="0"/>
        <w:ind w:left="0"/>
        <w:jc w:val="both"/>
      </w:pPr>
      <w:r>
        <w:rPr>
          <w:rFonts w:ascii="Times New Roman"/>
          <w:b w:val="false"/>
          <w:i w:val="false"/>
          <w:color w:val="000000"/>
          <w:sz w:val="28"/>
        </w:rPr>
        <w:t>
      1) создание необходимых условий для получения качественного образования, направленного на формирование, развитие и профессиональное становление личности на основе национальных и общечеловеческих ценностей, достижений науки и практики;</w:t>
      </w:r>
    </w:p>
    <w:p>
      <w:pPr>
        <w:spacing w:after="0"/>
        <w:ind w:left="0"/>
        <w:jc w:val="both"/>
      </w:pPr>
      <w:r>
        <w:rPr>
          <w:rFonts w:ascii="Times New Roman"/>
          <w:b w:val="false"/>
          <w:i w:val="false"/>
          <w:color w:val="000000"/>
          <w:sz w:val="28"/>
        </w:rPr>
        <w:t>
      2) развитие творческих, духовных и физических возможностей личности, формирование прочных основ нравственности и здорового образа жизни, обогащение интеллекта путем создания условий для развития индивидуальности;</w:t>
      </w:r>
    </w:p>
    <w:p>
      <w:pPr>
        <w:spacing w:after="0"/>
        <w:ind w:left="0"/>
        <w:jc w:val="both"/>
      </w:pPr>
      <w:r>
        <w:rPr>
          <w:rFonts w:ascii="Times New Roman"/>
          <w:b w:val="false"/>
          <w:i w:val="false"/>
          <w:color w:val="000000"/>
          <w:sz w:val="28"/>
        </w:rPr>
        <w:t>
      3) воспитание гражданственности и патриотизма, любви к своей Родине - Республике Казахстан, уважения к государственным символам и государственному языку, почитания народных традиций, нетерпимости к любым антиконституционным и антиобщественным проявлениям;</w:t>
      </w:r>
    </w:p>
    <w:p>
      <w:pPr>
        <w:spacing w:after="0"/>
        <w:ind w:left="0"/>
        <w:jc w:val="both"/>
      </w:pPr>
      <w:r>
        <w:rPr>
          <w:rFonts w:ascii="Times New Roman"/>
          <w:b w:val="false"/>
          <w:i w:val="false"/>
          <w:color w:val="000000"/>
          <w:sz w:val="28"/>
        </w:rPr>
        <w:t>
      4) воспитание личности с активной гражданской позицией, формирование потребностей участвовать в общественно-политической, экономической и культурной жизни республики, осознанного отношения личности к своим правам и обязанностям;</w:t>
      </w:r>
    </w:p>
    <w:p>
      <w:pPr>
        <w:spacing w:after="0"/>
        <w:ind w:left="0"/>
        <w:jc w:val="both"/>
      </w:pPr>
      <w:r>
        <w:rPr>
          <w:rFonts w:ascii="Times New Roman"/>
          <w:b w:val="false"/>
          <w:i w:val="false"/>
          <w:color w:val="000000"/>
          <w:sz w:val="28"/>
        </w:rPr>
        <w:t>
      5) приобщение к достижениям отечественной и мировой культуры; изучение истории, обычаев и традиций казахского и других народов республики; овладение государственным, русским, иностранным языками;</w:t>
      </w:r>
    </w:p>
    <w:p>
      <w:pPr>
        <w:spacing w:after="0"/>
        <w:ind w:left="0"/>
        <w:jc w:val="both"/>
      </w:pPr>
      <w:r>
        <w:rPr>
          <w:rFonts w:ascii="Times New Roman"/>
          <w:b w:val="false"/>
          <w:i w:val="false"/>
          <w:color w:val="000000"/>
          <w:sz w:val="28"/>
        </w:rPr>
        <w:t>
      6) обеспечение повышения социального статуса педагогов;</w:t>
      </w:r>
    </w:p>
    <w:p>
      <w:pPr>
        <w:spacing w:after="0"/>
        <w:ind w:left="0"/>
        <w:jc w:val="both"/>
      </w:pPr>
      <w:r>
        <w:rPr>
          <w:rFonts w:ascii="Times New Roman"/>
          <w:b w:val="false"/>
          <w:i w:val="false"/>
          <w:color w:val="000000"/>
          <w:sz w:val="28"/>
        </w:rPr>
        <w:t>
      7) расширение автономности, самостоятельности организаций образования, демократизация управления образованием;</w:t>
      </w:r>
    </w:p>
    <w:p>
      <w:pPr>
        <w:spacing w:after="0"/>
        <w:ind w:left="0"/>
        <w:jc w:val="both"/>
      </w:pPr>
      <w:r>
        <w:rPr>
          <w:rFonts w:ascii="Times New Roman"/>
          <w:b w:val="false"/>
          <w:i w:val="false"/>
          <w:color w:val="000000"/>
          <w:sz w:val="28"/>
        </w:rPr>
        <w:t>
      8) функционирование национальной системы оценки качества образования, отвечающей потребностям общества и экономики;</w:t>
      </w:r>
    </w:p>
    <w:p>
      <w:pPr>
        <w:spacing w:after="0"/>
        <w:ind w:left="0"/>
        <w:jc w:val="both"/>
      </w:pPr>
      <w:r>
        <w:rPr>
          <w:rFonts w:ascii="Times New Roman"/>
          <w:b w:val="false"/>
          <w:i w:val="false"/>
          <w:color w:val="000000"/>
          <w:sz w:val="28"/>
        </w:rPr>
        <w:t>
      9) внедрение и эффективное использование новых технологий обучения;</w:t>
      </w:r>
    </w:p>
    <w:p>
      <w:pPr>
        <w:spacing w:after="0"/>
        <w:ind w:left="0"/>
        <w:jc w:val="both"/>
      </w:pPr>
      <w:r>
        <w:rPr>
          <w:rFonts w:ascii="Times New Roman"/>
          <w:b w:val="false"/>
          <w:i w:val="false"/>
          <w:color w:val="000000"/>
          <w:sz w:val="28"/>
        </w:rPr>
        <w:t>
      10) развитие систем обучения в течение жизни, обеспечивающих взаимосвязь между общим обучением, обучением по месту работы и потребностями рынка труда и помогающих каждому максимально использовать свой личный потенциал в обществе, основанный на знании и компетентности;</w:t>
      </w:r>
    </w:p>
    <w:p>
      <w:pPr>
        <w:spacing w:after="0"/>
        <w:ind w:left="0"/>
        <w:jc w:val="both"/>
      </w:pPr>
      <w:r>
        <w:rPr>
          <w:rFonts w:ascii="Times New Roman"/>
          <w:b w:val="false"/>
          <w:i w:val="false"/>
          <w:color w:val="000000"/>
          <w:sz w:val="28"/>
        </w:rPr>
        <w:t>
      11) интеграция в образование;</w:t>
      </w:r>
    </w:p>
    <w:p>
      <w:pPr>
        <w:spacing w:after="0"/>
        <w:ind w:left="0"/>
        <w:jc w:val="both"/>
      </w:pPr>
      <w:r>
        <w:rPr>
          <w:rFonts w:ascii="Times New Roman"/>
          <w:b w:val="false"/>
          <w:i w:val="false"/>
          <w:color w:val="000000"/>
          <w:sz w:val="28"/>
        </w:rPr>
        <w:t>
      12) обеспечение профессиональной мотивации обучающихся;</w:t>
      </w:r>
    </w:p>
    <w:p>
      <w:pPr>
        <w:spacing w:after="0"/>
        <w:ind w:left="0"/>
        <w:jc w:val="both"/>
      </w:pPr>
      <w:r>
        <w:rPr>
          <w:rFonts w:ascii="Times New Roman"/>
          <w:b w:val="false"/>
          <w:i w:val="false"/>
          <w:color w:val="000000"/>
          <w:sz w:val="28"/>
        </w:rPr>
        <w:t>
      13) создание специальных условий для получения образования с учетом индивидуальных особенностей обучающихся и воспитанников;</w:t>
      </w:r>
    </w:p>
    <w:p>
      <w:pPr>
        <w:spacing w:after="0"/>
        <w:ind w:left="0"/>
        <w:jc w:val="both"/>
      </w:pPr>
      <w:r>
        <w:rPr>
          <w:rFonts w:ascii="Times New Roman"/>
          <w:b w:val="false"/>
          <w:i w:val="false"/>
          <w:color w:val="000000"/>
          <w:sz w:val="28"/>
        </w:rPr>
        <w:t>
       14) в пределах своих полномочий осуществление иных задач, предусмотренных законодательством Республики Казахстан.</w:t>
      </w:r>
    </w:p>
    <w:p>
      <w:pPr>
        <w:spacing w:after="0"/>
        <w:ind w:left="0"/>
        <w:jc w:val="both"/>
      </w:pPr>
      <w:r>
        <w:rPr>
          <w:rFonts w:ascii="Times New Roman"/>
          <w:b w:val="false"/>
          <w:i w:val="false"/>
          <w:color w:val="000000"/>
          <w:sz w:val="28"/>
        </w:rPr>
        <w:t>
      18. Целью деятельности ГУ "Отдел образования Успенского района" управления образования Павлодарской области" является проведение государственной политики, направленной на развитие образования в Успенском районе, обеспечение конституционных прав и свобод граждан в сфере образования.</w:t>
      </w:r>
    </w:p>
    <w:p>
      <w:pPr>
        <w:spacing w:after="0"/>
        <w:ind w:left="0"/>
        <w:jc w:val="both"/>
      </w:pPr>
      <w:r>
        <w:rPr>
          <w:rFonts w:ascii="Times New Roman"/>
          <w:b w:val="false"/>
          <w:i w:val="false"/>
          <w:color w:val="000000"/>
          <w:sz w:val="28"/>
        </w:rPr>
        <w:t>
      19. Предметом деятельности ГУ "Отдел образования Успенского района" управления образования Павлодарской области является осуществление на уровне района государственной политики в сфере образования.</w:t>
      </w:r>
    </w:p>
    <w:p>
      <w:pPr>
        <w:spacing w:after="0"/>
        <w:ind w:left="0"/>
        <w:jc w:val="both"/>
      </w:pPr>
      <w:r>
        <w:rPr>
          <w:rFonts w:ascii="Times New Roman"/>
          <w:b w:val="false"/>
          <w:i w:val="false"/>
          <w:color w:val="000000"/>
          <w:sz w:val="28"/>
        </w:rPr>
        <w:t>
      20. Полномочия:</w:t>
      </w:r>
    </w:p>
    <w:p>
      <w:pPr>
        <w:spacing w:after="0"/>
        <w:ind w:left="0"/>
        <w:jc w:val="both"/>
      </w:pPr>
      <w:r>
        <w:rPr>
          <w:rFonts w:ascii="Times New Roman"/>
          <w:b w:val="false"/>
          <w:i w:val="false"/>
          <w:color w:val="000000"/>
          <w:sz w:val="28"/>
        </w:rPr>
        <w:t>
      1) Права:</w:t>
      </w:r>
    </w:p>
    <w:p>
      <w:pPr>
        <w:spacing w:after="0"/>
        <w:ind w:left="0"/>
        <w:jc w:val="both"/>
      </w:pPr>
      <w:r>
        <w:rPr>
          <w:rFonts w:ascii="Times New Roman"/>
          <w:b w:val="false"/>
          <w:i w:val="false"/>
          <w:color w:val="000000"/>
          <w:sz w:val="28"/>
        </w:rPr>
        <w:t>
      1-1) вносить через управление образования области на рассмотрение местного исполнительного органа области предложения по основным направлениям развития, оперативному решению проблем в сфере образования;</w:t>
      </w:r>
    </w:p>
    <w:p>
      <w:pPr>
        <w:spacing w:after="0"/>
        <w:ind w:left="0"/>
        <w:jc w:val="both"/>
      </w:pPr>
      <w:r>
        <w:rPr>
          <w:rFonts w:ascii="Times New Roman"/>
          <w:b w:val="false"/>
          <w:i w:val="false"/>
          <w:color w:val="000000"/>
          <w:sz w:val="28"/>
        </w:rPr>
        <w:t>
      1-2) запрашивать и получать в установленном порядке по согласованию с государственными органами, должностными лицами, организациями и гражданами информацию по вопросам, связанным с исполнением задач, поставленных перед ГУ "Отдел образования Успенского района" управления образования Павлодарской области;</w:t>
      </w:r>
    </w:p>
    <w:p>
      <w:pPr>
        <w:spacing w:after="0"/>
        <w:ind w:left="0"/>
        <w:jc w:val="both"/>
      </w:pPr>
      <w:r>
        <w:rPr>
          <w:rFonts w:ascii="Times New Roman"/>
          <w:b w:val="false"/>
          <w:i w:val="false"/>
          <w:color w:val="000000"/>
          <w:sz w:val="28"/>
        </w:rPr>
        <w:t>
      1-3) заключать договоры, соглашения в пределах своей компетенции;</w:t>
      </w:r>
    </w:p>
    <w:p>
      <w:pPr>
        <w:spacing w:after="0"/>
        <w:ind w:left="0"/>
        <w:jc w:val="both"/>
      </w:pPr>
      <w:r>
        <w:rPr>
          <w:rFonts w:ascii="Times New Roman"/>
          <w:b w:val="false"/>
          <w:i w:val="false"/>
          <w:color w:val="000000"/>
          <w:sz w:val="28"/>
        </w:rPr>
        <w:t>
      1-4) изменять, дополнять, расторгать трудовые договоры с работниками в порядке и по основаниям, которые установлены законодательством;</w:t>
      </w:r>
    </w:p>
    <w:p>
      <w:pPr>
        <w:spacing w:after="0"/>
        <w:ind w:left="0"/>
        <w:jc w:val="both"/>
      </w:pPr>
      <w:r>
        <w:rPr>
          <w:rFonts w:ascii="Times New Roman"/>
          <w:b w:val="false"/>
          <w:i w:val="false"/>
          <w:color w:val="000000"/>
          <w:sz w:val="28"/>
        </w:rPr>
        <w:t>
      1-5) издавать в пределах своих полномочий акты работодателя в соответствии с законодательством;</w:t>
      </w:r>
    </w:p>
    <w:p>
      <w:pPr>
        <w:spacing w:after="0"/>
        <w:ind w:left="0"/>
        <w:jc w:val="both"/>
      </w:pPr>
      <w:r>
        <w:rPr>
          <w:rFonts w:ascii="Times New Roman"/>
          <w:b w:val="false"/>
          <w:i w:val="false"/>
          <w:color w:val="000000"/>
          <w:sz w:val="28"/>
        </w:rPr>
        <w:t>
      1-6) заключать трудовые договоры с работниками в порядке и на условиях, установленных законодательством;</w:t>
      </w:r>
    </w:p>
    <w:p>
      <w:pPr>
        <w:spacing w:after="0"/>
        <w:ind w:left="0"/>
        <w:jc w:val="both"/>
      </w:pPr>
      <w:r>
        <w:rPr>
          <w:rFonts w:ascii="Times New Roman"/>
          <w:b w:val="false"/>
          <w:i w:val="false"/>
          <w:color w:val="000000"/>
          <w:sz w:val="28"/>
        </w:rPr>
        <w:t>
      1-7) участвовать в разработке проектов нормативных правовых актов, регулирующих вопросы образования;</w:t>
      </w:r>
    </w:p>
    <w:p>
      <w:pPr>
        <w:spacing w:after="0"/>
        <w:ind w:left="0"/>
        <w:jc w:val="both"/>
      </w:pPr>
      <w:r>
        <w:rPr>
          <w:rFonts w:ascii="Times New Roman"/>
          <w:b w:val="false"/>
          <w:i w:val="false"/>
          <w:color w:val="000000"/>
          <w:sz w:val="28"/>
        </w:rPr>
        <w:t>
      1-8) разрабатывать акты по вопросу управления подведомственными организациями, обеспечивать их реализацию;</w:t>
      </w:r>
    </w:p>
    <w:p>
      <w:pPr>
        <w:spacing w:after="0"/>
        <w:ind w:left="0"/>
        <w:jc w:val="both"/>
      </w:pPr>
      <w:r>
        <w:rPr>
          <w:rFonts w:ascii="Times New Roman"/>
          <w:b w:val="false"/>
          <w:i w:val="false"/>
          <w:color w:val="000000"/>
          <w:sz w:val="28"/>
        </w:rPr>
        <w:t>
      1-9) представлять интересы акима, акимата в судах всех инстанций, государственных органах, учреждениях, предприятиях и иных организациях в пределах своей компетенции, установленной настоящим Положением;</w:t>
      </w:r>
    </w:p>
    <w:p>
      <w:pPr>
        <w:spacing w:after="0"/>
        <w:ind w:left="0"/>
        <w:jc w:val="both"/>
      </w:pPr>
      <w:r>
        <w:rPr>
          <w:rFonts w:ascii="Times New Roman"/>
          <w:b w:val="false"/>
          <w:i w:val="false"/>
          <w:color w:val="000000"/>
          <w:sz w:val="28"/>
        </w:rPr>
        <w:t>
      1-10) осуществлять иные права, предусмотренные действующими законодательными актами.</w:t>
      </w:r>
    </w:p>
    <w:p>
      <w:pPr>
        <w:spacing w:after="0"/>
        <w:ind w:left="0"/>
        <w:jc w:val="both"/>
      </w:pPr>
      <w:r>
        <w:rPr>
          <w:rFonts w:ascii="Times New Roman"/>
          <w:b w:val="false"/>
          <w:i w:val="false"/>
          <w:color w:val="000000"/>
          <w:sz w:val="28"/>
        </w:rPr>
        <w:t>
      2) обязанности:</w:t>
      </w:r>
    </w:p>
    <w:p>
      <w:pPr>
        <w:spacing w:after="0"/>
        <w:ind w:left="0"/>
        <w:jc w:val="both"/>
      </w:pPr>
      <w:r>
        <w:rPr>
          <w:rFonts w:ascii="Times New Roman"/>
          <w:b w:val="false"/>
          <w:i w:val="false"/>
          <w:color w:val="000000"/>
          <w:sz w:val="28"/>
        </w:rPr>
        <w:t>
      2-1) соблюдать требования трудового законодательства Республики Казахстан, соглашений, коллективного, трудового договоров, изданных им актов;</w:t>
      </w:r>
    </w:p>
    <w:p>
      <w:pPr>
        <w:spacing w:after="0"/>
        <w:ind w:left="0"/>
        <w:jc w:val="both"/>
      </w:pPr>
      <w:r>
        <w:rPr>
          <w:rFonts w:ascii="Times New Roman"/>
          <w:b w:val="false"/>
          <w:i w:val="false"/>
          <w:color w:val="000000"/>
          <w:sz w:val="28"/>
        </w:rPr>
        <w:t>
      2-2) при приеме на работу заключать трудовые договоры с работниками в порядке и на условиях, установленных законодательством Республики Казахстан;</w:t>
      </w:r>
    </w:p>
    <w:p>
      <w:pPr>
        <w:spacing w:after="0"/>
        <w:ind w:left="0"/>
        <w:jc w:val="both"/>
      </w:pPr>
      <w:r>
        <w:rPr>
          <w:rFonts w:ascii="Times New Roman"/>
          <w:b w:val="false"/>
          <w:i w:val="false"/>
          <w:color w:val="000000"/>
          <w:sz w:val="28"/>
        </w:rPr>
        <w:t>
      2-3) требовать при приеме на работу документы, необходимые для заключения трудового договора, в соответствии законодательством Республики Казахстан;</w:t>
      </w:r>
    </w:p>
    <w:p>
      <w:pPr>
        <w:spacing w:after="0"/>
        <w:ind w:left="0"/>
        <w:jc w:val="both"/>
      </w:pPr>
      <w:r>
        <w:rPr>
          <w:rFonts w:ascii="Times New Roman"/>
          <w:b w:val="false"/>
          <w:i w:val="false"/>
          <w:color w:val="000000"/>
          <w:sz w:val="28"/>
        </w:rPr>
        <w:t>
      2-4) предоставить работнику работу, обусловленную трудовым договором;</w:t>
      </w:r>
    </w:p>
    <w:p>
      <w:pPr>
        <w:spacing w:after="0"/>
        <w:ind w:left="0"/>
        <w:jc w:val="both"/>
      </w:pPr>
      <w:r>
        <w:rPr>
          <w:rFonts w:ascii="Times New Roman"/>
          <w:b w:val="false"/>
          <w:i w:val="false"/>
          <w:color w:val="000000"/>
          <w:sz w:val="28"/>
        </w:rPr>
        <w:t>
      2-5) своевременно и в полном размере выплачивать работнику заработную плату и иные выплаты, предусмотренные нормативными правовыми актами Республики Казахстан, трудовым, коллективным договорами, актами работодателя;</w:t>
      </w:r>
    </w:p>
    <w:p>
      <w:pPr>
        <w:spacing w:after="0"/>
        <w:ind w:left="0"/>
        <w:jc w:val="both"/>
      </w:pPr>
      <w:r>
        <w:rPr>
          <w:rFonts w:ascii="Times New Roman"/>
          <w:b w:val="false"/>
          <w:i w:val="false"/>
          <w:color w:val="000000"/>
          <w:sz w:val="28"/>
        </w:rPr>
        <w:t>
      2-6) в пределах своих полномочий осуществлять иные обязанности, предусмотренные законодательством Республики Казахстан;</w:t>
      </w:r>
    </w:p>
    <w:p>
      <w:pPr>
        <w:spacing w:after="0"/>
        <w:ind w:left="0"/>
        <w:jc w:val="both"/>
      </w:pPr>
      <w:r>
        <w:rPr>
          <w:rFonts w:ascii="Times New Roman"/>
          <w:b w:val="false"/>
          <w:i w:val="false"/>
          <w:color w:val="000000"/>
          <w:sz w:val="28"/>
        </w:rPr>
        <w:t xml:space="preserve">
      21. Функции: </w:t>
      </w:r>
    </w:p>
    <w:p>
      <w:pPr>
        <w:spacing w:after="0"/>
        <w:ind w:left="0"/>
        <w:jc w:val="both"/>
      </w:pPr>
      <w:r>
        <w:rPr>
          <w:rFonts w:ascii="Times New Roman"/>
          <w:b w:val="false"/>
          <w:i w:val="false"/>
          <w:color w:val="000000"/>
          <w:sz w:val="28"/>
        </w:rPr>
        <w:t>
      1) реализует государственную политику в области образования на территории Успенского района;</w:t>
      </w:r>
    </w:p>
    <w:p>
      <w:pPr>
        <w:spacing w:after="0"/>
        <w:ind w:left="0"/>
        <w:jc w:val="both"/>
      </w:pPr>
      <w:r>
        <w:rPr>
          <w:rFonts w:ascii="Times New Roman"/>
          <w:b w:val="false"/>
          <w:i w:val="false"/>
          <w:color w:val="000000"/>
          <w:sz w:val="28"/>
        </w:rPr>
        <w:t>
      2) обеспечивает предоставление в государственных организациях образования начального, основного среднего и общего среднего образования, включая вечернюю (сменную) форму обучения;</w:t>
      </w:r>
    </w:p>
    <w:p>
      <w:pPr>
        <w:spacing w:after="0"/>
        <w:ind w:left="0"/>
        <w:jc w:val="both"/>
      </w:pPr>
      <w:r>
        <w:rPr>
          <w:rFonts w:ascii="Times New Roman"/>
          <w:b w:val="false"/>
          <w:i w:val="false"/>
          <w:color w:val="000000"/>
          <w:sz w:val="28"/>
        </w:rPr>
        <w:t>
      3) издает приказ о назначении и освобождении от должностей руководителей государственных организаций образования;</w:t>
      </w:r>
    </w:p>
    <w:p>
      <w:pPr>
        <w:spacing w:after="0"/>
        <w:ind w:left="0"/>
        <w:jc w:val="both"/>
      </w:pPr>
      <w:r>
        <w:rPr>
          <w:rFonts w:ascii="Times New Roman"/>
          <w:b w:val="false"/>
          <w:i w:val="false"/>
          <w:color w:val="000000"/>
          <w:sz w:val="28"/>
        </w:rPr>
        <w:t>
      4) организует учет детей дошкольного и школьного возраста, их обучение до получения ими среднего образования;</w:t>
      </w:r>
    </w:p>
    <w:p>
      <w:pPr>
        <w:spacing w:after="0"/>
        <w:ind w:left="0"/>
        <w:jc w:val="both"/>
      </w:pPr>
      <w:r>
        <w:rPr>
          <w:rFonts w:ascii="Times New Roman"/>
          <w:b w:val="false"/>
          <w:i w:val="false"/>
          <w:color w:val="000000"/>
          <w:sz w:val="28"/>
        </w:rPr>
        <w:t>
      5) определяет потребность государственного образовательного заказа на дошкольное воспитание и обучение, размер родительской платы;</w:t>
      </w:r>
    </w:p>
    <w:p>
      <w:pPr>
        <w:spacing w:after="0"/>
        <w:ind w:left="0"/>
        <w:jc w:val="both"/>
      </w:pPr>
      <w:r>
        <w:rPr>
          <w:rFonts w:ascii="Times New Roman"/>
          <w:b w:val="false"/>
          <w:i w:val="false"/>
          <w:color w:val="000000"/>
          <w:sz w:val="28"/>
        </w:rPr>
        <w:t>
      6) вносит на утверждение местному исполнительному органу области, государственный образовательный заказ на дошкольное воспитание и обучение, размер родительской платы через управление образования области;</w:t>
      </w:r>
    </w:p>
    <w:p>
      <w:pPr>
        <w:spacing w:after="0"/>
        <w:ind w:left="0"/>
        <w:jc w:val="both"/>
      </w:pPr>
      <w:r>
        <w:rPr>
          <w:rFonts w:ascii="Times New Roman"/>
          <w:b w:val="false"/>
          <w:i w:val="false"/>
          <w:color w:val="000000"/>
          <w:sz w:val="28"/>
        </w:rPr>
        <w:t>
      7) вносит на утверждение местному исполнительному органу области, государственный образовательный заказ на среднее образование через управление образования области;</w:t>
      </w:r>
    </w:p>
    <w:p>
      <w:pPr>
        <w:spacing w:after="0"/>
        <w:ind w:left="0"/>
        <w:jc w:val="both"/>
      </w:pPr>
      <w:r>
        <w:rPr>
          <w:rFonts w:ascii="Times New Roman"/>
          <w:b w:val="false"/>
          <w:i w:val="false"/>
          <w:color w:val="000000"/>
          <w:sz w:val="28"/>
        </w:rPr>
        <w:t>
      8) обеспечивает размещение государственного образовательного заказа на дошкольное воспитание и обучение;</w:t>
      </w:r>
    </w:p>
    <w:p>
      <w:pPr>
        <w:spacing w:after="0"/>
        <w:ind w:left="0"/>
        <w:jc w:val="both"/>
      </w:pPr>
      <w:r>
        <w:rPr>
          <w:rFonts w:ascii="Times New Roman"/>
          <w:b w:val="false"/>
          <w:i w:val="false"/>
          <w:color w:val="000000"/>
          <w:sz w:val="28"/>
        </w:rPr>
        <w:t>
      9) обеспечивает размещение государственного образовательного заказа на среднее образование в государственных организациях образования;</w:t>
      </w:r>
    </w:p>
    <w:p>
      <w:pPr>
        <w:spacing w:after="0"/>
        <w:ind w:left="0"/>
        <w:jc w:val="both"/>
      </w:pPr>
      <w:r>
        <w:rPr>
          <w:rFonts w:ascii="Times New Roman"/>
          <w:b w:val="false"/>
          <w:i w:val="false"/>
          <w:color w:val="000000"/>
          <w:sz w:val="28"/>
        </w:rPr>
        <w:t>
      10) обеспечивает дополнительное образование детей, осуществляемое на городском уровне;</w:t>
      </w:r>
    </w:p>
    <w:p>
      <w:pPr>
        <w:spacing w:after="0"/>
        <w:ind w:left="0"/>
        <w:jc w:val="both"/>
      </w:pPr>
      <w:r>
        <w:rPr>
          <w:rFonts w:ascii="Times New Roman"/>
          <w:b w:val="false"/>
          <w:i w:val="false"/>
          <w:color w:val="000000"/>
          <w:sz w:val="28"/>
        </w:rPr>
        <w:t>
      11) обеспечивает координацию деятельности учебно-производственных комбинатов;</w:t>
      </w:r>
    </w:p>
    <w:p>
      <w:pPr>
        <w:spacing w:after="0"/>
        <w:ind w:left="0"/>
        <w:jc w:val="both"/>
      </w:pPr>
      <w:r>
        <w:rPr>
          <w:rFonts w:ascii="Times New Roman"/>
          <w:b w:val="false"/>
          <w:i w:val="false"/>
          <w:color w:val="000000"/>
          <w:sz w:val="28"/>
        </w:rPr>
        <w:t>
      12) содействует в организации участия обучающихся в едином национальном тестировании;</w:t>
      </w:r>
    </w:p>
    <w:p>
      <w:pPr>
        <w:spacing w:after="0"/>
        <w:ind w:left="0"/>
        <w:jc w:val="both"/>
      </w:pPr>
      <w:r>
        <w:rPr>
          <w:rFonts w:ascii="Times New Roman"/>
          <w:b w:val="false"/>
          <w:i w:val="false"/>
          <w:color w:val="000000"/>
          <w:sz w:val="28"/>
        </w:rPr>
        <w:t>
      13) поддерживает и оказывает содействие в материально-техническом обеспечении государственных организаций образования, реализующих общеобразовательные учебные программы начального, основного среднего и общего среднего образования (за исключением организаций образования в исправительных учреждениях уголовно-исполнительной системы);</w:t>
      </w:r>
    </w:p>
    <w:p>
      <w:pPr>
        <w:spacing w:after="0"/>
        <w:ind w:left="0"/>
        <w:jc w:val="both"/>
      </w:pPr>
      <w:r>
        <w:rPr>
          <w:rFonts w:ascii="Times New Roman"/>
          <w:b w:val="false"/>
          <w:i w:val="false"/>
          <w:color w:val="000000"/>
          <w:sz w:val="28"/>
        </w:rPr>
        <w:t>
      14) ежегодно до 1 августа организует приобретение и доставку учебников и учебно-методических комплексов организациям образования, расположенным в городе, реализующим общеобразовательные учебные программы предшкольной подготовки, организациям среднего образования в объеме, прогнозируемом органами образования на учебный год;</w:t>
      </w:r>
    </w:p>
    <w:p>
      <w:pPr>
        <w:spacing w:after="0"/>
        <w:ind w:left="0"/>
        <w:jc w:val="both"/>
      </w:pPr>
      <w:r>
        <w:rPr>
          <w:rFonts w:ascii="Times New Roman"/>
          <w:b w:val="false"/>
          <w:i w:val="false"/>
          <w:color w:val="000000"/>
          <w:sz w:val="28"/>
        </w:rPr>
        <w:t>
      15) обеспечивает организацию и проведение городских школьных олимпиад и конкурсов научных проектов по общеобразовательным предметам конкурсов исполнителей и конкурсов профессионального мастерства;</w:t>
      </w:r>
    </w:p>
    <w:p>
      <w:pPr>
        <w:spacing w:after="0"/>
        <w:ind w:left="0"/>
        <w:jc w:val="both"/>
      </w:pPr>
      <w:r>
        <w:rPr>
          <w:rFonts w:ascii="Times New Roman"/>
          <w:b w:val="false"/>
          <w:i w:val="false"/>
          <w:color w:val="000000"/>
          <w:sz w:val="28"/>
        </w:rPr>
        <w:t>
      16) направляет средства на оказание финансовой и материальной помощи обучающимся и воспитанникам государственных организаций образования, находящимся на территории города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определяемым коллегиальным органом управления государственной организации образования, в размере не менее двух процентов от совокупного объема бюджетных средств,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w:t>
      </w:r>
    </w:p>
    <w:p>
      <w:pPr>
        <w:spacing w:after="0"/>
        <w:ind w:left="0"/>
        <w:jc w:val="both"/>
      </w:pPr>
      <w:r>
        <w:rPr>
          <w:rFonts w:ascii="Times New Roman"/>
          <w:b w:val="false"/>
          <w:i w:val="false"/>
          <w:color w:val="000000"/>
          <w:sz w:val="28"/>
        </w:rPr>
        <w:t>
      17) обеспечивает материально-техническую базу методических кабинетов отдела образования района ;</w:t>
      </w:r>
    </w:p>
    <w:p>
      <w:pPr>
        <w:spacing w:after="0"/>
        <w:ind w:left="0"/>
        <w:jc w:val="both"/>
      </w:pPr>
      <w:r>
        <w:rPr>
          <w:rFonts w:ascii="Times New Roman"/>
          <w:b w:val="false"/>
          <w:i w:val="false"/>
          <w:color w:val="000000"/>
          <w:sz w:val="28"/>
        </w:rPr>
        <w:t>
      18) организует аттестацию педагогов и руководящих работников образования района в соответствии с действующим законодательством;</w:t>
      </w:r>
    </w:p>
    <w:p>
      <w:pPr>
        <w:spacing w:after="0"/>
        <w:ind w:left="0"/>
        <w:jc w:val="both"/>
      </w:pPr>
      <w:r>
        <w:rPr>
          <w:rFonts w:ascii="Times New Roman"/>
          <w:b w:val="false"/>
          <w:i w:val="false"/>
          <w:color w:val="000000"/>
          <w:sz w:val="28"/>
        </w:rPr>
        <w:t>
      19) формирует план по переподготовке кадров и повышению квалификации работников государственных организаций образования, финансируемых за счет бюджетных средств;</w:t>
      </w:r>
    </w:p>
    <w:p>
      <w:pPr>
        <w:spacing w:after="0"/>
        <w:ind w:left="0"/>
        <w:jc w:val="both"/>
      </w:pPr>
      <w:r>
        <w:rPr>
          <w:rFonts w:ascii="Times New Roman"/>
          <w:b w:val="false"/>
          <w:i w:val="false"/>
          <w:color w:val="000000"/>
          <w:sz w:val="28"/>
        </w:rPr>
        <w:t>
      20) организует в порядке, установленном законодательством Республики Казахстан, медицинское обслуживание обучающихся и воспитанников организаций образования всех типов;</w:t>
      </w:r>
    </w:p>
    <w:p>
      <w:pPr>
        <w:spacing w:after="0"/>
        <w:ind w:left="0"/>
        <w:jc w:val="both"/>
      </w:pPr>
      <w:r>
        <w:rPr>
          <w:rFonts w:ascii="Times New Roman"/>
          <w:b w:val="false"/>
          <w:i w:val="false"/>
          <w:color w:val="000000"/>
          <w:sz w:val="28"/>
        </w:rPr>
        <w:t>
      21) организует в порядке, предусмотренном законодательством Республики Казахстан, бесплатное и льготное питание отдельных категорий, обучающихся и воспитанников;</w:t>
      </w:r>
    </w:p>
    <w:p>
      <w:pPr>
        <w:spacing w:after="0"/>
        <w:ind w:left="0"/>
        <w:jc w:val="both"/>
      </w:pPr>
      <w:r>
        <w:rPr>
          <w:rFonts w:ascii="Times New Roman"/>
          <w:b w:val="false"/>
          <w:i w:val="false"/>
          <w:color w:val="000000"/>
          <w:sz w:val="28"/>
        </w:rPr>
        <w:t>
      22) организует бесплатный подвоз обучающихся до ближайшей школы и обратно в случае отсутствия школы в соответствующем поселке, селе, сельском округе;</w:t>
      </w:r>
    </w:p>
    <w:p>
      <w:pPr>
        <w:spacing w:after="0"/>
        <w:ind w:left="0"/>
        <w:jc w:val="both"/>
      </w:pPr>
      <w:r>
        <w:rPr>
          <w:rFonts w:ascii="Times New Roman"/>
          <w:b w:val="false"/>
          <w:i w:val="false"/>
          <w:color w:val="000000"/>
          <w:sz w:val="28"/>
        </w:rPr>
        <w:t>
      23) осуществляет кадровое обеспечение государственных организаций образования в районе;</w:t>
      </w:r>
    </w:p>
    <w:p>
      <w:pPr>
        <w:spacing w:after="0"/>
        <w:ind w:left="0"/>
        <w:jc w:val="both"/>
      </w:pPr>
      <w:r>
        <w:rPr>
          <w:rFonts w:ascii="Times New Roman"/>
          <w:b w:val="false"/>
          <w:i w:val="false"/>
          <w:color w:val="000000"/>
          <w:sz w:val="28"/>
        </w:rPr>
        <w:t>
      24) обеспечивает методическое руководство психологической службой в организациях образования, расположенных в районе;</w:t>
      </w:r>
    </w:p>
    <w:p>
      <w:pPr>
        <w:spacing w:after="0"/>
        <w:ind w:left="0"/>
        <w:jc w:val="both"/>
      </w:pPr>
      <w:r>
        <w:rPr>
          <w:rFonts w:ascii="Times New Roman"/>
          <w:b w:val="false"/>
          <w:i w:val="false"/>
          <w:color w:val="000000"/>
          <w:sz w:val="28"/>
        </w:rPr>
        <w:t>
      25) выдает разрешения на обучение в форме экстерната в организациях основного среднего, общего среднего образования;</w:t>
      </w:r>
    </w:p>
    <w:p>
      <w:pPr>
        <w:spacing w:after="0"/>
        <w:ind w:left="0"/>
        <w:jc w:val="both"/>
      </w:pPr>
      <w:r>
        <w:rPr>
          <w:rFonts w:ascii="Times New Roman"/>
          <w:b w:val="false"/>
          <w:i w:val="false"/>
          <w:color w:val="000000"/>
          <w:sz w:val="28"/>
        </w:rPr>
        <w:t>
      26) оказывает содействие попечительским советам;</w:t>
      </w:r>
    </w:p>
    <w:p>
      <w:pPr>
        <w:spacing w:after="0"/>
        <w:ind w:left="0"/>
        <w:jc w:val="both"/>
      </w:pPr>
      <w:r>
        <w:rPr>
          <w:rFonts w:ascii="Times New Roman"/>
          <w:b w:val="false"/>
          <w:i w:val="false"/>
          <w:color w:val="000000"/>
          <w:sz w:val="28"/>
        </w:rPr>
        <w:t>
      27) оказывает государственные услуги в сфере образования;</w:t>
      </w:r>
    </w:p>
    <w:p>
      <w:pPr>
        <w:spacing w:after="0"/>
        <w:ind w:left="0"/>
        <w:jc w:val="both"/>
      </w:pPr>
      <w:r>
        <w:rPr>
          <w:rFonts w:ascii="Times New Roman"/>
          <w:b w:val="false"/>
          <w:i w:val="false"/>
          <w:color w:val="000000"/>
          <w:sz w:val="28"/>
        </w:rPr>
        <w:t>
      28) осуществляет в установленном порядке государственное обеспечение детей-сирот, детей, оставшихся без попечения родителей;</w:t>
      </w:r>
    </w:p>
    <w:p>
      <w:pPr>
        <w:spacing w:after="0"/>
        <w:ind w:left="0"/>
        <w:jc w:val="both"/>
      </w:pPr>
      <w:r>
        <w:rPr>
          <w:rFonts w:ascii="Times New Roman"/>
          <w:b w:val="false"/>
          <w:i w:val="false"/>
          <w:color w:val="000000"/>
          <w:sz w:val="28"/>
        </w:rPr>
        <w:t>
      29) оказывает организациям дошкольного воспитания и обучения, семьям необходимую методическую и консультативную помощь;</w:t>
      </w:r>
    </w:p>
    <w:p>
      <w:pPr>
        <w:spacing w:after="0"/>
        <w:ind w:left="0"/>
        <w:jc w:val="both"/>
      </w:pPr>
      <w:r>
        <w:rPr>
          <w:rFonts w:ascii="Times New Roman"/>
          <w:b w:val="false"/>
          <w:i w:val="false"/>
          <w:color w:val="000000"/>
          <w:sz w:val="28"/>
        </w:rPr>
        <w:t>
      30) создает в организациях образования, в том числе расположенных в районах, городах специальные условия для получения образования лицами (детьми) с особыми образовательными потребностями;</w:t>
      </w:r>
    </w:p>
    <w:p>
      <w:pPr>
        <w:spacing w:after="0"/>
        <w:ind w:left="0"/>
        <w:jc w:val="both"/>
      </w:pPr>
      <w:r>
        <w:rPr>
          <w:rFonts w:ascii="Times New Roman"/>
          <w:b w:val="false"/>
          <w:i w:val="false"/>
          <w:color w:val="000000"/>
          <w:sz w:val="28"/>
        </w:rPr>
        <w:t>
      31) координирует вопросы по системе оплаты труда работников организации образования района;</w:t>
      </w:r>
    </w:p>
    <w:p>
      <w:pPr>
        <w:spacing w:after="0"/>
        <w:ind w:left="0"/>
        <w:jc w:val="both"/>
      </w:pPr>
      <w:r>
        <w:rPr>
          <w:rFonts w:ascii="Times New Roman"/>
          <w:b w:val="false"/>
          <w:i w:val="false"/>
          <w:color w:val="000000"/>
          <w:sz w:val="28"/>
        </w:rPr>
        <w:t>
      32) вносит на утверждение местного исполнительного органа области через управление образования области структуру отдела образования района;</w:t>
      </w:r>
    </w:p>
    <w:p>
      <w:pPr>
        <w:spacing w:after="0"/>
        <w:ind w:left="0"/>
        <w:jc w:val="both"/>
      </w:pPr>
      <w:r>
        <w:rPr>
          <w:rFonts w:ascii="Times New Roman"/>
          <w:b w:val="false"/>
          <w:i w:val="false"/>
          <w:color w:val="000000"/>
          <w:sz w:val="28"/>
        </w:rPr>
        <w:t>
      33) согласовывает тарификационные списки, штатное расписание, рабочие учебные планы государственных организаций образования (дошкольное воспитание и обучение, начальное, основное среднее, общее среднее образование, дополнительное образование), а также численность класс-комплектов организаций среднего образования, исходя из потребности, соответствующей территорий обслуживания;</w:t>
      </w:r>
    </w:p>
    <w:p>
      <w:pPr>
        <w:spacing w:after="0"/>
        <w:ind w:left="0"/>
        <w:jc w:val="both"/>
      </w:pPr>
      <w:r>
        <w:rPr>
          <w:rFonts w:ascii="Times New Roman"/>
          <w:b w:val="false"/>
          <w:i w:val="false"/>
          <w:color w:val="000000"/>
          <w:sz w:val="28"/>
        </w:rPr>
        <w:t>
      34) привлекает к дисциплинарной ответственности первых руководителей государственных организаций образований дошкольного, среднего образования и дополнительного образования на подведомственной территории;</w:t>
      </w:r>
    </w:p>
    <w:p>
      <w:pPr>
        <w:spacing w:after="0"/>
        <w:ind w:left="0"/>
        <w:jc w:val="both"/>
      </w:pPr>
      <w:r>
        <w:rPr>
          <w:rFonts w:ascii="Times New Roman"/>
          <w:b w:val="false"/>
          <w:i w:val="false"/>
          <w:color w:val="000000"/>
          <w:sz w:val="28"/>
        </w:rPr>
        <w:t>
      35) осуществляет иные функции, предусмотренные законодательством Республики Казахстан.</w:t>
      </w:r>
    </w:p>
    <w:p>
      <w:pPr>
        <w:spacing w:after="0"/>
        <w:ind w:left="0"/>
        <w:jc w:val="both"/>
      </w:pPr>
      <w:r>
        <w:rPr>
          <w:rFonts w:ascii="Times New Roman"/>
          <w:b w:val="false"/>
          <w:i w:val="false"/>
          <w:color w:val="000000"/>
          <w:sz w:val="28"/>
        </w:rPr>
        <w:t>
      3. Статус, полномочия первого руководителя ГУ "Отдел образования Успенского района" управления образования Павлодарской области</w:t>
      </w:r>
    </w:p>
    <w:p>
      <w:pPr>
        <w:spacing w:after="0"/>
        <w:ind w:left="0"/>
        <w:jc w:val="both"/>
      </w:pPr>
      <w:r>
        <w:rPr>
          <w:rFonts w:ascii="Times New Roman"/>
          <w:b w:val="false"/>
          <w:i w:val="false"/>
          <w:color w:val="000000"/>
          <w:sz w:val="28"/>
        </w:rPr>
        <w:t>
      22. Руководство ГУ "Отдел образования Успенского района" управления образования Павлодарской области осуществляется первым руководителем, который несет персональную ответственность за выполнение возложенных на ГУ "Отдел образования Успенского района" управления образования Павлодарской области задач, и осуществление им своих полномочий.</w:t>
      </w:r>
    </w:p>
    <w:p>
      <w:pPr>
        <w:spacing w:after="0"/>
        <w:ind w:left="0"/>
        <w:jc w:val="both"/>
      </w:pPr>
      <w:r>
        <w:rPr>
          <w:rFonts w:ascii="Times New Roman"/>
          <w:b w:val="false"/>
          <w:i w:val="false"/>
          <w:color w:val="000000"/>
          <w:sz w:val="28"/>
        </w:rPr>
        <w:t>
      23. Первый руководитель ГУ "Отдел образования Успенского района" управления образования Павлодарской области назначается на должность и освобождается от должности в соответствии с законодательством Республики Казахстан.</w:t>
      </w:r>
    </w:p>
    <w:p>
      <w:pPr>
        <w:spacing w:after="0"/>
        <w:ind w:left="0"/>
        <w:jc w:val="both"/>
      </w:pPr>
      <w:r>
        <w:rPr>
          <w:rFonts w:ascii="Times New Roman"/>
          <w:b w:val="false"/>
          <w:i w:val="false"/>
          <w:color w:val="000000"/>
          <w:sz w:val="28"/>
        </w:rPr>
        <w:t>
      24. Полномочия первого руководителя ГУ "Отдел образования Успенского района" управления образования Павлодарской области:</w:t>
      </w:r>
    </w:p>
    <w:p>
      <w:pPr>
        <w:spacing w:after="0"/>
        <w:ind w:left="0"/>
        <w:jc w:val="both"/>
      </w:pPr>
      <w:r>
        <w:rPr>
          <w:rFonts w:ascii="Times New Roman"/>
          <w:b w:val="false"/>
          <w:i w:val="false"/>
          <w:color w:val="000000"/>
          <w:sz w:val="28"/>
        </w:rPr>
        <w:t>
      1) представляет через управление образования на утверждение акимата Павлодарской области Положение о государственном учреждении;</w:t>
      </w:r>
    </w:p>
    <w:p>
      <w:pPr>
        <w:spacing w:after="0"/>
        <w:ind w:left="0"/>
        <w:jc w:val="both"/>
      </w:pPr>
      <w:r>
        <w:rPr>
          <w:rFonts w:ascii="Times New Roman"/>
          <w:b w:val="false"/>
          <w:i w:val="false"/>
          <w:color w:val="000000"/>
          <w:sz w:val="28"/>
        </w:rPr>
        <w:t>
      2) организует работу по выполнению Законов, актов Президента Республики Казахстан, Правительства Республики Казахстан, постановлений акимата области, систематически информирует вышестоящие органы о ходе их выполнения;</w:t>
      </w:r>
    </w:p>
    <w:p>
      <w:pPr>
        <w:spacing w:after="0"/>
        <w:ind w:left="0"/>
        <w:jc w:val="both"/>
      </w:pPr>
      <w:r>
        <w:rPr>
          <w:rFonts w:ascii="Times New Roman"/>
          <w:b w:val="false"/>
          <w:i w:val="false"/>
          <w:color w:val="000000"/>
          <w:sz w:val="28"/>
        </w:rPr>
        <w:t>
      3) издает приказы и дает указания по вопросам, входящим в его компетенцию, обязательные для выполнения всеми работниками ГУ "Отдел образования Успенского района" управления образования Павлодарской области;</w:t>
      </w:r>
    </w:p>
    <w:p>
      <w:pPr>
        <w:spacing w:after="0"/>
        <w:ind w:left="0"/>
        <w:jc w:val="both"/>
      </w:pPr>
      <w:r>
        <w:rPr>
          <w:rFonts w:ascii="Times New Roman"/>
          <w:b w:val="false"/>
          <w:i w:val="false"/>
          <w:color w:val="000000"/>
          <w:sz w:val="28"/>
        </w:rPr>
        <w:t>
      4) принимает меры по противодействию коррупции в государственном учреждении;</w:t>
      </w:r>
    </w:p>
    <w:p>
      <w:pPr>
        <w:spacing w:after="0"/>
        <w:ind w:left="0"/>
        <w:jc w:val="both"/>
      </w:pPr>
      <w:r>
        <w:rPr>
          <w:rFonts w:ascii="Times New Roman"/>
          <w:b w:val="false"/>
          <w:i w:val="false"/>
          <w:color w:val="000000"/>
          <w:sz w:val="28"/>
        </w:rPr>
        <w:t xml:space="preserve">
      5) несет персональную ответственность за выполнение обязанностей по противодействию коррупции в государственном учреждении; </w:t>
      </w:r>
    </w:p>
    <w:p>
      <w:pPr>
        <w:spacing w:after="0"/>
        <w:ind w:left="0"/>
        <w:jc w:val="both"/>
      </w:pPr>
      <w:r>
        <w:rPr>
          <w:rFonts w:ascii="Times New Roman"/>
          <w:b w:val="false"/>
          <w:i w:val="false"/>
          <w:color w:val="000000"/>
          <w:sz w:val="28"/>
        </w:rPr>
        <w:t>
      6) действует без доверенности от имени ГУ "Отдел образования Успенского района" управления образования Павлодарской области;</w:t>
      </w:r>
    </w:p>
    <w:p>
      <w:pPr>
        <w:spacing w:after="0"/>
        <w:ind w:left="0"/>
        <w:jc w:val="both"/>
      </w:pPr>
      <w:r>
        <w:rPr>
          <w:rFonts w:ascii="Times New Roman"/>
          <w:b w:val="false"/>
          <w:i w:val="false"/>
          <w:color w:val="000000"/>
          <w:sz w:val="28"/>
        </w:rPr>
        <w:t>
      7)ппредставляет ГУ "Отдел образования Успенского района" управления образования Павлодарской области в государственных органах, иных организациях;</w:t>
      </w:r>
    </w:p>
    <w:p>
      <w:pPr>
        <w:spacing w:after="0"/>
        <w:ind w:left="0"/>
        <w:jc w:val="both"/>
      </w:pPr>
      <w:r>
        <w:rPr>
          <w:rFonts w:ascii="Times New Roman"/>
          <w:b w:val="false"/>
          <w:i w:val="false"/>
          <w:color w:val="000000"/>
          <w:sz w:val="28"/>
        </w:rPr>
        <w:t>
      8) в случаях и пределах, установленных законодательством, распоряжается имуществом;</w:t>
      </w:r>
    </w:p>
    <w:p>
      <w:pPr>
        <w:spacing w:after="0"/>
        <w:ind w:left="0"/>
        <w:jc w:val="both"/>
      </w:pPr>
      <w:r>
        <w:rPr>
          <w:rFonts w:ascii="Times New Roman"/>
          <w:b w:val="false"/>
          <w:i w:val="false"/>
          <w:color w:val="000000"/>
          <w:sz w:val="28"/>
        </w:rPr>
        <w:t>
      9) заключает договоры в установленном законодательством порядке;</w:t>
      </w:r>
    </w:p>
    <w:p>
      <w:pPr>
        <w:spacing w:after="0"/>
        <w:ind w:left="0"/>
        <w:jc w:val="both"/>
      </w:pPr>
      <w:r>
        <w:rPr>
          <w:rFonts w:ascii="Times New Roman"/>
          <w:b w:val="false"/>
          <w:i w:val="false"/>
          <w:color w:val="000000"/>
          <w:sz w:val="28"/>
        </w:rPr>
        <w:t>
      10) выдает доверенности;</w:t>
      </w:r>
    </w:p>
    <w:p>
      <w:pPr>
        <w:spacing w:after="0"/>
        <w:ind w:left="0"/>
        <w:jc w:val="both"/>
      </w:pPr>
      <w:r>
        <w:rPr>
          <w:rFonts w:ascii="Times New Roman"/>
          <w:b w:val="false"/>
          <w:i w:val="false"/>
          <w:color w:val="000000"/>
          <w:sz w:val="28"/>
        </w:rPr>
        <w:t>
      11) подписывает акты ГУ "Отдел образования Успенского района" управления образования Павлодарской области;</w:t>
      </w:r>
    </w:p>
    <w:p>
      <w:pPr>
        <w:spacing w:after="0"/>
        <w:ind w:left="0"/>
        <w:jc w:val="both"/>
      </w:pPr>
      <w:r>
        <w:rPr>
          <w:rFonts w:ascii="Times New Roman"/>
          <w:b w:val="false"/>
          <w:i w:val="false"/>
          <w:color w:val="000000"/>
          <w:sz w:val="28"/>
        </w:rPr>
        <w:t>
      12) издает приказы о назначении и освобождении от занимаемой должности работников ГУ "Отдел образования Успенского района" управления образования Павлодарской области;</w:t>
      </w:r>
    </w:p>
    <w:p>
      <w:pPr>
        <w:spacing w:after="0"/>
        <w:ind w:left="0"/>
        <w:jc w:val="both"/>
      </w:pPr>
      <w:r>
        <w:rPr>
          <w:rFonts w:ascii="Times New Roman"/>
          <w:b w:val="false"/>
          <w:i w:val="false"/>
          <w:color w:val="000000"/>
          <w:sz w:val="28"/>
        </w:rPr>
        <w:t>
      13) определяет обязанности работников и функции структурных подразделений ГУ "Отдел образования Успенского района" управления образования Павлодарской области;</w:t>
      </w:r>
    </w:p>
    <w:p>
      <w:pPr>
        <w:spacing w:after="0"/>
        <w:ind w:left="0"/>
        <w:jc w:val="both"/>
      </w:pPr>
      <w:r>
        <w:rPr>
          <w:rFonts w:ascii="Times New Roman"/>
          <w:b w:val="false"/>
          <w:i w:val="false"/>
          <w:color w:val="000000"/>
          <w:sz w:val="28"/>
        </w:rPr>
        <w:t>
      14) применяет меры поощрения и налагает дисциплинарные взыскания на работников ГУ "Отдел образования Успенского района" управления образования Павлодарской области;</w:t>
      </w:r>
    </w:p>
    <w:p>
      <w:pPr>
        <w:spacing w:after="0"/>
        <w:ind w:left="0"/>
        <w:jc w:val="both"/>
      </w:pPr>
      <w:r>
        <w:rPr>
          <w:rFonts w:ascii="Times New Roman"/>
          <w:b w:val="false"/>
          <w:i w:val="false"/>
          <w:color w:val="000000"/>
          <w:sz w:val="28"/>
        </w:rPr>
        <w:t>
      15) осуществляет иные полномочия, возложенные на него законодательством и настоящим Положением.</w:t>
      </w:r>
    </w:p>
    <w:p>
      <w:pPr>
        <w:spacing w:after="0"/>
        <w:ind w:left="0"/>
        <w:jc w:val="both"/>
      </w:pPr>
      <w:r>
        <w:rPr>
          <w:rFonts w:ascii="Times New Roman"/>
          <w:b w:val="false"/>
          <w:i w:val="false"/>
          <w:color w:val="000000"/>
          <w:sz w:val="28"/>
        </w:rPr>
        <w:t>
      Исполнение полномочий первого руководителя ГУ "Отдел образования Успенского района" управления образования Павлодарской области в период его отсутствия осуществляется лицом, его замещающим в соответствии с действующим законодательством.</w:t>
      </w:r>
    </w:p>
    <w:p>
      <w:pPr>
        <w:spacing w:after="0"/>
        <w:ind w:left="0"/>
        <w:jc w:val="both"/>
      </w:pPr>
      <w:r>
        <w:rPr>
          <w:rFonts w:ascii="Times New Roman"/>
          <w:b w:val="false"/>
          <w:i w:val="false"/>
          <w:color w:val="000000"/>
          <w:sz w:val="28"/>
        </w:rPr>
        <w:t>
      25. Взаимоотношения между ГУ "Отдел образования Успенского района" управления образования Павлодарской области и уполномоченным органом по управлению коммунальным имуществом (местным исполнительным органом области) регулируются действующим законодательством Республики Казахстан.</w:t>
      </w:r>
    </w:p>
    <w:p>
      <w:pPr>
        <w:spacing w:after="0"/>
        <w:ind w:left="0"/>
        <w:jc w:val="both"/>
      </w:pPr>
      <w:r>
        <w:rPr>
          <w:rFonts w:ascii="Times New Roman"/>
          <w:b w:val="false"/>
          <w:i w:val="false"/>
          <w:color w:val="000000"/>
          <w:sz w:val="28"/>
        </w:rPr>
        <w:t>
      26. Взаимоотношения между ГУ "Отдел образования Успенского района" управления образования Павлодарской области и уполномоченным органом соответствующей отрасли регулируются действующим законодательством Республики Казахстан.</w:t>
      </w:r>
    </w:p>
    <w:p>
      <w:pPr>
        <w:spacing w:after="0"/>
        <w:ind w:left="0"/>
        <w:jc w:val="both"/>
      </w:pPr>
      <w:r>
        <w:rPr>
          <w:rFonts w:ascii="Times New Roman"/>
          <w:b w:val="false"/>
          <w:i w:val="false"/>
          <w:color w:val="000000"/>
          <w:sz w:val="28"/>
        </w:rPr>
        <w:t>
      27. Взаимоотношения между администрацией ГУ "Отдел образования Успенского района" управления образования Павлодарской области и трудовым коллективом определяются в соответствии с законодательством о государственной службе и Трудовым кодексом Республики Казахстан.</w:t>
      </w:r>
    </w:p>
    <w:p>
      <w:pPr>
        <w:spacing w:after="0"/>
        <w:ind w:left="0"/>
        <w:jc w:val="both"/>
      </w:pPr>
      <w:r>
        <w:rPr>
          <w:rFonts w:ascii="Times New Roman"/>
          <w:b w:val="false"/>
          <w:i w:val="false"/>
          <w:color w:val="000000"/>
          <w:sz w:val="28"/>
        </w:rPr>
        <w:t>
      5. Имущество ГУ "Отдел образования Успенского района" управления образования Павлодарской области</w:t>
      </w:r>
    </w:p>
    <w:p>
      <w:pPr>
        <w:spacing w:after="0"/>
        <w:ind w:left="0"/>
        <w:jc w:val="both"/>
      </w:pPr>
      <w:r>
        <w:rPr>
          <w:rFonts w:ascii="Times New Roman"/>
          <w:b w:val="false"/>
          <w:i w:val="false"/>
          <w:color w:val="000000"/>
          <w:sz w:val="28"/>
        </w:rPr>
        <w:t>
      28. ГУ "Отдел образования Успенского района" управления образования Павлодарской области может иметь на праве оперативного управления обособленное имущество в случаях, предусмотренных законодательством.</w:t>
      </w:r>
    </w:p>
    <w:p>
      <w:pPr>
        <w:spacing w:after="0"/>
        <w:ind w:left="0"/>
        <w:jc w:val="both"/>
      </w:pPr>
      <w:r>
        <w:rPr>
          <w:rFonts w:ascii="Times New Roman"/>
          <w:b w:val="false"/>
          <w:i w:val="false"/>
          <w:color w:val="000000"/>
          <w:sz w:val="28"/>
        </w:rPr>
        <w:t>
      Имущество ГУ "Отдел образования Успенского района" управления образования Павлодарской области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p>
      <w:pPr>
        <w:spacing w:after="0"/>
        <w:ind w:left="0"/>
        <w:jc w:val="both"/>
      </w:pPr>
      <w:r>
        <w:rPr>
          <w:rFonts w:ascii="Times New Roman"/>
          <w:b w:val="false"/>
          <w:i w:val="false"/>
          <w:color w:val="000000"/>
          <w:sz w:val="28"/>
        </w:rPr>
        <w:t>
      29. Имущество, закрепленное за ГУ "Отдел образования Успенского района" управления образования Павлодарской области", относится к областной коммунальной собственности.</w:t>
      </w:r>
    </w:p>
    <w:p>
      <w:pPr>
        <w:spacing w:after="0"/>
        <w:ind w:left="0"/>
        <w:jc w:val="both"/>
      </w:pPr>
      <w:r>
        <w:rPr>
          <w:rFonts w:ascii="Times New Roman"/>
          <w:b w:val="false"/>
          <w:i w:val="false"/>
          <w:color w:val="000000"/>
          <w:sz w:val="28"/>
        </w:rPr>
        <w:t>
      30. ГУ "Отдел образования Успенского района" управления образования Павлодарской области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p>
      <w:pPr>
        <w:spacing w:after="0"/>
        <w:ind w:left="0"/>
        <w:jc w:val="both"/>
      </w:pPr>
      <w:r>
        <w:rPr>
          <w:rFonts w:ascii="Times New Roman"/>
          <w:b w:val="false"/>
          <w:i w:val="false"/>
          <w:color w:val="000000"/>
          <w:sz w:val="28"/>
        </w:rPr>
        <w:t>
      6. Реорганизация и упразднение (ликвидация) ГУ "Отдел образования Успенского района " управления образования Павлодарской области</w:t>
      </w:r>
    </w:p>
    <w:p>
      <w:pPr>
        <w:spacing w:after="0"/>
        <w:ind w:left="0"/>
        <w:jc w:val="both"/>
      </w:pPr>
      <w:r>
        <w:rPr>
          <w:rFonts w:ascii="Times New Roman"/>
          <w:b w:val="false"/>
          <w:i w:val="false"/>
          <w:color w:val="000000"/>
          <w:sz w:val="28"/>
        </w:rPr>
        <w:t>
      31. Реорганизация и упразднение (ликвидация) ГУ "Отдел образования Успенского района" осуществляются в соответствии с законодательством Республики Казахстан.</w:t>
      </w:r>
    </w:p>
    <w:p>
      <w:pPr>
        <w:spacing w:after="0"/>
        <w:ind w:left="0"/>
        <w:jc w:val="both"/>
      </w:pPr>
      <w:r>
        <w:rPr>
          <w:rFonts w:ascii="Times New Roman"/>
          <w:b w:val="false"/>
          <w:i w:val="false"/>
          <w:color w:val="000000"/>
          <w:sz w:val="28"/>
        </w:rPr>
        <w:t>
      Перечень организаций, находящихся в ведении ГУ "Отдел образования Успенского района" управления образования Павлодарской области:</w:t>
      </w:r>
    </w:p>
    <w:p>
      <w:pPr>
        <w:spacing w:after="0"/>
        <w:ind w:left="0"/>
        <w:jc w:val="both"/>
      </w:pPr>
      <w:r>
        <w:rPr>
          <w:rFonts w:ascii="Times New Roman"/>
          <w:b w:val="false"/>
          <w:i w:val="false"/>
          <w:color w:val="000000"/>
          <w:sz w:val="28"/>
        </w:rPr>
        <w:t>
      1. Коммунальное государственное учреждение "Успенская средняя общеобразовательная школа № 1" отдела образования Успенского района, управления образования Павлодарской области.</w:t>
      </w:r>
    </w:p>
    <w:p>
      <w:pPr>
        <w:spacing w:after="0"/>
        <w:ind w:left="0"/>
        <w:jc w:val="both"/>
      </w:pPr>
      <w:r>
        <w:rPr>
          <w:rFonts w:ascii="Times New Roman"/>
          <w:b w:val="false"/>
          <w:i w:val="false"/>
          <w:color w:val="000000"/>
          <w:sz w:val="28"/>
        </w:rPr>
        <w:t>
      2. Коммунальное государственное учреждение "Успенская средняя общеобразовательная школа № 2" отдела образования Успенского района, управления образования Павлодарской области.</w:t>
      </w:r>
    </w:p>
    <w:p>
      <w:pPr>
        <w:spacing w:after="0"/>
        <w:ind w:left="0"/>
        <w:jc w:val="both"/>
      </w:pPr>
      <w:r>
        <w:rPr>
          <w:rFonts w:ascii="Times New Roman"/>
          <w:b w:val="false"/>
          <w:i w:val="false"/>
          <w:color w:val="000000"/>
          <w:sz w:val="28"/>
        </w:rPr>
        <w:t>
      3. Коммунальное государственное учреждение "Успенская средняя общеобразовательная школа № 3" отдела образования Успенского района, управления образования Павлодарской области.</w:t>
      </w:r>
    </w:p>
    <w:p>
      <w:pPr>
        <w:spacing w:after="0"/>
        <w:ind w:left="0"/>
        <w:jc w:val="both"/>
      </w:pPr>
      <w:r>
        <w:rPr>
          <w:rFonts w:ascii="Times New Roman"/>
          <w:b w:val="false"/>
          <w:i w:val="false"/>
          <w:color w:val="000000"/>
          <w:sz w:val="28"/>
        </w:rPr>
        <w:t>
      4. Коммунальное государственное учреждение "Константиновская средняя общеобразовательная школа" отдела образования Успенского района, управления образования Павлодарской области.</w:t>
      </w:r>
    </w:p>
    <w:p>
      <w:pPr>
        <w:spacing w:after="0"/>
        <w:ind w:left="0"/>
        <w:jc w:val="both"/>
      </w:pPr>
      <w:r>
        <w:rPr>
          <w:rFonts w:ascii="Times New Roman"/>
          <w:b w:val="false"/>
          <w:i w:val="false"/>
          <w:color w:val="000000"/>
          <w:sz w:val="28"/>
        </w:rPr>
        <w:t>
      5. Коммунальное государственное учреждение "Таволжанская средняя общеобразовательная школа" отдела образования Успенского района, управления образования Павлодарской области.</w:t>
      </w:r>
    </w:p>
    <w:p>
      <w:pPr>
        <w:spacing w:after="0"/>
        <w:ind w:left="0"/>
        <w:jc w:val="both"/>
      </w:pPr>
      <w:r>
        <w:rPr>
          <w:rFonts w:ascii="Times New Roman"/>
          <w:b w:val="false"/>
          <w:i w:val="false"/>
          <w:color w:val="000000"/>
          <w:sz w:val="28"/>
        </w:rPr>
        <w:t>
      6. Коммунальное государственное учреждение "Равнопольская основная общеобразовательная школа" отдела образования Успенского района, управления образования Павлодарской области.</w:t>
      </w:r>
    </w:p>
    <w:p>
      <w:pPr>
        <w:spacing w:after="0"/>
        <w:ind w:left="0"/>
        <w:jc w:val="both"/>
      </w:pPr>
      <w:r>
        <w:rPr>
          <w:rFonts w:ascii="Times New Roman"/>
          <w:b w:val="false"/>
          <w:i w:val="false"/>
          <w:color w:val="000000"/>
          <w:sz w:val="28"/>
        </w:rPr>
        <w:t>
      7. Коммунальное государственное учреждение "Белоусовская средняя общеобразовательная школа" отдела образования Успенского района, управления образования Павлодарской области.</w:t>
      </w:r>
    </w:p>
    <w:p>
      <w:pPr>
        <w:spacing w:after="0"/>
        <w:ind w:left="0"/>
        <w:jc w:val="both"/>
      </w:pPr>
      <w:r>
        <w:rPr>
          <w:rFonts w:ascii="Times New Roman"/>
          <w:b w:val="false"/>
          <w:i w:val="false"/>
          <w:color w:val="000000"/>
          <w:sz w:val="28"/>
        </w:rPr>
        <w:t>
      8. Коммунальное государственное учреждение "Ольгинская средняя общеобразовательная школа" отдела образования Успенского района, управления образования Павлодарской области.</w:t>
      </w:r>
    </w:p>
    <w:p>
      <w:pPr>
        <w:spacing w:after="0"/>
        <w:ind w:left="0"/>
        <w:jc w:val="both"/>
      </w:pPr>
      <w:r>
        <w:rPr>
          <w:rFonts w:ascii="Times New Roman"/>
          <w:b w:val="false"/>
          <w:i w:val="false"/>
          <w:color w:val="000000"/>
          <w:sz w:val="28"/>
        </w:rPr>
        <w:t>
      9. Коммунальное государственное учреждение "Тимирязевская основная общеобразовательная школа" отдела образования Успенского района, управления образования Павлодарской области.</w:t>
      </w:r>
    </w:p>
    <w:p>
      <w:pPr>
        <w:spacing w:after="0"/>
        <w:ind w:left="0"/>
        <w:jc w:val="both"/>
      </w:pPr>
      <w:r>
        <w:rPr>
          <w:rFonts w:ascii="Times New Roman"/>
          <w:b w:val="false"/>
          <w:i w:val="false"/>
          <w:color w:val="000000"/>
          <w:sz w:val="28"/>
        </w:rPr>
        <w:t>
      10. Коммунальное государственное учреждение "Вознесенская основная общеобразовательная школа" отдела образования Успенского района, управления образования Павлодарской области.</w:t>
      </w:r>
    </w:p>
    <w:p>
      <w:pPr>
        <w:spacing w:after="0"/>
        <w:ind w:left="0"/>
        <w:jc w:val="both"/>
      </w:pPr>
      <w:r>
        <w:rPr>
          <w:rFonts w:ascii="Times New Roman"/>
          <w:b w:val="false"/>
          <w:i w:val="false"/>
          <w:color w:val="000000"/>
          <w:sz w:val="28"/>
        </w:rPr>
        <w:t>
      11. Коммунальное государственное учреждение "Новопокровская основная общеобразовательная школа" отдела образования Успенского района, управления образования Павлодарской области.</w:t>
      </w:r>
    </w:p>
    <w:p>
      <w:pPr>
        <w:spacing w:after="0"/>
        <w:ind w:left="0"/>
        <w:jc w:val="both"/>
      </w:pPr>
      <w:r>
        <w:rPr>
          <w:rFonts w:ascii="Times New Roman"/>
          <w:b w:val="false"/>
          <w:i w:val="false"/>
          <w:color w:val="000000"/>
          <w:sz w:val="28"/>
        </w:rPr>
        <w:t>
      12. Коммунальное государственное учреждение "Дмитриевская начальная общеобразовательная школа" отдела образования Успенского района, управления образования Павлодарской области.</w:t>
      </w:r>
    </w:p>
    <w:p>
      <w:pPr>
        <w:spacing w:after="0"/>
        <w:ind w:left="0"/>
        <w:jc w:val="both"/>
      </w:pPr>
      <w:r>
        <w:rPr>
          <w:rFonts w:ascii="Times New Roman"/>
          <w:b w:val="false"/>
          <w:i w:val="false"/>
          <w:color w:val="000000"/>
          <w:sz w:val="28"/>
        </w:rPr>
        <w:t>
      13. Коммунальное государственное учреждение "Павловская средняя общеобразовательная школа" отдела образования Успенского района, управления образования Павлодарской области.</w:t>
      </w:r>
    </w:p>
    <w:p>
      <w:pPr>
        <w:spacing w:after="0"/>
        <w:ind w:left="0"/>
        <w:jc w:val="both"/>
      </w:pPr>
      <w:r>
        <w:rPr>
          <w:rFonts w:ascii="Times New Roman"/>
          <w:b w:val="false"/>
          <w:i w:val="false"/>
          <w:color w:val="000000"/>
          <w:sz w:val="28"/>
        </w:rPr>
        <w:t>
      14. Коммунальное государственное учреждение "Галицкая средняя общеобразовательная школа" отдела образования Успенского района, управления образования Павлодарской области.</w:t>
      </w:r>
    </w:p>
    <w:p>
      <w:pPr>
        <w:spacing w:after="0"/>
        <w:ind w:left="0"/>
        <w:jc w:val="both"/>
      </w:pPr>
      <w:r>
        <w:rPr>
          <w:rFonts w:ascii="Times New Roman"/>
          <w:b w:val="false"/>
          <w:i w:val="false"/>
          <w:color w:val="000000"/>
          <w:sz w:val="28"/>
        </w:rPr>
        <w:t>
      15. Коммунальное государственное учреждение "Ковалевская основная общеобразовательная школа" отдела образования Успенского района, управления образования Павлодарской области.</w:t>
      </w:r>
    </w:p>
    <w:p>
      <w:pPr>
        <w:spacing w:after="0"/>
        <w:ind w:left="0"/>
        <w:jc w:val="both"/>
      </w:pPr>
      <w:r>
        <w:rPr>
          <w:rFonts w:ascii="Times New Roman"/>
          <w:b w:val="false"/>
          <w:i w:val="false"/>
          <w:color w:val="000000"/>
          <w:sz w:val="28"/>
        </w:rPr>
        <w:t>
      16. Коммунальное государственное учреждение "Козыкеткенская средняя общеобразовательная школа" отдела образования Успенского района, управления образования Павлодарской области.</w:t>
      </w:r>
    </w:p>
    <w:p>
      <w:pPr>
        <w:spacing w:after="0"/>
        <w:ind w:left="0"/>
        <w:jc w:val="both"/>
      </w:pPr>
      <w:r>
        <w:rPr>
          <w:rFonts w:ascii="Times New Roman"/>
          <w:b w:val="false"/>
          <w:i w:val="false"/>
          <w:color w:val="000000"/>
          <w:sz w:val="28"/>
        </w:rPr>
        <w:t>
      17. Коммунальное государственное учреждение "Лозовская средняя общеобразовательная школа" отдела образования Успенского района, управления образования Павлодарской области.</w:t>
      </w:r>
    </w:p>
    <w:p>
      <w:pPr>
        <w:spacing w:after="0"/>
        <w:ind w:left="0"/>
        <w:jc w:val="both"/>
      </w:pPr>
      <w:r>
        <w:rPr>
          <w:rFonts w:ascii="Times New Roman"/>
          <w:b w:val="false"/>
          <w:i w:val="false"/>
          <w:color w:val="000000"/>
          <w:sz w:val="28"/>
        </w:rPr>
        <w:t>
      18. Коммунальное государственное учреждение "Каратайская средняя общеобразовательная школа" отдела образования Успенского района, управления образования Павлодарской области.</w:t>
      </w:r>
    </w:p>
    <w:p>
      <w:pPr>
        <w:spacing w:after="0"/>
        <w:ind w:left="0"/>
        <w:jc w:val="both"/>
      </w:pPr>
      <w:r>
        <w:rPr>
          <w:rFonts w:ascii="Times New Roman"/>
          <w:b w:val="false"/>
          <w:i w:val="false"/>
          <w:color w:val="000000"/>
          <w:sz w:val="28"/>
        </w:rPr>
        <w:t>
      19. Коммунальное государственное учреждение "Богатырская основная общеобразовательная школа" отдела образования Успенского района, управления образования Павлодарской области.</w:t>
      </w:r>
    </w:p>
    <w:p>
      <w:pPr>
        <w:spacing w:after="0"/>
        <w:ind w:left="0"/>
        <w:jc w:val="both"/>
      </w:pPr>
      <w:r>
        <w:rPr>
          <w:rFonts w:ascii="Times New Roman"/>
          <w:b w:val="false"/>
          <w:i w:val="false"/>
          <w:color w:val="000000"/>
          <w:sz w:val="28"/>
        </w:rPr>
        <w:t>
      20. Коммунальное государственное казенное предприятие "Детский эстетический центр "Балдырган" отдела образования Успенского района, управления образования Павлодарской области.</w:t>
      </w:r>
    </w:p>
    <w:p>
      <w:pPr>
        <w:spacing w:after="0"/>
        <w:ind w:left="0"/>
        <w:jc w:val="both"/>
      </w:pPr>
      <w:r>
        <w:rPr>
          <w:rFonts w:ascii="Times New Roman"/>
          <w:b w:val="false"/>
          <w:i w:val="false"/>
          <w:color w:val="000000"/>
          <w:sz w:val="28"/>
        </w:rPr>
        <w:t>
      21. Коммунальное государственное казенное предприятие "Детская музыкальная школа" отдела образования Успенского района, управления образования Павлодарской области.</w:t>
      </w:r>
    </w:p>
    <w:p>
      <w:pPr>
        <w:spacing w:after="0"/>
        <w:ind w:left="0"/>
        <w:jc w:val="both"/>
      </w:pPr>
      <w:r>
        <w:rPr>
          <w:rFonts w:ascii="Times New Roman"/>
          <w:b w:val="false"/>
          <w:i w:val="false"/>
          <w:color w:val="000000"/>
          <w:sz w:val="28"/>
        </w:rPr>
        <w:t>
      22. Коммунальное государственное казенное предприятие "Ясли-сад "Акбота" отдела образования Успенского района, управления образования Павлодарской области.</w:t>
      </w:r>
    </w:p>
    <w:p>
      <w:pPr>
        <w:spacing w:after="0"/>
        <w:ind w:left="0"/>
        <w:jc w:val="both"/>
      </w:pPr>
      <w:r>
        <w:rPr>
          <w:rFonts w:ascii="Times New Roman"/>
          <w:b w:val="false"/>
          <w:i w:val="false"/>
          <w:color w:val="000000"/>
          <w:sz w:val="28"/>
        </w:rPr>
        <w:t>
      23. Коммунальное государственное казенное предприятие "Ясли-сад "Айголек" отдела образования Успенского района, управления образования Павлодарской области.</w:t>
      </w:r>
    </w:p>
    <w:p>
      <w:pPr>
        <w:spacing w:after="0"/>
        <w:ind w:left="0"/>
        <w:jc w:val="both"/>
      </w:pPr>
      <w:r>
        <w:rPr>
          <w:rFonts w:ascii="Times New Roman"/>
          <w:b w:val="false"/>
          <w:i w:val="false"/>
          <w:color w:val="000000"/>
          <w:sz w:val="28"/>
        </w:rPr>
        <w:t>
      24. Коммунальное государственное казенное предприятие "Ясли-сад "Балапан" отдела образования Успенского района, управления образования Павлодарской области.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Павлодарской области</w:t>
            </w:r>
            <w:r>
              <w:br/>
            </w:r>
            <w:r>
              <w:rPr>
                <w:rFonts w:ascii="Times New Roman"/>
                <w:b w:val="false"/>
                <w:i w:val="false"/>
                <w:color w:val="000000"/>
                <w:sz w:val="20"/>
              </w:rPr>
              <w:t>от "23" мая 2022 года</w:t>
            </w:r>
            <w:r>
              <w:br/>
            </w:r>
            <w:r>
              <w:rPr>
                <w:rFonts w:ascii="Times New Roman"/>
                <w:b w:val="false"/>
                <w:i w:val="false"/>
                <w:color w:val="000000"/>
                <w:sz w:val="20"/>
              </w:rPr>
              <w:t>№ 142/1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Павлодарской области</w:t>
            </w:r>
            <w:r>
              <w:br/>
            </w:r>
            <w:r>
              <w:rPr>
                <w:rFonts w:ascii="Times New Roman"/>
                <w:b w:val="false"/>
                <w:i w:val="false"/>
                <w:color w:val="000000"/>
                <w:sz w:val="20"/>
              </w:rPr>
              <w:t>от "23" мая 2022 года</w:t>
            </w:r>
            <w:r>
              <w:br/>
            </w:r>
            <w:r>
              <w:rPr>
                <w:rFonts w:ascii="Times New Roman"/>
                <w:b w:val="false"/>
                <w:i w:val="false"/>
                <w:color w:val="000000"/>
                <w:sz w:val="20"/>
              </w:rPr>
              <w:t>№ 142/1</w:t>
            </w:r>
          </w:p>
        </w:tc>
      </w:tr>
    </w:tbl>
    <w:bookmarkStart w:name="z32" w:id="18"/>
    <w:p>
      <w:pPr>
        <w:spacing w:after="0"/>
        <w:ind w:left="0"/>
        <w:jc w:val="left"/>
      </w:pPr>
      <w:r>
        <w:rPr>
          <w:rFonts w:ascii="Times New Roman"/>
          <w:b/>
          <w:i w:val="false"/>
          <w:color w:val="000000"/>
        </w:rPr>
        <w:t xml:space="preserve"> Положение о государственном учреждении "Отдел образования Щербактинского района" управления образования Павлодарской области</w:t>
      </w:r>
    </w:p>
    <w:bookmarkEnd w:id="18"/>
    <w:p>
      <w:pPr>
        <w:spacing w:after="0"/>
        <w:ind w:left="0"/>
        <w:jc w:val="both"/>
      </w:pPr>
      <w:r>
        <w:rPr>
          <w:rFonts w:ascii="Times New Roman"/>
          <w:b w:val="false"/>
          <w:i w:val="false"/>
          <w:color w:val="000000"/>
          <w:sz w:val="28"/>
        </w:rPr>
        <w:t>
      1. Общие положения</w:t>
      </w:r>
    </w:p>
    <w:p>
      <w:pPr>
        <w:spacing w:after="0"/>
        <w:ind w:left="0"/>
        <w:jc w:val="both"/>
      </w:pPr>
      <w:r>
        <w:rPr>
          <w:rFonts w:ascii="Times New Roman"/>
          <w:b w:val="false"/>
          <w:i w:val="false"/>
          <w:color w:val="000000"/>
          <w:sz w:val="28"/>
        </w:rPr>
        <w:t>
      1. Государственное учреждение "Отдел образования Щербактинского района" управления образования Павлодарской области (далее – ГУ "Отдел образования Щербактинского района" управления образования Павлодарской области) является государственным органом Республики Казахстан, уполномоченное акиматом Павлодарской области на осуществление деятельности в сфере образования на территории района.</w:t>
      </w:r>
    </w:p>
    <w:p>
      <w:pPr>
        <w:spacing w:after="0"/>
        <w:ind w:left="0"/>
        <w:jc w:val="both"/>
      </w:pPr>
      <w:r>
        <w:rPr>
          <w:rFonts w:ascii="Times New Roman"/>
          <w:b w:val="false"/>
          <w:i w:val="false"/>
          <w:color w:val="000000"/>
          <w:sz w:val="28"/>
        </w:rPr>
        <w:t>
      2. ГУ "Отдел образования Щербактинского района" управления образования Павлодарской области ведомств не имеет.</w:t>
      </w:r>
    </w:p>
    <w:p>
      <w:pPr>
        <w:spacing w:after="0"/>
        <w:ind w:left="0"/>
        <w:jc w:val="both"/>
      </w:pPr>
      <w:r>
        <w:rPr>
          <w:rFonts w:ascii="Times New Roman"/>
          <w:b w:val="false"/>
          <w:i w:val="false"/>
          <w:color w:val="000000"/>
          <w:sz w:val="28"/>
        </w:rPr>
        <w:t>
      3. ГУ "Отдел образования Щербактинского района" управления образования Павлодарской области подотчетен и подконтролен ГУ "Управление образования Павлодарской области".</w:t>
      </w:r>
    </w:p>
    <w:p>
      <w:pPr>
        <w:spacing w:after="0"/>
        <w:ind w:left="0"/>
        <w:jc w:val="both"/>
      </w:pPr>
      <w:r>
        <w:rPr>
          <w:rFonts w:ascii="Times New Roman"/>
          <w:b w:val="false"/>
          <w:i w:val="false"/>
          <w:color w:val="000000"/>
          <w:sz w:val="28"/>
        </w:rPr>
        <w:t>
      4. ГУ "Отдел образования Щербактинского района" управления образования Павлодарской области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p>
      <w:pPr>
        <w:spacing w:after="0"/>
        <w:ind w:left="0"/>
        <w:jc w:val="both"/>
      </w:pPr>
      <w:r>
        <w:rPr>
          <w:rFonts w:ascii="Times New Roman"/>
          <w:b w:val="false"/>
          <w:i w:val="false"/>
          <w:color w:val="000000"/>
          <w:sz w:val="28"/>
        </w:rPr>
        <w:t>
      5. ГУ "Отдел образования Щербактинского района" управления образования Павлодарской области является юридическим лицом в организационно-правовой форме государственногоучреждения, имеет печати с изображением Государственного Герба Республики Казахстан и штампы со своим наименованием наказахском и русском языках, бланки установленного образца, счета в органах казначейства в соответствии с законодательством Республики Казахстан.</w:t>
      </w:r>
    </w:p>
    <w:p>
      <w:pPr>
        <w:spacing w:after="0"/>
        <w:ind w:left="0"/>
        <w:jc w:val="both"/>
      </w:pPr>
      <w:r>
        <w:rPr>
          <w:rFonts w:ascii="Times New Roman"/>
          <w:b w:val="false"/>
          <w:i w:val="false"/>
          <w:color w:val="000000"/>
          <w:sz w:val="28"/>
        </w:rPr>
        <w:t>
      6. ГУ "Отдел образования Щербактинского района" управления образования Павлодарской области вступает в гражданско-правовые отношения от собственного имени.</w:t>
      </w:r>
    </w:p>
    <w:p>
      <w:pPr>
        <w:spacing w:after="0"/>
        <w:ind w:left="0"/>
        <w:jc w:val="both"/>
      </w:pPr>
      <w:r>
        <w:rPr>
          <w:rFonts w:ascii="Times New Roman"/>
          <w:b w:val="false"/>
          <w:i w:val="false"/>
          <w:color w:val="000000"/>
          <w:sz w:val="28"/>
        </w:rPr>
        <w:t>
      7. ГУ "Отдел образования Щербактинского района" управления образования Павлодарской областиимеет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p>
      <w:pPr>
        <w:spacing w:after="0"/>
        <w:ind w:left="0"/>
        <w:jc w:val="both"/>
      </w:pPr>
      <w:r>
        <w:rPr>
          <w:rFonts w:ascii="Times New Roman"/>
          <w:b w:val="false"/>
          <w:i w:val="false"/>
          <w:color w:val="000000"/>
          <w:sz w:val="28"/>
        </w:rPr>
        <w:t xml:space="preserve">
      8. ГУ "Отдел образования Щербактинского района" управления образования Павлодарской области по вопросам своей компетенции в установленном законодательством порядке принимает решения, оформляемые приказами руководителя ГУ "Отдел образования Щербактинского района" управления образования Павлодарской области и другими актами, предусмотренными законодательством Республики Казахстан. </w:t>
      </w:r>
    </w:p>
    <w:p>
      <w:pPr>
        <w:spacing w:after="0"/>
        <w:ind w:left="0"/>
        <w:jc w:val="both"/>
      </w:pPr>
      <w:r>
        <w:rPr>
          <w:rFonts w:ascii="Times New Roman"/>
          <w:b w:val="false"/>
          <w:i w:val="false"/>
          <w:color w:val="000000"/>
          <w:sz w:val="28"/>
        </w:rPr>
        <w:t>
      9. Структура и лимит штатной численности ГУ "Отдел образования Щербактинского района" управления образования Павлодарской области утверждаются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10. Местонахождение ГУ "Отдел образования Щербактинского района" управления образования Павлодарской области: Республика Казахстан, Павлодарская область, 140100, Щербактинский район, село Шарбакты, улица Тәуелсіздік, 53.</w:t>
      </w:r>
    </w:p>
    <w:p>
      <w:pPr>
        <w:spacing w:after="0"/>
        <w:ind w:left="0"/>
        <w:jc w:val="both"/>
      </w:pPr>
      <w:r>
        <w:rPr>
          <w:rFonts w:ascii="Times New Roman"/>
          <w:b w:val="false"/>
          <w:i w:val="false"/>
          <w:color w:val="000000"/>
          <w:sz w:val="28"/>
        </w:rPr>
        <w:t xml:space="preserve">
      11. Полное наименование государственного органа: </w:t>
      </w:r>
    </w:p>
    <w:p>
      <w:pPr>
        <w:spacing w:after="0"/>
        <w:ind w:left="0"/>
        <w:jc w:val="both"/>
      </w:pPr>
      <w:r>
        <w:rPr>
          <w:rFonts w:ascii="Times New Roman"/>
          <w:b w:val="false"/>
          <w:i w:val="false"/>
          <w:color w:val="000000"/>
          <w:sz w:val="28"/>
        </w:rPr>
        <w:t>
      на государственном языке - Павлодар облысы білім беру басқармасының "Шарбақты ауданының білім беру бөлімі" мемлекеттік мекемесі;</w:t>
      </w:r>
    </w:p>
    <w:p>
      <w:pPr>
        <w:spacing w:after="0"/>
        <w:ind w:left="0"/>
        <w:jc w:val="both"/>
      </w:pPr>
      <w:r>
        <w:rPr>
          <w:rFonts w:ascii="Times New Roman"/>
          <w:b w:val="false"/>
          <w:i w:val="false"/>
          <w:color w:val="000000"/>
          <w:sz w:val="28"/>
        </w:rPr>
        <w:t>
      на русском языке – государственное учреждение "Отдел образования Щербактинского района" управления образования Павлодарской области.</w:t>
      </w:r>
    </w:p>
    <w:p>
      <w:pPr>
        <w:spacing w:after="0"/>
        <w:ind w:left="0"/>
        <w:jc w:val="both"/>
      </w:pPr>
      <w:r>
        <w:rPr>
          <w:rFonts w:ascii="Times New Roman"/>
          <w:b w:val="false"/>
          <w:i w:val="false"/>
          <w:color w:val="000000"/>
          <w:sz w:val="28"/>
        </w:rPr>
        <w:t xml:space="preserve">
      12. Режим работы ГУ"Отдел образования Щербактинского района" управления образования Павлодарской области: понедельник - пятница с 9.00 часов до 18.30 часов, обеденный перерыв с 13.00 часов до 14.30 часов, выходные дни: суббота - воскресенье. </w:t>
      </w:r>
    </w:p>
    <w:p>
      <w:pPr>
        <w:spacing w:after="0"/>
        <w:ind w:left="0"/>
        <w:jc w:val="both"/>
      </w:pPr>
      <w:r>
        <w:rPr>
          <w:rFonts w:ascii="Times New Roman"/>
          <w:b w:val="false"/>
          <w:i w:val="false"/>
          <w:color w:val="000000"/>
          <w:sz w:val="28"/>
        </w:rPr>
        <w:t>
      13. Учредителем ГУ "Отдел образования Щербактинского района" управления образования Павлодарской области является государство в лице акимата Павлодарской области.</w:t>
      </w:r>
    </w:p>
    <w:p>
      <w:pPr>
        <w:spacing w:after="0"/>
        <w:ind w:left="0"/>
        <w:jc w:val="both"/>
      </w:pPr>
      <w:r>
        <w:rPr>
          <w:rFonts w:ascii="Times New Roman"/>
          <w:b w:val="false"/>
          <w:i w:val="false"/>
          <w:color w:val="000000"/>
          <w:sz w:val="28"/>
        </w:rPr>
        <w:t>
      14. Настоящее Положение является учредительным документом ГУ "Отдел образования Щербактинского района" управления образования Павлодарской области.</w:t>
      </w:r>
    </w:p>
    <w:p>
      <w:pPr>
        <w:spacing w:after="0"/>
        <w:ind w:left="0"/>
        <w:jc w:val="both"/>
      </w:pPr>
      <w:r>
        <w:rPr>
          <w:rFonts w:ascii="Times New Roman"/>
          <w:b w:val="false"/>
          <w:i w:val="false"/>
          <w:color w:val="000000"/>
          <w:sz w:val="28"/>
        </w:rPr>
        <w:t>
      15. Финансирование деятельности ГУ "Отдел образования Щербактинского района" управления образования Павлодарской областиосуществляется из средств областного бюджета.</w:t>
      </w:r>
    </w:p>
    <w:p>
      <w:pPr>
        <w:spacing w:after="0"/>
        <w:ind w:left="0"/>
        <w:jc w:val="both"/>
      </w:pPr>
      <w:r>
        <w:rPr>
          <w:rFonts w:ascii="Times New Roman"/>
          <w:b w:val="false"/>
          <w:i w:val="false"/>
          <w:color w:val="000000"/>
          <w:sz w:val="28"/>
        </w:rPr>
        <w:t>
      16. ГУ "Отдел образования Щербактинского района" управления образования Павлодарской области запрещается вступать в договорные отношения с субъектами предпринимательства на предмет выполнения обязанностей, являющихся полномочиями ГУ "Отдел образования Щербактинского района" управления образования Павлодарской области.</w:t>
      </w:r>
    </w:p>
    <w:p>
      <w:pPr>
        <w:spacing w:after="0"/>
        <w:ind w:left="0"/>
        <w:jc w:val="both"/>
      </w:pPr>
      <w:r>
        <w:rPr>
          <w:rFonts w:ascii="Times New Roman"/>
          <w:b w:val="false"/>
          <w:i w:val="false"/>
          <w:color w:val="000000"/>
          <w:sz w:val="28"/>
        </w:rPr>
        <w:t>
      Если ГУ "Отдел образования Щербактинского района" управления образования Павлодарской области законодательными актами предоставлено право осуществлять приносящую доходы деятельность, то полученные доходы направляются в государственный бюджет, иное не установлено законодательством Республики Казахстан.</w:t>
      </w:r>
    </w:p>
    <w:p>
      <w:pPr>
        <w:spacing w:after="0"/>
        <w:ind w:left="0"/>
        <w:jc w:val="both"/>
      </w:pPr>
      <w:r>
        <w:rPr>
          <w:rFonts w:ascii="Times New Roman"/>
          <w:b w:val="false"/>
          <w:i w:val="false"/>
          <w:color w:val="000000"/>
          <w:sz w:val="28"/>
        </w:rPr>
        <w:t>
      2. Задачи, цели, предмет и полномочия ГУ "Отдел образования Щербактинского района" управления образования Павлодарской области</w:t>
      </w:r>
    </w:p>
    <w:p>
      <w:pPr>
        <w:spacing w:after="0"/>
        <w:ind w:left="0"/>
        <w:jc w:val="both"/>
      </w:pPr>
      <w:r>
        <w:rPr>
          <w:rFonts w:ascii="Times New Roman"/>
          <w:b w:val="false"/>
          <w:i w:val="false"/>
          <w:color w:val="000000"/>
          <w:sz w:val="28"/>
        </w:rPr>
        <w:t>
      17. Задачи:</w:t>
      </w:r>
    </w:p>
    <w:p>
      <w:pPr>
        <w:spacing w:after="0"/>
        <w:ind w:left="0"/>
        <w:jc w:val="both"/>
      </w:pPr>
      <w:r>
        <w:rPr>
          <w:rFonts w:ascii="Times New Roman"/>
          <w:b w:val="false"/>
          <w:i w:val="false"/>
          <w:color w:val="000000"/>
          <w:sz w:val="28"/>
        </w:rPr>
        <w:t>
      1) создание необходимых условий для получения качественного образования, направленного на формирование, развитие и профессиональное становление личности на основе национальных и общечеловеческих ценностей, достижений науки и практики;</w:t>
      </w:r>
    </w:p>
    <w:p>
      <w:pPr>
        <w:spacing w:after="0"/>
        <w:ind w:left="0"/>
        <w:jc w:val="both"/>
      </w:pPr>
      <w:r>
        <w:rPr>
          <w:rFonts w:ascii="Times New Roman"/>
          <w:b w:val="false"/>
          <w:i w:val="false"/>
          <w:color w:val="000000"/>
          <w:sz w:val="28"/>
        </w:rPr>
        <w:t>
      2) развитие творческих, духовных и физических возможностей личности, формирование прочных основ нравственности и здорового образа жизни, обогащение интеллекта путем создания условий для развития индивидуальности;</w:t>
      </w:r>
    </w:p>
    <w:p>
      <w:pPr>
        <w:spacing w:after="0"/>
        <w:ind w:left="0"/>
        <w:jc w:val="both"/>
      </w:pPr>
      <w:r>
        <w:rPr>
          <w:rFonts w:ascii="Times New Roman"/>
          <w:b w:val="false"/>
          <w:i w:val="false"/>
          <w:color w:val="000000"/>
          <w:sz w:val="28"/>
        </w:rPr>
        <w:t>
      3) воспитание гражданственности и патриотизма, любви к своей Родине - Республике Казахстан, уважения к государственным символам и государственному языку, почитания народных традиций, нетерпимости к любым антиконституционным и антиобщественным проявлениям;</w:t>
      </w:r>
    </w:p>
    <w:p>
      <w:pPr>
        <w:spacing w:after="0"/>
        <w:ind w:left="0"/>
        <w:jc w:val="both"/>
      </w:pPr>
      <w:r>
        <w:rPr>
          <w:rFonts w:ascii="Times New Roman"/>
          <w:b w:val="false"/>
          <w:i w:val="false"/>
          <w:color w:val="000000"/>
          <w:sz w:val="28"/>
        </w:rPr>
        <w:t>
      4) воспитание личности с активной гражданской позицией, формирование потребностей участвовать в общественно-политической, экономической и культурной жизни республики, осознанного отношения личности к своим правам и обязанностям;</w:t>
      </w:r>
    </w:p>
    <w:p>
      <w:pPr>
        <w:spacing w:after="0"/>
        <w:ind w:left="0"/>
        <w:jc w:val="both"/>
      </w:pPr>
      <w:r>
        <w:rPr>
          <w:rFonts w:ascii="Times New Roman"/>
          <w:b w:val="false"/>
          <w:i w:val="false"/>
          <w:color w:val="000000"/>
          <w:sz w:val="28"/>
        </w:rPr>
        <w:t>
      5) приобщение к достижениям отечественной и мировой культуры; изучение истории, обычаев и традиций казахского и других народов республики; овладение государственным, русским, иностранным языками;</w:t>
      </w:r>
    </w:p>
    <w:p>
      <w:pPr>
        <w:spacing w:after="0"/>
        <w:ind w:left="0"/>
        <w:jc w:val="both"/>
      </w:pPr>
      <w:r>
        <w:rPr>
          <w:rFonts w:ascii="Times New Roman"/>
          <w:b w:val="false"/>
          <w:i w:val="false"/>
          <w:color w:val="000000"/>
          <w:sz w:val="28"/>
        </w:rPr>
        <w:t>
      6) обеспечение повышения социального статуса педагогов;</w:t>
      </w:r>
    </w:p>
    <w:p>
      <w:pPr>
        <w:spacing w:after="0"/>
        <w:ind w:left="0"/>
        <w:jc w:val="both"/>
      </w:pPr>
      <w:r>
        <w:rPr>
          <w:rFonts w:ascii="Times New Roman"/>
          <w:b w:val="false"/>
          <w:i w:val="false"/>
          <w:color w:val="000000"/>
          <w:sz w:val="28"/>
        </w:rPr>
        <w:t>
      7) расширение автономности, самостоятельности организаций образования, демократизация управления образованием;</w:t>
      </w:r>
    </w:p>
    <w:p>
      <w:pPr>
        <w:spacing w:after="0"/>
        <w:ind w:left="0"/>
        <w:jc w:val="both"/>
      </w:pPr>
      <w:r>
        <w:rPr>
          <w:rFonts w:ascii="Times New Roman"/>
          <w:b w:val="false"/>
          <w:i w:val="false"/>
          <w:color w:val="000000"/>
          <w:sz w:val="28"/>
        </w:rPr>
        <w:t>
      8) функционирование национальной системы оценки качества образования, отвечающей потребностям общества и экономики;</w:t>
      </w:r>
    </w:p>
    <w:p>
      <w:pPr>
        <w:spacing w:after="0"/>
        <w:ind w:left="0"/>
        <w:jc w:val="both"/>
      </w:pPr>
      <w:r>
        <w:rPr>
          <w:rFonts w:ascii="Times New Roman"/>
          <w:b w:val="false"/>
          <w:i w:val="false"/>
          <w:color w:val="000000"/>
          <w:sz w:val="28"/>
        </w:rPr>
        <w:t>
      9) внедрение и эффективное использование новых технологий обучения;</w:t>
      </w:r>
    </w:p>
    <w:p>
      <w:pPr>
        <w:spacing w:after="0"/>
        <w:ind w:left="0"/>
        <w:jc w:val="both"/>
      </w:pPr>
      <w:r>
        <w:rPr>
          <w:rFonts w:ascii="Times New Roman"/>
          <w:b w:val="false"/>
          <w:i w:val="false"/>
          <w:color w:val="000000"/>
          <w:sz w:val="28"/>
        </w:rPr>
        <w:t>
      10) развитие систем обучения в течение жизни, обеспечивающих взаимосвязь между общим обучением, обучением по месту работы и потребностями рынка труда и помогающих каждому максимально использовать свой личный потенциал в обществе, основанный на знании и компетентности;</w:t>
      </w:r>
    </w:p>
    <w:p>
      <w:pPr>
        <w:spacing w:after="0"/>
        <w:ind w:left="0"/>
        <w:jc w:val="both"/>
      </w:pPr>
      <w:r>
        <w:rPr>
          <w:rFonts w:ascii="Times New Roman"/>
          <w:b w:val="false"/>
          <w:i w:val="false"/>
          <w:color w:val="000000"/>
          <w:sz w:val="28"/>
        </w:rPr>
        <w:t>
      11) интеграция в образование;</w:t>
      </w:r>
    </w:p>
    <w:p>
      <w:pPr>
        <w:spacing w:after="0"/>
        <w:ind w:left="0"/>
        <w:jc w:val="both"/>
      </w:pPr>
      <w:r>
        <w:rPr>
          <w:rFonts w:ascii="Times New Roman"/>
          <w:b w:val="false"/>
          <w:i w:val="false"/>
          <w:color w:val="000000"/>
          <w:sz w:val="28"/>
        </w:rPr>
        <w:t>
      12) обеспечение профессиональной мотивации обучающихся;</w:t>
      </w:r>
    </w:p>
    <w:p>
      <w:pPr>
        <w:spacing w:after="0"/>
        <w:ind w:left="0"/>
        <w:jc w:val="both"/>
      </w:pPr>
      <w:r>
        <w:rPr>
          <w:rFonts w:ascii="Times New Roman"/>
          <w:b w:val="false"/>
          <w:i w:val="false"/>
          <w:color w:val="000000"/>
          <w:sz w:val="28"/>
        </w:rPr>
        <w:t>
      13) создание специальных условий для получения образования с учетом индивидуальных особенностей обучающихся и воспитанников;</w:t>
      </w:r>
    </w:p>
    <w:p>
      <w:pPr>
        <w:spacing w:after="0"/>
        <w:ind w:left="0"/>
        <w:jc w:val="both"/>
      </w:pPr>
      <w:r>
        <w:rPr>
          <w:rFonts w:ascii="Times New Roman"/>
          <w:b w:val="false"/>
          <w:i w:val="false"/>
          <w:color w:val="000000"/>
          <w:sz w:val="28"/>
        </w:rPr>
        <w:t>
       14) в пределах своих полномочий осуществление иных задач, предусмотренных законодательством Республики Казахстан.</w:t>
      </w:r>
    </w:p>
    <w:p>
      <w:pPr>
        <w:spacing w:after="0"/>
        <w:ind w:left="0"/>
        <w:jc w:val="both"/>
      </w:pPr>
      <w:r>
        <w:rPr>
          <w:rFonts w:ascii="Times New Roman"/>
          <w:b w:val="false"/>
          <w:i w:val="false"/>
          <w:color w:val="000000"/>
          <w:sz w:val="28"/>
        </w:rPr>
        <w:t>
      18. Целью деятельности ГУ "Отдел образования Щербактинского района" управления образования Павлодарской области" является проведение государственной политики, направленной на развитие образования Щербактинском районе, обеспечение конституционных прав и свобод граждан в сфере образования.</w:t>
      </w:r>
    </w:p>
    <w:p>
      <w:pPr>
        <w:spacing w:after="0"/>
        <w:ind w:left="0"/>
        <w:jc w:val="both"/>
      </w:pPr>
      <w:r>
        <w:rPr>
          <w:rFonts w:ascii="Times New Roman"/>
          <w:b w:val="false"/>
          <w:i w:val="false"/>
          <w:color w:val="000000"/>
          <w:sz w:val="28"/>
        </w:rPr>
        <w:t>
      19. Предметом деятельности ГУ "Отдел образования Щербактинского района" управления образования Павлодарской области является осуществление на уровне района государственной политики в сфере образования.</w:t>
      </w:r>
    </w:p>
    <w:p>
      <w:pPr>
        <w:spacing w:after="0"/>
        <w:ind w:left="0"/>
        <w:jc w:val="both"/>
      </w:pPr>
      <w:r>
        <w:rPr>
          <w:rFonts w:ascii="Times New Roman"/>
          <w:b w:val="false"/>
          <w:i w:val="false"/>
          <w:color w:val="000000"/>
          <w:sz w:val="28"/>
        </w:rPr>
        <w:t>
      20. Полномочия:</w:t>
      </w:r>
    </w:p>
    <w:p>
      <w:pPr>
        <w:spacing w:after="0"/>
        <w:ind w:left="0"/>
        <w:jc w:val="both"/>
      </w:pPr>
      <w:r>
        <w:rPr>
          <w:rFonts w:ascii="Times New Roman"/>
          <w:b w:val="false"/>
          <w:i w:val="false"/>
          <w:color w:val="000000"/>
          <w:sz w:val="28"/>
        </w:rPr>
        <w:t>
      1) Права:</w:t>
      </w:r>
    </w:p>
    <w:p>
      <w:pPr>
        <w:spacing w:after="0"/>
        <w:ind w:left="0"/>
        <w:jc w:val="both"/>
      </w:pPr>
      <w:r>
        <w:rPr>
          <w:rFonts w:ascii="Times New Roman"/>
          <w:b w:val="false"/>
          <w:i w:val="false"/>
          <w:color w:val="000000"/>
          <w:sz w:val="28"/>
        </w:rPr>
        <w:t>
      1-1) вносить через управление образования области на рассмотрение местного исполнительного органа области предложения по основным направлениям развития, оперативному решению проблем в сфере образования;</w:t>
      </w:r>
    </w:p>
    <w:p>
      <w:pPr>
        <w:spacing w:after="0"/>
        <w:ind w:left="0"/>
        <w:jc w:val="both"/>
      </w:pPr>
      <w:r>
        <w:rPr>
          <w:rFonts w:ascii="Times New Roman"/>
          <w:b w:val="false"/>
          <w:i w:val="false"/>
          <w:color w:val="000000"/>
          <w:sz w:val="28"/>
        </w:rPr>
        <w:t>
      1-2) запрашивать и получать в установленном порядке по согласованию с государственными органами, должностными лицами, организациями и гражданами информацию по вопросам, связанным с исполнением задач, поставленных перед ГУ"Отдел образования Щербактинского района" управления образования Павлодарской области;</w:t>
      </w:r>
    </w:p>
    <w:p>
      <w:pPr>
        <w:spacing w:after="0"/>
        <w:ind w:left="0"/>
        <w:jc w:val="both"/>
      </w:pPr>
      <w:r>
        <w:rPr>
          <w:rFonts w:ascii="Times New Roman"/>
          <w:b w:val="false"/>
          <w:i w:val="false"/>
          <w:color w:val="000000"/>
          <w:sz w:val="28"/>
        </w:rPr>
        <w:t>
      1-3) заключать договоры, соглашения в пределах своей компетенции;</w:t>
      </w:r>
    </w:p>
    <w:p>
      <w:pPr>
        <w:spacing w:after="0"/>
        <w:ind w:left="0"/>
        <w:jc w:val="both"/>
      </w:pPr>
      <w:r>
        <w:rPr>
          <w:rFonts w:ascii="Times New Roman"/>
          <w:b w:val="false"/>
          <w:i w:val="false"/>
          <w:color w:val="000000"/>
          <w:sz w:val="28"/>
        </w:rPr>
        <w:t>
      1-4) изменять, дополнять, расторгать трудовые договоры с работниками в порядке и по основаниям, которые установлены законодательством;</w:t>
      </w:r>
    </w:p>
    <w:p>
      <w:pPr>
        <w:spacing w:after="0"/>
        <w:ind w:left="0"/>
        <w:jc w:val="both"/>
      </w:pPr>
      <w:r>
        <w:rPr>
          <w:rFonts w:ascii="Times New Roman"/>
          <w:b w:val="false"/>
          <w:i w:val="false"/>
          <w:color w:val="000000"/>
          <w:sz w:val="28"/>
        </w:rPr>
        <w:t>
      1-5) издавать в пределах своих полномочий акты работодателя в соответствии с законодательством;</w:t>
      </w:r>
    </w:p>
    <w:p>
      <w:pPr>
        <w:spacing w:after="0"/>
        <w:ind w:left="0"/>
        <w:jc w:val="both"/>
      </w:pPr>
      <w:r>
        <w:rPr>
          <w:rFonts w:ascii="Times New Roman"/>
          <w:b w:val="false"/>
          <w:i w:val="false"/>
          <w:color w:val="000000"/>
          <w:sz w:val="28"/>
        </w:rPr>
        <w:t>
      1-6) заключать трудовые договоры с работниками в порядке и на условиях, установленных законодательством;</w:t>
      </w:r>
    </w:p>
    <w:p>
      <w:pPr>
        <w:spacing w:after="0"/>
        <w:ind w:left="0"/>
        <w:jc w:val="both"/>
      </w:pPr>
      <w:r>
        <w:rPr>
          <w:rFonts w:ascii="Times New Roman"/>
          <w:b w:val="false"/>
          <w:i w:val="false"/>
          <w:color w:val="000000"/>
          <w:sz w:val="28"/>
        </w:rPr>
        <w:t>
      1-7) участвовать в разработке проектов нормативных правовых актов, регулирующих вопросы образования;</w:t>
      </w:r>
    </w:p>
    <w:p>
      <w:pPr>
        <w:spacing w:after="0"/>
        <w:ind w:left="0"/>
        <w:jc w:val="both"/>
      </w:pPr>
      <w:r>
        <w:rPr>
          <w:rFonts w:ascii="Times New Roman"/>
          <w:b w:val="false"/>
          <w:i w:val="false"/>
          <w:color w:val="000000"/>
          <w:sz w:val="28"/>
        </w:rPr>
        <w:t>
      1-8) разрабатывать акты по вопросу управления подведомственными организациями, обеспечивать их реализацию;</w:t>
      </w:r>
    </w:p>
    <w:p>
      <w:pPr>
        <w:spacing w:after="0"/>
        <w:ind w:left="0"/>
        <w:jc w:val="both"/>
      </w:pPr>
      <w:r>
        <w:rPr>
          <w:rFonts w:ascii="Times New Roman"/>
          <w:b w:val="false"/>
          <w:i w:val="false"/>
          <w:color w:val="000000"/>
          <w:sz w:val="28"/>
        </w:rPr>
        <w:t>
      1-9) представлять интересы акима, акимата в судах всех инстанций, государственных органах, учреждениях, предприятиях и иных организациях в пределах своей компетенции, установленной настоящим Положением;</w:t>
      </w:r>
    </w:p>
    <w:p>
      <w:pPr>
        <w:spacing w:after="0"/>
        <w:ind w:left="0"/>
        <w:jc w:val="both"/>
      </w:pPr>
      <w:r>
        <w:rPr>
          <w:rFonts w:ascii="Times New Roman"/>
          <w:b w:val="false"/>
          <w:i w:val="false"/>
          <w:color w:val="000000"/>
          <w:sz w:val="28"/>
        </w:rPr>
        <w:t>
      1-10) осуществлять иные права, предусмотренные действующими законодательными актами.</w:t>
      </w:r>
    </w:p>
    <w:p>
      <w:pPr>
        <w:spacing w:after="0"/>
        <w:ind w:left="0"/>
        <w:jc w:val="both"/>
      </w:pPr>
      <w:r>
        <w:rPr>
          <w:rFonts w:ascii="Times New Roman"/>
          <w:b w:val="false"/>
          <w:i w:val="false"/>
          <w:color w:val="000000"/>
          <w:sz w:val="28"/>
        </w:rPr>
        <w:t>
      2) Обязанности:</w:t>
      </w:r>
    </w:p>
    <w:p>
      <w:pPr>
        <w:spacing w:after="0"/>
        <w:ind w:left="0"/>
        <w:jc w:val="both"/>
      </w:pPr>
      <w:r>
        <w:rPr>
          <w:rFonts w:ascii="Times New Roman"/>
          <w:b w:val="false"/>
          <w:i w:val="false"/>
          <w:color w:val="000000"/>
          <w:sz w:val="28"/>
        </w:rPr>
        <w:t>
      2-1) соблюдать требования трудового законодательства Республики Казахстан, соглашений, коллективного, трудового договоров, изданных им актов;</w:t>
      </w:r>
    </w:p>
    <w:p>
      <w:pPr>
        <w:spacing w:after="0"/>
        <w:ind w:left="0"/>
        <w:jc w:val="both"/>
      </w:pPr>
      <w:r>
        <w:rPr>
          <w:rFonts w:ascii="Times New Roman"/>
          <w:b w:val="false"/>
          <w:i w:val="false"/>
          <w:color w:val="000000"/>
          <w:sz w:val="28"/>
        </w:rPr>
        <w:t>
      2-2) при приеме на работу заключать трудовые договоры с работниками в порядке и на условиях, установленных законодательством Республики Казахстан;</w:t>
      </w:r>
    </w:p>
    <w:p>
      <w:pPr>
        <w:spacing w:after="0"/>
        <w:ind w:left="0"/>
        <w:jc w:val="both"/>
      </w:pPr>
      <w:r>
        <w:rPr>
          <w:rFonts w:ascii="Times New Roman"/>
          <w:b w:val="false"/>
          <w:i w:val="false"/>
          <w:color w:val="000000"/>
          <w:sz w:val="28"/>
        </w:rPr>
        <w:t>
      2-3) требовать при приеме на работу документы, необходимые для заключения трудового договора, в соответствии законодательством Республики Казахстан;</w:t>
      </w:r>
    </w:p>
    <w:p>
      <w:pPr>
        <w:spacing w:after="0"/>
        <w:ind w:left="0"/>
        <w:jc w:val="both"/>
      </w:pPr>
      <w:r>
        <w:rPr>
          <w:rFonts w:ascii="Times New Roman"/>
          <w:b w:val="false"/>
          <w:i w:val="false"/>
          <w:color w:val="000000"/>
          <w:sz w:val="28"/>
        </w:rPr>
        <w:t>
      2-4) предоставить работнику работу, обусловленную трудовым договором;</w:t>
      </w:r>
    </w:p>
    <w:p>
      <w:pPr>
        <w:spacing w:after="0"/>
        <w:ind w:left="0"/>
        <w:jc w:val="both"/>
      </w:pPr>
      <w:r>
        <w:rPr>
          <w:rFonts w:ascii="Times New Roman"/>
          <w:b w:val="false"/>
          <w:i w:val="false"/>
          <w:color w:val="000000"/>
          <w:sz w:val="28"/>
        </w:rPr>
        <w:t>
      2-5) своевременно и в полном размере выплачивать работнику заработную плату и иные выплаты, предусмотренные нормативными правовыми актами Республики Казахстан, трудовым, коллективным договорами, актами работодателя;</w:t>
      </w:r>
    </w:p>
    <w:p>
      <w:pPr>
        <w:spacing w:after="0"/>
        <w:ind w:left="0"/>
        <w:jc w:val="both"/>
      </w:pPr>
      <w:r>
        <w:rPr>
          <w:rFonts w:ascii="Times New Roman"/>
          <w:b w:val="false"/>
          <w:i w:val="false"/>
          <w:color w:val="000000"/>
          <w:sz w:val="28"/>
        </w:rPr>
        <w:t>
      2-6) в пределах своих полномочий осуществлять иные обязанности, предусмотренные законодательством Республики Казахстан;</w:t>
      </w:r>
    </w:p>
    <w:p>
      <w:pPr>
        <w:spacing w:after="0"/>
        <w:ind w:left="0"/>
        <w:jc w:val="both"/>
      </w:pPr>
      <w:r>
        <w:rPr>
          <w:rFonts w:ascii="Times New Roman"/>
          <w:b w:val="false"/>
          <w:i w:val="false"/>
          <w:color w:val="000000"/>
          <w:sz w:val="28"/>
        </w:rPr>
        <w:t xml:space="preserve">
      21. Функции: </w:t>
      </w:r>
    </w:p>
    <w:p>
      <w:pPr>
        <w:spacing w:after="0"/>
        <w:ind w:left="0"/>
        <w:jc w:val="both"/>
      </w:pPr>
      <w:r>
        <w:rPr>
          <w:rFonts w:ascii="Times New Roman"/>
          <w:b w:val="false"/>
          <w:i w:val="false"/>
          <w:color w:val="000000"/>
          <w:sz w:val="28"/>
        </w:rPr>
        <w:t>
      1) реализует государственную политику в области образования на территории Щербактинского района;</w:t>
      </w:r>
    </w:p>
    <w:p>
      <w:pPr>
        <w:spacing w:after="0"/>
        <w:ind w:left="0"/>
        <w:jc w:val="both"/>
      </w:pPr>
      <w:r>
        <w:rPr>
          <w:rFonts w:ascii="Times New Roman"/>
          <w:b w:val="false"/>
          <w:i w:val="false"/>
          <w:color w:val="000000"/>
          <w:sz w:val="28"/>
        </w:rPr>
        <w:t>
      2) обеспечивает предоставление в государственных организациях образования начального, основного среднего и общего среднего образования, включая вечернюю (сменную) форму обучения;</w:t>
      </w:r>
    </w:p>
    <w:p>
      <w:pPr>
        <w:spacing w:after="0"/>
        <w:ind w:left="0"/>
        <w:jc w:val="both"/>
      </w:pPr>
      <w:r>
        <w:rPr>
          <w:rFonts w:ascii="Times New Roman"/>
          <w:b w:val="false"/>
          <w:i w:val="false"/>
          <w:color w:val="000000"/>
          <w:sz w:val="28"/>
        </w:rPr>
        <w:t>
      3) издает приказ оназначении и освобождении от должностей руководителей государственных организаций образования;</w:t>
      </w:r>
    </w:p>
    <w:p>
      <w:pPr>
        <w:spacing w:after="0"/>
        <w:ind w:left="0"/>
        <w:jc w:val="both"/>
      </w:pPr>
      <w:r>
        <w:rPr>
          <w:rFonts w:ascii="Times New Roman"/>
          <w:b w:val="false"/>
          <w:i w:val="false"/>
          <w:color w:val="000000"/>
          <w:sz w:val="28"/>
        </w:rPr>
        <w:t>
      4) организует учет детей дошкольного и школьного возраста, их обучение до получения ими среднего образования;</w:t>
      </w:r>
    </w:p>
    <w:p>
      <w:pPr>
        <w:spacing w:after="0"/>
        <w:ind w:left="0"/>
        <w:jc w:val="both"/>
      </w:pPr>
      <w:r>
        <w:rPr>
          <w:rFonts w:ascii="Times New Roman"/>
          <w:b w:val="false"/>
          <w:i w:val="false"/>
          <w:color w:val="000000"/>
          <w:sz w:val="28"/>
        </w:rPr>
        <w:t>
      5) определяет потребность государственного образовательного заказа на дошкольное воспитание и обучение, размер родительской платы;</w:t>
      </w:r>
    </w:p>
    <w:p>
      <w:pPr>
        <w:spacing w:after="0"/>
        <w:ind w:left="0"/>
        <w:jc w:val="both"/>
      </w:pPr>
      <w:r>
        <w:rPr>
          <w:rFonts w:ascii="Times New Roman"/>
          <w:b w:val="false"/>
          <w:i w:val="false"/>
          <w:color w:val="000000"/>
          <w:sz w:val="28"/>
        </w:rPr>
        <w:t>
      6) вносит на утверждение местному исполнительному органу области,государственный образовательный заказ на дошкольное воспитание и обучение, размер родительской платы через управление образования области;</w:t>
      </w:r>
    </w:p>
    <w:p>
      <w:pPr>
        <w:spacing w:after="0"/>
        <w:ind w:left="0"/>
        <w:jc w:val="both"/>
      </w:pPr>
      <w:r>
        <w:rPr>
          <w:rFonts w:ascii="Times New Roman"/>
          <w:b w:val="false"/>
          <w:i w:val="false"/>
          <w:color w:val="000000"/>
          <w:sz w:val="28"/>
        </w:rPr>
        <w:t>
      7) вносит на утверждение местному исполнительному органу области, государственный образовательный заказ на среднее образование через управлениеобразования области;</w:t>
      </w:r>
    </w:p>
    <w:p>
      <w:pPr>
        <w:spacing w:after="0"/>
        <w:ind w:left="0"/>
        <w:jc w:val="both"/>
      </w:pPr>
      <w:r>
        <w:rPr>
          <w:rFonts w:ascii="Times New Roman"/>
          <w:b w:val="false"/>
          <w:i w:val="false"/>
          <w:color w:val="000000"/>
          <w:sz w:val="28"/>
        </w:rPr>
        <w:t>
      8) обеспечивает размещение государственного образовательного заказа на дошкольное воспитание и обучение;</w:t>
      </w:r>
    </w:p>
    <w:p>
      <w:pPr>
        <w:spacing w:after="0"/>
        <w:ind w:left="0"/>
        <w:jc w:val="both"/>
      </w:pPr>
      <w:r>
        <w:rPr>
          <w:rFonts w:ascii="Times New Roman"/>
          <w:b w:val="false"/>
          <w:i w:val="false"/>
          <w:color w:val="000000"/>
          <w:sz w:val="28"/>
        </w:rPr>
        <w:t>
      9) обеспечивает размещение государственного образовательного заказа на среднее образование в государственных организациях образования;</w:t>
      </w:r>
    </w:p>
    <w:p>
      <w:pPr>
        <w:spacing w:after="0"/>
        <w:ind w:left="0"/>
        <w:jc w:val="both"/>
      </w:pPr>
      <w:r>
        <w:rPr>
          <w:rFonts w:ascii="Times New Roman"/>
          <w:b w:val="false"/>
          <w:i w:val="false"/>
          <w:color w:val="000000"/>
          <w:sz w:val="28"/>
        </w:rPr>
        <w:t>
      10) обеспечивает дополнительное образование детей, осуществляемое на районном уровне;</w:t>
      </w:r>
    </w:p>
    <w:p>
      <w:pPr>
        <w:spacing w:after="0"/>
        <w:ind w:left="0"/>
        <w:jc w:val="both"/>
      </w:pPr>
      <w:r>
        <w:rPr>
          <w:rFonts w:ascii="Times New Roman"/>
          <w:b w:val="false"/>
          <w:i w:val="false"/>
          <w:color w:val="000000"/>
          <w:sz w:val="28"/>
        </w:rPr>
        <w:t>
      11) обеспечивает координацию деятельности учебно-производственных комбинатов;</w:t>
      </w:r>
    </w:p>
    <w:p>
      <w:pPr>
        <w:spacing w:after="0"/>
        <w:ind w:left="0"/>
        <w:jc w:val="both"/>
      </w:pPr>
      <w:r>
        <w:rPr>
          <w:rFonts w:ascii="Times New Roman"/>
          <w:b w:val="false"/>
          <w:i w:val="false"/>
          <w:color w:val="000000"/>
          <w:sz w:val="28"/>
        </w:rPr>
        <w:t>
      12) содействует в организации участия обучающихся в едином национальном тестировании;</w:t>
      </w:r>
    </w:p>
    <w:p>
      <w:pPr>
        <w:spacing w:after="0"/>
        <w:ind w:left="0"/>
        <w:jc w:val="both"/>
      </w:pPr>
      <w:r>
        <w:rPr>
          <w:rFonts w:ascii="Times New Roman"/>
          <w:b w:val="false"/>
          <w:i w:val="false"/>
          <w:color w:val="000000"/>
          <w:sz w:val="28"/>
        </w:rPr>
        <w:t>
      13) поддерживает и оказывает содействие в материально-техническом обеспечении государственных организаций образования, реализующих общеобразовательные учебные программы начального, основного среднего и общего среднего образования (за исключением организаций образования в исправительных учреждениях уголовно-исполнительной системы);</w:t>
      </w:r>
    </w:p>
    <w:p>
      <w:pPr>
        <w:spacing w:after="0"/>
        <w:ind w:left="0"/>
        <w:jc w:val="both"/>
      </w:pPr>
      <w:r>
        <w:rPr>
          <w:rFonts w:ascii="Times New Roman"/>
          <w:b w:val="false"/>
          <w:i w:val="false"/>
          <w:color w:val="000000"/>
          <w:sz w:val="28"/>
        </w:rPr>
        <w:t>
      14) ежегодно до 1 августа организует приобретение и доставку учебников и учебно-методических комплексов организациям образования, расположенным в районе, реализующим общеобразовательные учебные программы предшкольной подготовки, организациям среднего образования в объеме, прогнозируемом органами образования на учебный год;</w:t>
      </w:r>
    </w:p>
    <w:p>
      <w:pPr>
        <w:spacing w:after="0"/>
        <w:ind w:left="0"/>
        <w:jc w:val="both"/>
      </w:pPr>
      <w:r>
        <w:rPr>
          <w:rFonts w:ascii="Times New Roman"/>
          <w:b w:val="false"/>
          <w:i w:val="false"/>
          <w:color w:val="000000"/>
          <w:sz w:val="28"/>
        </w:rPr>
        <w:t>
      15) обеспечивает организацию и проведение районных школьных олимпиад и конкурсов, научных проектов по общеобразовательным предметам, конкурсов исполнителей и конкурсов профессионального мастерства;</w:t>
      </w:r>
    </w:p>
    <w:p>
      <w:pPr>
        <w:spacing w:after="0"/>
        <w:ind w:left="0"/>
        <w:jc w:val="both"/>
      </w:pPr>
      <w:r>
        <w:rPr>
          <w:rFonts w:ascii="Times New Roman"/>
          <w:b w:val="false"/>
          <w:i w:val="false"/>
          <w:color w:val="000000"/>
          <w:sz w:val="28"/>
        </w:rPr>
        <w:t>
      16) направляет средства на оказание финансовой и материальной помощи обучающимся и воспитанникам государственных организаций образования, находящимся на территории района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определяемым коллегиальным органом управления государственной организации образования, в размере не менее двух процентов от совокупного объема бюджетных средств,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w:t>
      </w:r>
    </w:p>
    <w:p>
      <w:pPr>
        <w:spacing w:after="0"/>
        <w:ind w:left="0"/>
        <w:jc w:val="both"/>
      </w:pPr>
      <w:r>
        <w:rPr>
          <w:rFonts w:ascii="Times New Roman"/>
          <w:b w:val="false"/>
          <w:i w:val="false"/>
          <w:color w:val="000000"/>
          <w:sz w:val="28"/>
        </w:rPr>
        <w:t>
      17) обеспечивает материально-техническую базу методических кабинетов отдела образования района;</w:t>
      </w:r>
    </w:p>
    <w:p>
      <w:pPr>
        <w:spacing w:after="0"/>
        <w:ind w:left="0"/>
        <w:jc w:val="both"/>
      </w:pPr>
      <w:r>
        <w:rPr>
          <w:rFonts w:ascii="Times New Roman"/>
          <w:b w:val="false"/>
          <w:i w:val="false"/>
          <w:color w:val="000000"/>
          <w:sz w:val="28"/>
        </w:rPr>
        <w:t>
      18) организует аттестацию педагогов и руководящих работников образования района в соответствии с действующим законодательством;</w:t>
      </w:r>
    </w:p>
    <w:p>
      <w:pPr>
        <w:spacing w:after="0"/>
        <w:ind w:left="0"/>
        <w:jc w:val="both"/>
      </w:pPr>
      <w:r>
        <w:rPr>
          <w:rFonts w:ascii="Times New Roman"/>
          <w:b w:val="false"/>
          <w:i w:val="false"/>
          <w:color w:val="000000"/>
          <w:sz w:val="28"/>
        </w:rPr>
        <w:t>
      19) формирует план по переподготовке кадров и повышению квалификации работников государственных организаций образования, финансируемых за счет бюджетных средств;</w:t>
      </w:r>
    </w:p>
    <w:p>
      <w:pPr>
        <w:spacing w:after="0"/>
        <w:ind w:left="0"/>
        <w:jc w:val="both"/>
      </w:pPr>
      <w:r>
        <w:rPr>
          <w:rFonts w:ascii="Times New Roman"/>
          <w:b w:val="false"/>
          <w:i w:val="false"/>
          <w:color w:val="000000"/>
          <w:sz w:val="28"/>
        </w:rPr>
        <w:t>
      20) организует в порядке, установленном законодательством Республики Казахстан, медицинское обслуживание обучающихся и воспитанников организаций образования всех типов;</w:t>
      </w:r>
    </w:p>
    <w:p>
      <w:pPr>
        <w:spacing w:after="0"/>
        <w:ind w:left="0"/>
        <w:jc w:val="both"/>
      </w:pPr>
      <w:r>
        <w:rPr>
          <w:rFonts w:ascii="Times New Roman"/>
          <w:b w:val="false"/>
          <w:i w:val="false"/>
          <w:color w:val="000000"/>
          <w:sz w:val="28"/>
        </w:rPr>
        <w:t>
      21) организует в порядке, предусмотренном законодательством Республики Казахстан, бесплатное и льготное питание отдельных категорий, обучающихся и воспитанников;</w:t>
      </w:r>
    </w:p>
    <w:p>
      <w:pPr>
        <w:spacing w:after="0"/>
        <w:ind w:left="0"/>
        <w:jc w:val="both"/>
      </w:pPr>
      <w:r>
        <w:rPr>
          <w:rFonts w:ascii="Times New Roman"/>
          <w:b w:val="false"/>
          <w:i w:val="false"/>
          <w:color w:val="000000"/>
          <w:sz w:val="28"/>
        </w:rPr>
        <w:t>
      22) организует бесплатный подвоз обучающихся до ближайшей школы и обратно в случае отсутствия школы в соответствующем поселке, селе, сельском округе;</w:t>
      </w:r>
    </w:p>
    <w:p>
      <w:pPr>
        <w:spacing w:after="0"/>
        <w:ind w:left="0"/>
        <w:jc w:val="both"/>
      </w:pPr>
      <w:r>
        <w:rPr>
          <w:rFonts w:ascii="Times New Roman"/>
          <w:b w:val="false"/>
          <w:i w:val="false"/>
          <w:color w:val="000000"/>
          <w:sz w:val="28"/>
        </w:rPr>
        <w:t>
      23) осуществляет кадровое обеспечение государственных организаций образования в районе;</w:t>
      </w:r>
    </w:p>
    <w:p>
      <w:pPr>
        <w:spacing w:after="0"/>
        <w:ind w:left="0"/>
        <w:jc w:val="both"/>
      </w:pPr>
      <w:r>
        <w:rPr>
          <w:rFonts w:ascii="Times New Roman"/>
          <w:b w:val="false"/>
          <w:i w:val="false"/>
          <w:color w:val="000000"/>
          <w:sz w:val="28"/>
        </w:rPr>
        <w:t>
      24) обеспечивает методическое руководство психологической службой в организациях образования, расположенных в районе;</w:t>
      </w:r>
    </w:p>
    <w:p>
      <w:pPr>
        <w:spacing w:after="0"/>
        <w:ind w:left="0"/>
        <w:jc w:val="both"/>
      </w:pPr>
      <w:r>
        <w:rPr>
          <w:rFonts w:ascii="Times New Roman"/>
          <w:b w:val="false"/>
          <w:i w:val="false"/>
          <w:color w:val="000000"/>
          <w:sz w:val="28"/>
        </w:rPr>
        <w:t>
      25) выдает разрешения на обучение в форме экстерната в организациях основного среднего, общего среднего образования;</w:t>
      </w:r>
    </w:p>
    <w:p>
      <w:pPr>
        <w:spacing w:after="0"/>
        <w:ind w:left="0"/>
        <w:jc w:val="both"/>
      </w:pPr>
      <w:r>
        <w:rPr>
          <w:rFonts w:ascii="Times New Roman"/>
          <w:b w:val="false"/>
          <w:i w:val="false"/>
          <w:color w:val="000000"/>
          <w:sz w:val="28"/>
        </w:rPr>
        <w:t>
      26) оказывает содействие попечительским советам;</w:t>
      </w:r>
    </w:p>
    <w:p>
      <w:pPr>
        <w:spacing w:after="0"/>
        <w:ind w:left="0"/>
        <w:jc w:val="both"/>
      </w:pPr>
      <w:r>
        <w:rPr>
          <w:rFonts w:ascii="Times New Roman"/>
          <w:b w:val="false"/>
          <w:i w:val="false"/>
          <w:color w:val="000000"/>
          <w:sz w:val="28"/>
        </w:rPr>
        <w:t>
      27) оказывает государственные услуги в сфере образования;</w:t>
      </w:r>
    </w:p>
    <w:p>
      <w:pPr>
        <w:spacing w:after="0"/>
        <w:ind w:left="0"/>
        <w:jc w:val="both"/>
      </w:pPr>
      <w:r>
        <w:rPr>
          <w:rFonts w:ascii="Times New Roman"/>
          <w:b w:val="false"/>
          <w:i w:val="false"/>
          <w:color w:val="000000"/>
          <w:sz w:val="28"/>
        </w:rPr>
        <w:t>
      28) осуществляет в установленном порядке государственное обеспечение детей-сирот, детей, оставшихся без попечения родителей;</w:t>
      </w:r>
    </w:p>
    <w:p>
      <w:pPr>
        <w:spacing w:after="0"/>
        <w:ind w:left="0"/>
        <w:jc w:val="both"/>
      </w:pPr>
      <w:r>
        <w:rPr>
          <w:rFonts w:ascii="Times New Roman"/>
          <w:b w:val="false"/>
          <w:i w:val="false"/>
          <w:color w:val="000000"/>
          <w:sz w:val="28"/>
        </w:rPr>
        <w:t>
      29) оказывает организациям дошкольного воспитания и обучения, семьям необходимую методическую и консультативную помощь;</w:t>
      </w:r>
    </w:p>
    <w:p>
      <w:pPr>
        <w:spacing w:after="0"/>
        <w:ind w:left="0"/>
        <w:jc w:val="both"/>
      </w:pPr>
      <w:r>
        <w:rPr>
          <w:rFonts w:ascii="Times New Roman"/>
          <w:b w:val="false"/>
          <w:i w:val="false"/>
          <w:color w:val="000000"/>
          <w:sz w:val="28"/>
        </w:rPr>
        <w:t>
      30) создает в организациях образования, в том числе расположенных в районах, специальные условия для получения образования лицами (детьми) с особыми образовательными потребностями;</w:t>
      </w:r>
    </w:p>
    <w:p>
      <w:pPr>
        <w:spacing w:after="0"/>
        <w:ind w:left="0"/>
        <w:jc w:val="both"/>
      </w:pPr>
      <w:r>
        <w:rPr>
          <w:rFonts w:ascii="Times New Roman"/>
          <w:b w:val="false"/>
          <w:i w:val="false"/>
          <w:color w:val="000000"/>
          <w:sz w:val="28"/>
        </w:rPr>
        <w:t>
      31) координирует вопросы по системе оплаты труда работников организации образования районе;</w:t>
      </w:r>
    </w:p>
    <w:p>
      <w:pPr>
        <w:spacing w:after="0"/>
        <w:ind w:left="0"/>
        <w:jc w:val="both"/>
      </w:pPr>
      <w:r>
        <w:rPr>
          <w:rFonts w:ascii="Times New Roman"/>
          <w:b w:val="false"/>
          <w:i w:val="false"/>
          <w:color w:val="000000"/>
          <w:sz w:val="28"/>
        </w:rPr>
        <w:t>
      32) вносит на утверждение местного исполнительного органа областичерезуправление образования областиструктуру отдела образования района;</w:t>
      </w:r>
    </w:p>
    <w:p>
      <w:pPr>
        <w:spacing w:after="0"/>
        <w:ind w:left="0"/>
        <w:jc w:val="both"/>
      </w:pPr>
      <w:r>
        <w:rPr>
          <w:rFonts w:ascii="Times New Roman"/>
          <w:b w:val="false"/>
          <w:i w:val="false"/>
          <w:color w:val="000000"/>
          <w:sz w:val="28"/>
        </w:rPr>
        <w:t>
      33) согласовывает тарификационные списки, штатное расписание, рабочие учебные планы государственных организаций образования (дошкольное воспитание и обучение, начальное, основное среднее, общее среднее образование, дополнительное образование), а также численность класс-комплектов организаций среднего образования, исходя из потребности, соответствующейтерриторий обслуживания;</w:t>
      </w:r>
    </w:p>
    <w:p>
      <w:pPr>
        <w:spacing w:after="0"/>
        <w:ind w:left="0"/>
        <w:jc w:val="both"/>
      </w:pPr>
      <w:r>
        <w:rPr>
          <w:rFonts w:ascii="Times New Roman"/>
          <w:b w:val="false"/>
          <w:i w:val="false"/>
          <w:color w:val="000000"/>
          <w:sz w:val="28"/>
        </w:rPr>
        <w:t>
      34) привлекает к дисциплинарной ответственности первых руководителей государственных организаций образований дошкольного, среднего образования и дополнительного образования на подведомственной территории;</w:t>
      </w:r>
    </w:p>
    <w:p>
      <w:pPr>
        <w:spacing w:after="0"/>
        <w:ind w:left="0"/>
        <w:jc w:val="both"/>
      </w:pPr>
      <w:r>
        <w:rPr>
          <w:rFonts w:ascii="Times New Roman"/>
          <w:b w:val="false"/>
          <w:i w:val="false"/>
          <w:color w:val="000000"/>
          <w:sz w:val="28"/>
        </w:rPr>
        <w:t>
      35) осуществляет иные функции, предусмотренные законодательством Республики Казахстан.</w:t>
      </w:r>
    </w:p>
    <w:p>
      <w:pPr>
        <w:spacing w:after="0"/>
        <w:ind w:left="0"/>
        <w:jc w:val="both"/>
      </w:pPr>
      <w:r>
        <w:rPr>
          <w:rFonts w:ascii="Times New Roman"/>
          <w:b w:val="false"/>
          <w:i w:val="false"/>
          <w:color w:val="000000"/>
          <w:sz w:val="28"/>
        </w:rPr>
        <w:t>
      3. Статус, полномочия первого руководителя ГУ "Отдел образования Щербактинского района"</w:t>
      </w:r>
    </w:p>
    <w:p>
      <w:pPr>
        <w:spacing w:after="0"/>
        <w:ind w:left="0"/>
        <w:jc w:val="both"/>
      </w:pPr>
      <w:r>
        <w:rPr>
          <w:rFonts w:ascii="Times New Roman"/>
          <w:b w:val="false"/>
          <w:i w:val="false"/>
          <w:color w:val="000000"/>
          <w:sz w:val="28"/>
        </w:rPr>
        <w:t>
      22. Руководство ГУ "Отдел образования Щербактинского района" управления образования Павлодарской области осуществляется первым руководителем, который несет персональную ответственность за выполнение задач, возложенных на ГУ "Отдел образования Щербактинского района" управления образования Павлодарской области, и осуществление им своих полномочий.</w:t>
      </w:r>
    </w:p>
    <w:p>
      <w:pPr>
        <w:spacing w:after="0"/>
        <w:ind w:left="0"/>
        <w:jc w:val="both"/>
      </w:pPr>
      <w:r>
        <w:rPr>
          <w:rFonts w:ascii="Times New Roman"/>
          <w:b w:val="false"/>
          <w:i w:val="false"/>
          <w:color w:val="000000"/>
          <w:sz w:val="28"/>
        </w:rPr>
        <w:t>
      23. Первый руководитель ГУ "Отдел образования Щербактинского района" управления образования Павлодарской области назначается на должность и освобождается от должности в соответствии с законодательством Республики Казахстан.</w:t>
      </w:r>
    </w:p>
    <w:p>
      <w:pPr>
        <w:spacing w:after="0"/>
        <w:ind w:left="0"/>
        <w:jc w:val="both"/>
      </w:pPr>
      <w:r>
        <w:rPr>
          <w:rFonts w:ascii="Times New Roman"/>
          <w:b w:val="false"/>
          <w:i w:val="false"/>
          <w:color w:val="000000"/>
          <w:sz w:val="28"/>
        </w:rPr>
        <w:t>
      24. Полномочия первого руководителя ГУ "Отдел образования Щербактинского района" управления образования Павлодарской области:</w:t>
      </w:r>
    </w:p>
    <w:p>
      <w:pPr>
        <w:spacing w:after="0"/>
        <w:ind w:left="0"/>
        <w:jc w:val="both"/>
      </w:pPr>
      <w:r>
        <w:rPr>
          <w:rFonts w:ascii="Times New Roman"/>
          <w:b w:val="false"/>
          <w:i w:val="false"/>
          <w:color w:val="000000"/>
          <w:sz w:val="28"/>
        </w:rPr>
        <w:t>
      1) представляет через управление образования на утверждение акимата Павлодарской области Положение о государственном учреждении;</w:t>
      </w:r>
    </w:p>
    <w:p>
      <w:pPr>
        <w:spacing w:after="0"/>
        <w:ind w:left="0"/>
        <w:jc w:val="both"/>
      </w:pPr>
      <w:r>
        <w:rPr>
          <w:rFonts w:ascii="Times New Roman"/>
          <w:b w:val="false"/>
          <w:i w:val="false"/>
          <w:color w:val="000000"/>
          <w:sz w:val="28"/>
        </w:rPr>
        <w:t>
      2) организует работу по выполнению Законов, актов Президента Республики Казахстан, Правительства Республики Казахстан, постановлений акимата области, систематически информирует вышестоящие органы о ходе их выполнения;</w:t>
      </w:r>
    </w:p>
    <w:p>
      <w:pPr>
        <w:spacing w:after="0"/>
        <w:ind w:left="0"/>
        <w:jc w:val="both"/>
      </w:pPr>
      <w:r>
        <w:rPr>
          <w:rFonts w:ascii="Times New Roman"/>
          <w:b w:val="false"/>
          <w:i w:val="false"/>
          <w:color w:val="000000"/>
          <w:sz w:val="28"/>
        </w:rPr>
        <w:t>
      3) издает приказы и дает указания по вопросам, входящим в его компетенцию, обязательные для выполнения всеми работниками ГУ "Отдел образования Щербактинского района" управления образования Павлодарской области;</w:t>
      </w:r>
    </w:p>
    <w:p>
      <w:pPr>
        <w:spacing w:after="0"/>
        <w:ind w:left="0"/>
        <w:jc w:val="both"/>
      </w:pPr>
      <w:r>
        <w:rPr>
          <w:rFonts w:ascii="Times New Roman"/>
          <w:b w:val="false"/>
          <w:i w:val="false"/>
          <w:color w:val="000000"/>
          <w:sz w:val="28"/>
        </w:rPr>
        <w:t>
      4) принимает меры по противодействию коррупции в государственном учреждении;</w:t>
      </w:r>
    </w:p>
    <w:p>
      <w:pPr>
        <w:spacing w:after="0"/>
        <w:ind w:left="0"/>
        <w:jc w:val="both"/>
      </w:pPr>
      <w:r>
        <w:rPr>
          <w:rFonts w:ascii="Times New Roman"/>
          <w:b w:val="false"/>
          <w:i w:val="false"/>
          <w:color w:val="000000"/>
          <w:sz w:val="28"/>
        </w:rPr>
        <w:t xml:space="preserve">
      5) несет персональную ответственность за выполнение обязанностей по противодействию коррупции в государственном учреждении; </w:t>
      </w:r>
    </w:p>
    <w:p>
      <w:pPr>
        <w:spacing w:after="0"/>
        <w:ind w:left="0"/>
        <w:jc w:val="both"/>
      </w:pPr>
      <w:r>
        <w:rPr>
          <w:rFonts w:ascii="Times New Roman"/>
          <w:b w:val="false"/>
          <w:i w:val="false"/>
          <w:color w:val="000000"/>
          <w:sz w:val="28"/>
        </w:rPr>
        <w:t>
      6) действует без доверенности от имени ГУ "Отдел образования Щербактинского района" управления образования Павлодарской области;</w:t>
      </w:r>
    </w:p>
    <w:p>
      <w:pPr>
        <w:spacing w:after="0"/>
        <w:ind w:left="0"/>
        <w:jc w:val="both"/>
      </w:pPr>
      <w:r>
        <w:rPr>
          <w:rFonts w:ascii="Times New Roman"/>
          <w:b w:val="false"/>
          <w:i w:val="false"/>
          <w:color w:val="000000"/>
          <w:sz w:val="28"/>
        </w:rPr>
        <w:t>
      7) представляет ГУ "Отдел образования Щербактинского района" управления образования Павлодарской области в государственных органах, иных организациях;</w:t>
      </w:r>
    </w:p>
    <w:p>
      <w:pPr>
        <w:spacing w:after="0"/>
        <w:ind w:left="0"/>
        <w:jc w:val="both"/>
      </w:pPr>
      <w:r>
        <w:rPr>
          <w:rFonts w:ascii="Times New Roman"/>
          <w:b w:val="false"/>
          <w:i w:val="false"/>
          <w:color w:val="000000"/>
          <w:sz w:val="28"/>
        </w:rPr>
        <w:t>
      8) в случаях и пределах, установленных законодательством, распоряжается имуществом;</w:t>
      </w:r>
    </w:p>
    <w:p>
      <w:pPr>
        <w:spacing w:after="0"/>
        <w:ind w:left="0"/>
        <w:jc w:val="both"/>
      </w:pPr>
      <w:r>
        <w:rPr>
          <w:rFonts w:ascii="Times New Roman"/>
          <w:b w:val="false"/>
          <w:i w:val="false"/>
          <w:color w:val="000000"/>
          <w:sz w:val="28"/>
        </w:rPr>
        <w:t>
      9) заключает договоры в установленном законодательством порядке;</w:t>
      </w:r>
    </w:p>
    <w:p>
      <w:pPr>
        <w:spacing w:after="0"/>
        <w:ind w:left="0"/>
        <w:jc w:val="both"/>
      </w:pPr>
      <w:r>
        <w:rPr>
          <w:rFonts w:ascii="Times New Roman"/>
          <w:b w:val="false"/>
          <w:i w:val="false"/>
          <w:color w:val="000000"/>
          <w:sz w:val="28"/>
        </w:rPr>
        <w:t>
      10) выдает доверенности;</w:t>
      </w:r>
    </w:p>
    <w:p>
      <w:pPr>
        <w:spacing w:after="0"/>
        <w:ind w:left="0"/>
        <w:jc w:val="both"/>
      </w:pPr>
      <w:r>
        <w:rPr>
          <w:rFonts w:ascii="Times New Roman"/>
          <w:b w:val="false"/>
          <w:i w:val="false"/>
          <w:color w:val="000000"/>
          <w:sz w:val="28"/>
        </w:rPr>
        <w:t>
      11) подписывает акты ГУ "Отдел образования Щербактинского района" управления образования Павлодарской области;</w:t>
      </w:r>
    </w:p>
    <w:p>
      <w:pPr>
        <w:spacing w:after="0"/>
        <w:ind w:left="0"/>
        <w:jc w:val="both"/>
      </w:pPr>
      <w:r>
        <w:rPr>
          <w:rFonts w:ascii="Times New Roman"/>
          <w:b w:val="false"/>
          <w:i w:val="false"/>
          <w:color w:val="000000"/>
          <w:sz w:val="28"/>
        </w:rPr>
        <w:t>
      12) издает приказы о назначении и освобождении от занимаемой должности работников ГУ "Отдел образования Щербактинского района" управления образования Павлодарской области;</w:t>
      </w:r>
    </w:p>
    <w:p>
      <w:pPr>
        <w:spacing w:after="0"/>
        <w:ind w:left="0"/>
        <w:jc w:val="both"/>
      </w:pPr>
      <w:r>
        <w:rPr>
          <w:rFonts w:ascii="Times New Roman"/>
          <w:b w:val="false"/>
          <w:i w:val="false"/>
          <w:color w:val="000000"/>
          <w:sz w:val="28"/>
        </w:rPr>
        <w:t>
      13) определяет обязанности работников и функции структурных подразделений ГУ "Отдел образования Щербактинского района" управления образования Павлодарской области;</w:t>
      </w:r>
    </w:p>
    <w:p>
      <w:pPr>
        <w:spacing w:after="0"/>
        <w:ind w:left="0"/>
        <w:jc w:val="both"/>
      </w:pPr>
      <w:r>
        <w:rPr>
          <w:rFonts w:ascii="Times New Roman"/>
          <w:b w:val="false"/>
          <w:i w:val="false"/>
          <w:color w:val="000000"/>
          <w:sz w:val="28"/>
        </w:rPr>
        <w:t>
      14) применяет меры поощрения и налагает дисциплинарные взыскания на работников ГУ "Отдел образования Щербактинского района" управления образования Павлодарской области;</w:t>
      </w:r>
    </w:p>
    <w:p>
      <w:pPr>
        <w:spacing w:after="0"/>
        <w:ind w:left="0"/>
        <w:jc w:val="both"/>
      </w:pPr>
      <w:r>
        <w:rPr>
          <w:rFonts w:ascii="Times New Roman"/>
          <w:b w:val="false"/>
          <w:i w:val="false"/>
          <w:color w:val="000000"/>
          <w:sz w:val="28"/>
        </w:rPr>
        <w:t>
      15) осуществляет иные полномочия, возложенные на него законодательством и настоящим Положением.</w:t>
      </w:r>
    </w:p>
    <w:p>
      <w:pPr>
        <w:spacing w:after="0"/>
        <w:ind w:left="0"/>
        <w:jc w:val="both"/>
      </w:pPr>
      <w:r>
        <w:rPr>
          <w:rFonts w:ascii="Times New Roman"/>
          <w:b w:val="false"/>
          <w:i w:val="false"/>
          <w:color w:val="000000"/>
          <w:sz w:val="28"/>
        </w:rPr>
        <w:t>
      Исполнение полномочий первого руководителя ГУ "Отдел образования Щербактинского района" управления образования Павлодарской области в период его отсутствия осуществляется лицом, его замещающим в соответствии с действующим законодательством.</w:t>
      </w:r>
    </w:p>
    <w:p>
      <w:pPr>
        <w:spacing w:after="0"/>
        <w:ind w:left="0"/>
        <w:jc w:val="both"/>
      </w:pPr>
      <w:r>
        <w:rPr>
          <w:rFonts w:ascii="Times New Roman"/>
          <w:b w:val="false"/>
          <w:i w:val="false"/>
          <w:color w:val="000000"/>
          <w:sz w:val="28"/>
        </w:rPr>
        <w:t>
      25. Взаимоотношения между ГУ "Отдел образования Щербактинского района" управления образования Павлодарской области и уполномоченным органом по управлению коммунальным имуществом (местным исполнительным органом области) регулируются действующим законодательством Республики Казахстан.</w:t>
      </w:r>
    </w:p>
    <w:p>
      <w:pPr>
        <w:spacing w:after="0"/>
        <w:ind w:left="0"/>
        <w:jc w:val="both"/>
      </w:pPr>
      <w:r>
        <w:rPr>
          <w:rFonts w:ascii="Times New Roman"/>
          <w:b w:val="false"/>
          <w:i w:val="false"/>
          <w:color w:val="000000"/>
          <w:sz w:val="28"/>
        </w:rPr>
        <w:t>
      26. Взаимоотношения между ГУ "Отдел образования Щербактинского района" управления образования Павлодарской области и уполномоченным органом соответствующей отрасли регулируются действующим законодательством Республики Казахстан.</w:t>
      </w:r>
    </w:p>
    <w:p>
      <w:pPr>
        <w:spacing w:after="0"/>
        <w:ind w:left="0"/>
        <w:jc w:val="both"/>
      </w:pPr>
      <w:r>
        <w:rPr>
          <w:rFonts w:ascii="Times New Roman"/>
          <w:b w:val="false"/>
          <w:i w:val="false"/>
          <w:color w:val="000000"/>
          <w:sz w:val="28"/>
        </w:rPr>
        <w:t>
      27. Взаимоотношения между администрацией ГУ "Отдел образования Щербактинского района" управления образования Павлодарской области и трудовым коллективом определяются в соответствии с законодательством о государственной службе и Трудовым кодексом Республики Казахстан.</w:t>
      </w:r>
    </w:p>
    <w:p>
      <w:pPr>
        <w:spacing w:after="0"/>
        <w:ind w:left="0"/>
        <w:jc w:val="both"/>
      </w:pPr>
      <w:r>
        <w:rPr>
          <w:rFonts w:ascii="Times New Roman"/>
          <w:b w:val="false"/>
          <w:i w:val="false"/>
          <w:color w:val="000000"/>
          <w:sz w:val="28"/>
        </w:rPr>
        <w:t>
      5. Имущество ГУ "Отдел образования Щербактинского района" управления образования Павлодарской области</w:t>
      </w:r>
    </w:p>
    <w:p>
      <w:pPr>
        <w:spacing w:after="0"/>
        <w:ind w:left="0"/>
        <w:jc w:val="both"/>
      </w:pPr>
      <w:r>
        <w:rPr>
          <w:rFonts w:ascii="Times New Roman"/>
          <w:b w:val="false"/>
          <w:i w:val="false"/>
          <w:color w:val="000000"/>
          <w:sz w:val="28"/>
        </w:rPr>
        <w:t>
      28. ГУ "Отдел образования Щербактинского района" управления образования Павлодарской областиможет иметь на праве оперативного управления обособленное имущество в случаях, предусмотренных законодательством.</w:t>
      </w:r>
    </w:p>
    <w:p>
      <w:pPr>
        <w:spacing w:after="0"/>
        <w:ind w:left="0"/>
        <w:jc w:val="both"/>
      </w:pPr>
      <w:r>
        <w:rPr>
          <w:rFonts w:ascii="Times New Roman"/>
          <w:b w:val="false"/>
          <w:i w:val="false"/>
          <w:color w:val="000000"/>
          <w:sz w:val="28"/>
        </w:rPr>
        <w:t>
      Имущество ГУ "Отдел образования Щербактинского района" управления образования Павлодарской области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p>
      <w:pPr>
        <w:spacing w:after="0"/>
        <w:ind w:left="0"/>
        <w:jc w:val="both"/>
      </w:pPr>
      <w:r>
        <w:rPr>
          <w:rFonts w:ascii="Times New Roman"/>
          <w:b w:val="false"/>
          <w:i w:val="false"/>
          <w:color w:val="000000"/>
          <w:sz w:val="28"/>
        </w:rPr>
        <w:t>
      29. Имущество, закрепленное за ГУ "Отдел образования Щербактинского района" управления образования Павлодарской области", относится к областной коммунальной собственности.</w:t>
      </w:r>
    </w:p>
    <w:p>
      <w:pPr>
        <w:spacing w:after="0"/>
        <w:ind w:left="0"/>
        <w:jc w:val="both"/>
      </w:pPr>
      <w:r>
        <w:rPr>
          <w:rFonts w:ascii="Times New Roman"/>
          <w:b w:val="false"/>
          <w:i w:val="false"/>
          <w:color w:val="000000"/>
          <w:sz w:val="28"/>
        </w:rPr>
        <w:t>
      30. ГУ "Отдел образования Щербактинского района" управления образования Павлодарской области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p>
      <w:pPr>
        <w:spacing w:after="0"/>
        <w:ind w:left="0"/>
        <w:jc w:val="both"/>
      </w:pPr>
      <w:r>
        <w:rPr>
          <w:rFonts w:ascii="Times New Roman"/>
          <w:b w:val="false"/>
          <w:i w:val="false"/>
          <w:color w:val="000000"/>
          <w:sz w:val="28"/>
        </w:rPr>
        <w:t>
      6. Реорганизация и упразднение (ликвидация) ГУ "Отдел образования Щербактинского района" управления образования Павлодарской области</w:t>
      </w:r>
    </w:p>
    <w:p>
      <w:pPr>
        <w:spacing w:after="0"/>
        <w:ind w:left="0"/>
        <w:jc w:val="both"/>
      </w:pPr>
      <w:r>
        <w:rPr>
          <w:rFonts w:ascii="Times New Roman"/>
          <w:b w:val="false"/>
          <w:i w:val="false"/>
          <w:color w:val="000000"/>
          <w:sz w:val="28"/>
        </w:rPr>
        <w:t>
      31. Реорганизация и упразднение (ликвидация) ГУ "Отдел образования Щербактинского района" осуществляются в соответствии с законодательством Республики Казахстан.</w:t>
      </w:r>
    </w:p>
    <w:p>
      <w:pPr>
        <w:spacing w:after="0"/>
        <w:ind w:left="0"/>
        <w:jc w:val="both"/>
      </w:pPr>
      <w:r>
        <w:rPr>
          <w:rFonts w:ascii="Times New Roman"/>
          <w:b w:val="false"/>
          <w:i w:val="false"/>
          <w:color w:val="000000"/>
          <w:sz w:val="28"/>
        </w:rPr>
        <w:t>
      Перечень организаций, находящихся в ведении ГУ "Отдел образования Щербактинского района" управления образования Павлодарской области:</w:t>
      </w:r>
    </w:p>
    <w:p>
      <w:pPr>
        <w:spacing w:after="0"/>
        <w:ind w:left="0"/>
        <w:jc w:val="both"/>
      </w:pPr>
      <w:r>
        <w:rPr>
          <w:rFonts w:ascii="Times New Roman"/>
          <w:b w:val="false"/>
          <w:i w:val="false"/>
          <w:color w:val="000000"/>
          <w:sz w:val="28"/>
        </w:rPr>
        <w:t>
      1) Коммунальное государственное учреждение "Александровская средняя общеобразовательная школа" отдела образования Щербактинского района, управления образования Павлодарской области.</w:t>
      </w:r>
    </w:p>
    <w:p>
      <w:pPr>
        <w:spacing w:after="0"/>
        <w:ind w:left="0"/>
        <w:jc w:val="both"/>
      </w:pPr>
      <w:r>
        <w:rPr>
          <w:rFonts w:ascii="Times New Roman"/>
          <w:b w:val="false"/>
          <w:i w:val="false"/>
          <w:color w:val="000000"/>
          <w:sz w:val="28"/>
        </w:rPr>
        <w:t>
      2) Коммунальное государственное учреждение "Алексеевская средняя общеобразовательная школа" отдела образования Щербактинского района, управления образования Павлодарской области.</w:t>
      </w:r>
    </w:p>
    <w:p>
      <w:pPr>
        <w:spacing w:after="0"/>
        <w:ind w:left="0"/>
        <w:jc w:val="both"/>
      </w:pPr>
      <w:r>
        <w:rPr>
          <w:rFonts w:ascii="Times New Roman"/>
          <w:b w:val="false"/>
          <w:i w:val="false"/>
          <w:color w:val="000000"/>
          <w:sz w:val="28"/>
        </w:rPr>
        <w:t>
      3) Коммунальное государственное учреждение "Галкинская средняя общеобразовательная школа" отдела образования Щербактинского района, управления образования Павлодарской области.</w:t>
      </w:r>
    </w:p>
    <w:p>
      <w:pPr>
        <w:spacing w:after="0"/>
        <w:ind w:left="0"/>
        <w:jc w:val="both"/>
      </w:pPr>
      <w:r>
        <w:rPr>
          <w:rFonts w:ascii="Times New Roman"/>
          <w:b w:val="false"/>
          <w:i w:val="false"/>
          <w:color w:val="000000"/>
          <w:sz w:val="28"/>
        </w:rPr>
        <w:t>
      4) Коммунальное государственное учреждение "Есильбайская средняя общеобразовательная школа" отдела образования Щербактинского района, управления образования Павлодарской области.</w:t>
      </w:r>
    </w:p>
    <w:p>
      <w:pPr>
        <w:spacing w:after="0"/>
        <w:ind w:left="0"/>
        <w:jc w:val="both"/>
      </w:pPr>
      <w:r>
        <w:rPr>
          <w:rFonts w:ascii="Times New Roman"/>
          <w:b w:val="false"/>
          <w:i w:val="false"/>
          <w:color w:val="000000"/>
          <w:sz w:val="28"/>
        </w:rPr>
        <w:t>
      5) Коммунальное государственное учреждение "Жана-аульская средняя общеобразовательная школа" отдела образования Щербактинского района, управления образования Павлодарской области.</w:t>
      </w:r>
    </w:p>
    <w:p>
      <w:pPr>
        <w:spacing w:after="0"/>
        <w:ind w:left="0"/>
        <w:jc w:val="both"/>
      </w:pPr>
      <w:r>
        <w:rPr>
          <w:rFonts w:ascii="Times New Roman"/>
          <w:b w:val="false"/>
          <w:i w:val="false"/>
          <w:color w:val="000000"/>
          <w:sz w:val="28"/>
        </w:rPr>
        <w:t>
      6) Коммунальное государственное учреждение "Красиловская средняя общеобразовательная школа" отдела образования Щербактинского района, управления образования Павлодарской области.</w:t>
      </w:r>
    </w:p>
    <w:p>
      <w:pPr>
        <w:spacing w:after="0"/>
        <w:ind w:left="0"/>
        <w:jc w:val="both"/>
      </w:pPr>
      <w:r>
        <w:rPr>
          <w:rFonts w:ascii="Times New Roman"/>
          <w:b w:val="false"/>
          <w:i w:val="false"/>
          <w:color w:val="000000"/>
          <w:sz w:val="28"/>
        </w:rPr>
        <w:t>
      7) Коммунальное государственное учреждение "Орловская средняя общеобразовательная школа" отдела образования Щербактинского района, управления образования Павлодарской области.</w:t>
      </w:r>
    </w:p>
    <w:p>
      <w:pPr>
        <w:spacing w:after="0"/>
        <w:ind w:left="0"/>
        <w:jc w:val="both"/>
      </w:pPr>
      <w:r>
        <w:rPr>
          <w:rFonts w:ascii="Times New Roman"/>
          <w:b w:val="false"/>
          <w:i w:val="false"/>
          <w:color w:val="000000"/>
          <w:sz w:val="28"/>
        </w:rPr>
        <w:t>
      8) Коммунальное государственное учреждение "Сосновская средняя общеобразовательная школа" отдела образования Щербактинского района, управления образования Павлодарской области.</w:t>
      </w:r>
    </w:p>
    <w:p>
      <w:pPr>
        <w:spacing w:after="0"/>
        <w:ind w:left="0"/>
        <w:jc w:val="both"/>
      </w:pPr>
      <w:r>
        <w:rPr>
          <w:rFonts w:ascii="Times New Roman"/>
          <w:b w:val="false"/>
          <w:i w:val="false"/>
          <w:color w:val="000000"/>
          <w:sz w:val="28"/>
        </w:rPr>
        <w:t>
      9) Коммунальное государственное учреждение "Хмельницкая средняя общеобразовательная школа" отдела образования Щербактинского района, управления образования Павлодарской области.</w:t>
      </w:r>
    </w:p>
    <w:p>
      <w:pPr>
        <w:spacing w:after="0"/>
        <w:ind w:left="0"/>
        <w:jc w:val="both"/>
      </w:pPr>
      <w:r>
        <w:rPr>
          <w:rFonts w:ascii="Times New Roman"/>
          <w:b w:val="false"/>
          <w:i w:val="false"/>
          <w:color w:val="000000"/>
          <w:sz w:val="28"/>
        </w:rPr>
        <w:t>
      10) Коммунальное государственное учреждение "Шалдайская средняя общеобразовательная школа" отдела образования Щербактинского района, управления образования Павлодарской области.</w:t>
      </w:r>
    </w:p>
    <w:p>
      <w:pPr>
        <w:spacing w:after="0"/>
        <w:ind w:left="0"/>
        <w:jc w:val="both"/>
      </w:pPr>
      <w:r>
        <w:rPr>
          <w:rFonts w:ascii="Times New Roman"/>
          <w:b w:val="false"/>
          <w:i w:val="false"/>
          <w:color w:val="000000"/>
          <w:sz w:val="28"/>
        </w:rPr>
        <w:t>
      11) Коммунальное государственное учреждение "Средняя общеобразовательная школа с гимназическими классами" отдела образования Щербактинского района, управления образования Павлодарской области.</w:t>
      </w:r>
    </w:p>
    <w:p>
      <w:pPr>
        <w:spacing w:after="0"/>
        <w:ind w:left="0"/>
        <w:jc w:val="both"/>
      </w:pPr>
      <w:r>
        <w:rPr>
          <w:rFonts w:ascii="Times New Roman"/>
          <w:b w:val="false"/>
          <w:i w:val="false"/>
          <w:color w:val="000000"/>
          <w:sz w:val="28"/>
        </w:rPr>
        <w:t>
      12) Коммунальное государственное учреждение "Арбигенская средняя общеобразовательная школа" отдела образования Щербактинского района, управления образования Павлодарской области.</w:t>
      </w:r>
    </w:p>
    <w:p>
      <w:pPr>
        <w:spacing w:after="0"/>
        <w:ind w:left="0"/>
        <w:jc w:val="both"/>
      </w:pPr>
      <w:r>
        <w:rPr>
          <w:rFonts w:ascii="Times New Roman"/>
          <w:b w:val="false"/>
          <w:i w:val="false"/>
          <w:color w:val="000000"/>
          <w:sz w:val="28"/>
        </w:rPr>
        <w:t>
      13) Коммунальное государственное учреждение "Основная общеобразовательная школа № 2" отдела образования Щербактинского района, управления образования Павлодарской области.</w:t>
      </w:r>
    </w:p>
    <w:p>
      <w:pPr>
        <w:spacing w:after="0"/>
        <w:ind w:left="0"/>
        <w:jc w:val="both"/>
      </w:pPr>
      <w:r>
        <w:rPr>
          <w:rFonts w:ascii="Times New Roman"/>
          <w:b w:val="false"/>
          <w:i w:val="false"/>
          <w:color w:val="000000"/>
          <w:sz w:val="28"/>
        </w:rPr>
        <w:t>
      14) Коммунальное государственное учреждение "Средняя общеобразовательная школа № 3" отдела образования Щербактинского района, управления образования Павлодарской области.</w:t>
      </w:r>
    </w:p>
    <w:p>
      <w:pPr>
        <w:spacing w:after="0"/>
        <w:ind w:left="0"/>
        <w:jc w:val="both"/>
      </w:pPr>
      <w:r>
        <w:rPr>
          <w:rFonts w:ascii="Times New Roman"/>
          <w:b w:val="false"/>
          <w:i w:val="false"/>
          <w:color w:val="000000"/>
          <w:sz w:val="28"/>
        </w:rPr>
        <w:t>
      15) Коммунальное государственное учреждение "Средняя общеобразовательная школа имени Абая Кунанбаева" отдела образования Щербактинского района, управления образования Павлодарской области.</w:t>
      </w:r>
    </w:p>
    <w:p>
      <w:pPr>
        <w:spacing w:after="0"/>
        <w:ind w:left="0"/>
        <w:jc w:val="both"/>
      </w:pPr>
      <w:r>
        <w:rPr>
          <w:rFonts w:ascii="Times New Roman"/>
          <w:b w:val="false"/>
          <w:i w:val="false"/>
          <w:color w:val="000000"/>
          <w:sz w:val="28"/>
        </w:rPr>
        <w:t>
      16) Коммунальное государственное учреждение "Жылыбулакская основная общеобразовательная школа" отдела образования Щербактинского района, управления образования Павлодарской области.</w:t>
      </w:r>
    </w:p>
    <w:p>
      <w:pPr>
        <w:spacing w:after="0"/>
        <w:ind w:left="0"/>
        <w:jc w:val="both"/>
      </w:pPr>
      <w:r>
        <w:rPr>
          <w:rFonts w:ascii="Times New Roman"/>
          <w:b w:val="false"/>
          <w:i w:val="false"/>
          <w:color w:val="000000"/>
          <w:sz w:val="28"/>
        </w:rPr>
        <w:t>
      17) Коммунальное государственное учреждение "Заборовская основная общеобразовательная школа" отдела образования Щербактинского района, управления образования Павлодарской области.</w:t>
      </w:r>
    </w:p>
    <w:p>
      <w:pPr>
        <w:spacing w:after="0"/>
        <w:ind w:left="0"/>
        <w:jc w:val="both"/>
      </w:pPr>
      <w:r>
        <w:rPr>
          <w:rFonts w:ascii="Times New Roman"/>
          <w:b w:val="false"/>
          <w:i w:val="false"/>
          <w:color w:val="000000"/>
          <w:sz w:val="28"/>
        </w:rPr>
        <w:t>
      18) Коммунальное государственное учреждение "Карабидайская основная общеобразовательная школа" отдела образования Щербактинского района, управления образования Павлодарской области.</w:t>
      </w:r>
    </w:p>
    <w:p>
      <w:pPr>
        <w:spacing w:after="0"/>
        <w:ind w:left="0"/>
        <w:jc w:val="both"/>
      </w:pPr>
      <w:r>
        <w:rPr>
          <w:rFonts w:ascii="Times New Roman"/>
          <w:b w:val="false"/>
          <w:i w:val="false"/>
          <w:color w:val="000000"/>
          <w:sz w:val="28"/>
        </w:rPr>
        <w:t>
      19) Коммунальное государственное учреждение "Назаровская основная общеобразовательная школа" отдела образования Щербактинского района, управления образования Павлодарской области.</w:t>
      </w:r>
    </w:p>
    <w:p>
      <w:pPr>
        <w:spacing w:after="0"/>
        <w:ind w:left="0"/>
        <w:jc w:val="both"/>
      </w:pPr>
      <w:r>
        <w:rPr>
          <w:rFonts w:ascii="Times New Roman"/>
          <w:b w:val="false"/>
          <w:i w:val="false"/>
          <w:color w:val="000000"/>
          <w:sz w:val="28"/>
        </w:rPr>
        <w:t>
      20) Коммунальное государственное учреждение "Северная основная общеобразовательная школа" отдела образования Щербактинского района, управления образования Павлодарской области.</w:t>
      </w:r>
    </w:p>
    <w:p>
      <w:pPr>
        <w:spacing w:after="0"/>
        <w:ind w:left="0"/>
        <w:jc w:val="both"/>
      </w:pPr>
      <w:r>
        <w:rPr>
          <w:rFonts w:ascii="Times New Roman"/>
          <w:b w:val="false"/>
          <w:i w:val="false"/>
          <w:color w:val="000000"/>
          <w:sz w:val="28"/>
        </w:rPr>
        <w:t>
      21) Коммунальное государственное учреждение "Малиновская основная общеобразовательная школа" отдела образования Щербактинского района, управления образования Павлодарской области.</w:t>
      </w:r>
    </w:p>
    <w:p>
      <w:pPr>
        <w:spacing w:after="0"/>
        <w:ind w:left="0"/>
        <w:jc w:val="both"/>
      </w:pPr>
      <w:r>
        <w:rPr>
          <w:rFonts w:ascii="Times New Roman"/>
          <w:b w:val="false"/>
          <w:i w:val="false"/>
          <w:color w:val="000000"/>
          <w:sz w:val="28"/>
        </w:rPr>
        <w:t>
      22) Коммунальное государственное учреждение "Алгинская начальная общеобразовательная школа" отдела образования Щербактинского района, управления образования Павлодарской области.</w:t>
      </w:r>
    </w:p>
    <w:p>
      <w:pPr>
        <w:spacing w:after="0"/>
        <w:ind w:left="0"/>
        <w:jc w:val="both"/>
      </w:pPr>
      <w:r>
        <w:rPr>
          <w:rFonts w:ascii="Times New Roman"/>
          <w:b w:val="false"/>
          <w:i w:val="false"/>
          <w:color w:val="000000"/>
          <w:sz w:val="28"/>
        </w:rPr>
        <w:t>
      23) Коммунальное государственное учреждение "Маралдинская начальная общеобразовательная школа" отдела образования Щербактинского района, управления образования Павлодарской области.</w:t>
      </w:r>
    </w:p>
    <w:p>
      <w:pPr>
        <w:spacing w:after="0"/>
        <w:ind w:left="0"/>
        <w:jc w:val="both"/>
      </w:pPr>
      <w:r>
        <w:rPr>
          <w:rFonts w:ascii="Times New Roman"/>
          <w:b w:val="false"/>
          <w:i w:val="false"/>
          <w:color w:val="000000"/>
          <w:sz w:val="28"/>
        </w:rPr>
        <w:t>
      24) Коммунальное государственное учреждение "Чигириновская средняя общеобразовательная школа" отдела образования Щербактинского района, управления образования Павлодарской области.</w:t>
      </w:r>
    </w:p>
    <w:p>
      <w:pPr>
        <w:spacing w:after="0"/>
        <w:ind w:left="0"/>
        <w:jc w:val="both"/>
      </w:pPr>
      <w:r>
        <w:rPr>
          <w:rFonts w:ascii="Times New Roman"/>
          <w:b w:val="false"/>
          <w:i w:val="false"/>
          <w:color w:val="000000"/>
          <w:sz w:val="28"/>
        </w:rPr>
        <w:t>
      25) Коммунальное государственное казенное предприятие "Детская музыкальная школа" отдела образования Щербактинского района, управления образования Павлодарской области.</w:t>
      </w:r>
    </w:p>
    <w:p>
      <w:pPr>
        <w:spacing w:after="0"/>
        <w:ind w:left="0"/>
        <w:jc w:val="both"/>
      </w:pPr>
      <w:r>
        <w:rPr>
          <w:rFonts w:ascii="Times New Roman"/>
          <w:b w:val="false"/>
          <w:i w:val="false"/>
          <w:color w:val="000000"/>
          <w:sz w:val="28"/>
        </w:rPr>
        <w:t>
      26) Коммунальное государственное казенное предприятие "Центр внешкольной работы "Радуга" отдела образования Щербактинского района, управления образования Павлодарской области.</w:t>
      </w:r>
    </w:p>
    <w:p>
      <w:pPr>
        <w:spacing w:after="0"/>
        <w:ind w:left="0"/>
        <w:jc w:val="both"/>
      </w:pPr>
      <w:r>
        <w:rPr>
          <w:rFonts w:ascii="Times New Roman"/>
          <w:b w:val="false"/>
          <w:i w:val="false"/>
          <w:color w:val="000000"/>
          <w:sz w:val="28"/>
        </w:rPr>
        <w:t>
      27) Коммунальное государственное казенное предприятие "Ясли-сад "Балдаурен" отдела образования Щербактинского района, управления образования Павлодарской области.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Павлодарской области</w:t>
            </w:r>
            <w:r>
              <w:br/>
            </w:r>
            <w:r>
              <w:rPr>
                <w:rFonts w:ascii="Times New Roman"/>
                <w:b w:val="false"/>
                <w:i w:val="false"/>
                <w:color w:val="000000"/>
                <w:sz w:val="20"/>
              </w:rPr>
              <w:t>от "23" мая 2022 года</w:t>
            </w:r>
            <w:r>
              <w:br/>
            </w:r>
            <w:r>
              <w:rPr>
                <w:rFonts w:ascii="Times New Roman"/>
                <w:b w:val="false"/>
                <w:i w:val="false"/>
                <w:color w:val="000000"/>
                <w:sz w:val="20"/>
              </w:rPr>
              <w:t>№ 142/1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Павлодарской области</w:t>
            </w:r>
            <w:r>
              <w:br/>
            </w:r>
            <w:r>
              <w:rPr>
                <w:rFonts w:ascii="Times New Roman"/>
                <w:b w:val="false"/>
                <w:i w:val="false"/>
                <w:color w:val="000000"/>
                <w:sz w:val="20"/>
              </w:rPr>
              <w:t>от "23" мая 2022 года</w:t>
            </w:r>
            <w:r>
              <w:br/>
            </w:r>
            <w:r>
              <w:rPr>
                <w:rFonts w:ascii="Times New Roman"/>
                <w:b w:val="false"/>
                <w:i w:val="false"/>
                <w:color w:val="000000"/>
                <w:sz w:val="20"/>
              </w:rPr>
              <w:t>№ 142/1</w:t>
            </w:r>
          </w:p>
        </w:tc>
      </w:tr>
    </w:tbl>
    <w:bookmarkStart w:name="z34" w:id="19"/>
    <w:p>
      <w:pPr>
        <w:spacing w:after="0"/>
        <w:ind w:left="0"/>
        <w:jc w:val="left"/>
      </w:pPr>
      <w:r>
        <w:rPr>
          <w:rFonts w:ascii="Times New Roman"/>
          <w:b/>
          <w:i w:val="false"/>
          <w:color w:val="000000"/>
        </w:rPr>
        <w:t xml:space="preserve"> Положение о государственном учреждении "Отдел образования города Экибастуза" управления образования Павлодарской области</w:t>
      </w:r>
    </w:p>
    <w:bookmarkEnd w:id="19"/>
    <w:p>
      <w:pPr>
        <w:spacing w:after="0"/>
        <w:ind w:left="0"/>
        <w:jc w:val="both"/>
      </w:pPr>
      <w:r>
        <w:rPr>
          <w:rFonts w:ascii="Times New Roman"/>
          <w:b w:val="false"/>
          <w:i w:val="false"/>
          <w:color w:val="000000"/>
          <w:sz w:val="28"/>
        </w:rPr>
        <w:t>
      1. Общие положения</w:t>
      </w:r>
    </w:p>
    <w:p>
      <w:pPr>
        <w:spacing w:after="0"/>
        <w:ind w:left="0"/>
        <w:jc w:val="both"/>
      </w:pPr>
      <w:r>
        <w:rPr>
          <w:rFonts w:ascii="Times New Roman"/>
          <w:b w:val="false"/>
          <w:i w:val="false"/>
          <w:color w:val="000000"/>
          <w:sz w:val="28"/>
        </w:rPr>
        <w:t>
      1. Государственное учреждение "Отдел образования города Экибастуза" управления образования Павлодарской области (далее – ГУ "Отдел образования города Экибастуза" управления образования Павлодарской области) является государственным органом Республики Казахстан, уполномоченное акиматом Павлодарской области на осуществление деятельности в сфере образования на территории города.</w:t>
      </w:r>
    </w:p>
    <w:p>
      <w:pPr>
        <w:spacing w:after="0"/>
        <w:ind w:left="0"/>
        <w:jc w:val="both"/>
      </w:pPr>
      <w:r>
        <w:rPr>
          <w:rFonts w:ascii="Times New Roman"/>
          <w:b w:val="false"/>
          <w:i w:val="false"/>
          <w:color w:val="000000"/>
          <w:sz w:val="28"/>
        </w:rPr>
        <w:t>
      2. ГУ "Отдел образования города Экибастуза" управления образования Павлодарской области ведомств не имеет.</w:t>
      </w:r>
    </w:p>
    <w:p>
      <w:pPr>
        <w:spacing w:after="0"/>
        <w:ind w:left="0"/>
        <w:jc w:val="both"/>
      </w:pPr>
      <w:r>
        <w:rPr>
          <w:rFonts w:ascii="Times New Roman"/>
          <w:b w:val="false"/>
          <w:i w:val="false"/>
          <w:color w:val="000000"/>
          <w:sz w:val="28"/>
        </w:rPr>
        <w:t>
      3. ГУ "Отдел образования города Экибастуза" управления образования Павлодарской области подотчетен и подконтролен ГУ "Управление образования Павлодарской области".</w:t>
      </w:r>
    </w:p>
    <w:p>
      <w:pPr>
        <w:spacing w:after="0"/>
        <w:ind w:left="0"/>
        <w:jc w:val="both"/>
      </w:pPr>
      <w:r>
        <w:rPr>
          <w:rFonts w:ascii="Times New Roman"/>
          <w:b w:val="false"/>
          <w:i w:val="false"/>
          <w:color w:val="000000"/>
          <w:sz w:val="28"/>
        </w:rPr>
        <w:t>
      4. ГУ "Отдел образования города Экибастуза" управления образования Павлодарской области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p>
      <w:pPr>
        <w:spacing w:after="0"/>
        <w:ind w:left="0"/>
        <w:jc w:val="both"/>
      </w:pPr>
      <w:r>
        <w:rPr>
          <w:rFonts w:ascii="Times New Roman"/>
          <w:b w:val="false"/>
          <w:i w:val="false"/>
          <w:color w:val="000000"/>
          <w:sz w:val="28"/>
        </w:rPr>
        <w:t>
      5. ГУ "Отдел образования города Экибастуза" управления образования Павлодарской области является юридическим лицом в организационно-правовой форме государственного учреждения, имеет печати с изображением Государственного Герба Республики Казахстан и штампы со своим наименованием на казахском и русском языках, бланки установленного образца, счета в органах казначейства в соответствии с законодательством Республики Казахстан.</w:t>
      </w:r>
    </w:p>
    <w:p>
      <w:pPr>
        <w:spacing w:after="0"/>
        <w:ind w:left="0"/>
        <w:jc w:val="both"/>
      </w:pPr>
      <w:r>
        <w:rPr>
          <w:rFonts w:ascii="Times New Roman"/>
          <w:b w:val="false"/>
          <w:i w:val="false"/>
          <w:color w:val="000000"/>
          <w:sz w:val="28"/>
        </w:rPr>
        <w:t>
      6. ГУ "Отдел образования города Экибастуза" управления образования Павлодарской области вступает в гражданско-правовые отношения от собственного имени.</w:t>
      </w:r>
    </w:p>
    <w:p>
      <w:pPr>
        <w:spacing w:after="0"/>
        <w:ind w:left="0"/>
        <w:jc w:val="both"/>
      </w:pPr>
      <w:r>
        <w:rPr>
          <w:rFonts w:ascii="Times New Roman"/>
          <w:b w:val="false"/>
          <w:i w:val="false"/>
          <w:color w:val="000000"/>
          <w:sz w:val="28"/>
        </w:rPr>
        <w:t>
      7. ГУ "Отдел образования города Экибастуза" управления образования Павлодарской области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p>
      <w:pPr>
        <w:spacing w:after="0"/>
        <w:ind w:left="0"/>
        <w:jc w:val="both"/>
      </w:pPr>
      <w:r>
        <w:rPr>
          <w:rFonts w:ascii="Times New Roman"/>
          <w:b w:val="false"/>
          <w:i w:val="false"/>
          <w:color w:val="000000"/>
          <w:sz w:val="28"/>
        </w:rPr>
        <w:t xml:space="preserve">
      8. ГУ "Отдел образования города Экибастуза" управления образования Павлодарской области по вопросам своей компетенции в установленном законодательством порядке принимает решения, оформляемые приказами руководителя ГУ "Отдел образования города Экибастуза" управления образования Павлодарской области и другими актами, предусмотренными законодательством Республики Казахстан. </w:t>
      </w:r>
    </w:p>
    <w:p>
      <w:pPr>
        <w:spacing w:after="0"/>
        <w:ind w:left="0"/>
        <w:jc w:val="both"/>
      </w:pPr>
      <w:r>
        <w:rPr>
          <w:rFonts w:ascii="Times New Roman"/>
          <w:b w:val="false"/>
          <w:i w:val="false"/>
          <w:color w:val="000000"/>
          <w:sz w:val="28"/>
        </w:rPr>
        <w:t>
      9. Структура и лимит штатной численности ГУ "Отдел образования города Экибастуза" управления образования Павлодарской области утверждаются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10. Местонахождение ГУ "Отдел образования города Экибастуза" управления образования Павлодарской области: Республика Казахстан, Павлодарская область, 141200, город Экибастуз, улица Бауыржан Момышұлы, ст-е 70 А.</w:t>
      </w:r>
    </w:p>
    <w:p>
      <w:pPr>
        <w:spacing w:after="0"/>
        <w:ind w:left="0"/>
        <w:jc w:val="both"/>
      </w:pPr>
      <w:r>
        <w:rPr>
          <w:rFonts w:ascii="Times New Roman"/>
          <w:b w:val="false"/>
          <w:i w:val="false"/>
          <w:color w:val="000000"/>
          <w:sz w:val="28"/>
        </w:rPr>
        <w:t xml:space="preserve">
      11. Полное наименование государственного органа: </w:t>
      </w:r>
    </w:p>
    <w:p>
      <w:pPr>
        <w:spacing w:after="0"/>
        <w:ind w:left="0"/>
        <w:jc w:val="both"/>
      </w:pPr>
      <w:r>
        <w:rPr>
          <w:rFonts w:ascii="Times New Roman"/>
          <w:b w:val="false"/>
          <w:i w:val="false"/>
          <w:color w:val="000000"/>
          <w:sz w:val="28"/>
        </w:rPr>
        <w:t>
      на государственном языке - Павлодар облысы білім беру басқармасының "Екібастұз қаласының білім беру бөлімі" мемлекеттік мекемесі;</w:t>
      </w:r>
    </w:p>
    <w:p>
      <w:pPr>
        <w:spacing w:after="0"/>
        <w:ind w:left="0"/>
        <w:jc w:val="both"/>
      </w:pPr>
      <w:r>
        <w:rPr>
          <w:rFonts w:ascii="Times New Roman"/>
          <w:b w:val="false"/>
          <w:i w:val="false"/>
          <w:color w:val="000000"/>
          <w:sz w:val="28"/>
        </w:rPr>
        <w:t xml:space="preserve">
      на русском языке - государственное учреждение "Отдел образования города Экибастуза" управления образования Павлодарской области. </w:t>
      </w:r>
    </w:p>
    <w:p>
      <w:pPr>
        <w:spacing w:after="0"/>
        <w:ind w:left="0"/>
        <w:jc w:val="both"/>
      </w:pPr>
      <w:r>
        <w:rPr>
          <w:rFonts w:ascii="Times New Roman"/>
          <w:b w:val="false"/>
          <w:i w:val="false"/>
          <w:color w:val="000000"/>
          <w:sz w:val="28"/>
        </w:rPr>
        <w:t xml:space="preserve">
      12. Режим работы ГУ "Отдел образования города Экибастуза" управления образования Павлодарской области: понедельник - пятница с 9.00 часов до 18.30 часов, обеденный перерыв с 13.00 часов до 14.30 часов, выходные дни: суббота - воскресенье. </w:t>
      </w:r>
    </w:p>
    <w:p>
      <w:pPr>
        <w:spacing w:after="0"/>
        <w:ind w:left="0"/>
        <w:jc w:val="both"/>
      </w:pPr>
      <w:r>
        <w:rPr>
          <w:rFonts w:ascii="Times New Roman"/>
          <w:b w:val="false"/>
          <w:i w:val="false"/>
          <w:color w:val="000000"/>
          <w:sz w:val="28"/>
        </w:rPr>
        <w:t xml:space="preserve">
      13. Учредителем ГУ "Отдел образования города Экибастуза" управления образования Павлодарской области является государство в лице акимата Павлодарской области. </w:t>
      </w:r>
    </w:p>
    <w:p>
      <w:pPr>
        <w:spacing w:after="0"/>
        <w:ind w:left="0"/>
        <w:jc w:val="both"/>
      </w:pPr>
      <w:r>
        <w:rPr>
          <w:rFonts w:ascii="Times New Roman"/>
          <w:b w:val="false"/>
          <w:i w:val="false"/>
          <w:color w:val="000000"/>
          <w:sz w:val="28"/>
        </w:rPr>
        <w:t xml:space="preserve">
      14. Настоящее Положение является учредительным документом ГУ "Отдел образования города Экибастуза" управления образования Павлодарской области. </w:t>
      </w:r>
    </w:p>
    <w:p>
      <w:pPr>
        <w:spacing w:after="0"/>
        <w:ind w:left="0"/>
        <w:jc w:val="both"/>
      </w:pPr>
      <w:r>
        <w:rPr>
          <w:rFonts w:ascii="Times New Roman"/>
          <w:b w:val="false"/>
          <w:i w:val="false"/>
          <w:color w:val="000000"/>
          <w:sz w:val="28"/>
        </w:rPr>
        <w:t>
      15. Финансирование деятельности ГУ "Отдел образования города Экибастуза" управления образования Павлодарской области осуществляется из средств областного бюджета.</w:t>
      </w:r>
    </w:p>
    <w:p>
      <w:pPr>
        <w:spacing w:after="0"/>
        <w:ind w:left="0"/>
        <w:jc w:val="both"/>
      </w:pPr>
      <w:r>
        <w:rPr>
          <w:rFonts w:ascii="Times New Roman"/>
          <w:b w:val="false"/>
          <w:i w:val="false"/>
          <w:color w:val="000000"/>
          <w:sz w:val="28"/>
        </w:rPr>
        <w:t>
      16. ГУ "Отдел образования города Экибастуза" управления образования Павлодарской области запрещается вступать в договорные отношения с субъектами предпринимательства на предмет выполнения обязанностей, являющихся полномочиями ГУ "Отдел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Если ГУ "Отдел образования города Экибастуза" управления образования Павлодарской области законодательными актами предоставлено право осуществлять приносящую доходы деятельность, то полученные доходы направляются в государственный бюджет если, иное не установлено законодательством Республики Казахстан.</w:t>
      </w:r>
    </w:p>
    <w:p>
      <w:pPr>
        <w:spacing w:after="0"/>
        <w:ind w:left="0"/>
        <w:jc w:val="both"/>
      </w:pPr>
      <w:r>
        <w:rPr>
          <w:rFonts w:ascii="Times New Roman"/>
          <w:b w:val="false"/>
          <w:i w:val="false"/>
          <w:color w:val="000000"/>
          <w:sz w:val="28"/>
        </w:rPr>
        <w:t>
      2. Задачи, цели, предмет и полномочия ГУ "Отдел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17. Задачи:</w:t>
      </w:r>
    </w:p>
    <w:p>
      <w:pPr>
        <w:spacing w:after="0"/>
        <w:ind w:left="0"/>
        <w:jc w:val="both"/>
      </w:pPr>
      <w:r>
        <w:rPr>
          <w:rFonts w:ascii="Times New Roman"/>
          <w:b w:val="false"/>
          <w:i w:val="false"/>
          <w:color w:val="000000"/>
          <w:sz w:val="28"/>
        </w:rPr>
        <w:t>
      1) создание необходимых условий для получения качественного образования, направленного на формирование, развитие и профессиональное становление личности на основе национальных и общечеловеческих ценностей, достижений науки и практики;</w:t>
      </w:r>
    </w:p>
    <w:p>
      <w:pPr>
        <w:spacing w:after="0"/>
        <w:ind w:left="0"/>
        <w:jc w:val="both"/>
      </w:pPr>
      <w:r>
        <w:rPr>
          <w:rFonts w:ascii="Times New Roman"/>
          <w:b w:val="false"/>
          <w:i w:val="false"/>
          <w:color w:val="000000"/>
          <w:sz w:val="28"/>
        </w:rPr>
        <w:t>
      2) развитие творческих, духовных и физических возможностей личности, формирование прочных основ нравственности и здорового образа жизни, обогащение интеллекта путем создания условий для развития индивидуальности;</w:t>
      </w:r>
    </w:p>
    <w:p>
      <w:pPr>
        <w:spacing w:after="0"/>
        <w:ind w:left="0"/>
        <w:jc w:val="both"/>
      </w:pPr>
      <w:r>
        <w:rPr>
          <w:rFonts w:ascii="Times New Roman"/>
          <w:b w:val="false"/>
          <w:i w:val="false"/>
          <w:color w:val="000000"/>
          <w:sz w:val="28"/>
        </w:rPr>
        <w:t>
      3) воспитание гражданственности и патриотизма, любви к своей Родине - Республике Казахстан, уважения к государственным символам и государственному языку, почитания народных традиций, нетерпимости к любым антиконституционным и антиобщественным проявлениям;</w:t>
      </w:r>
    </w:p>
    <w:p>
      <w:pPr>
        <w:spacing w:after="0"/>
        <w:ind w:left="0"/>
        <w:jc w:val="both"/>
      </w:pPr>
      <w:r>
        <w:rPr>
          <w:rFonts w:ascii="Times New Roman"/>
          <w:b w:val="false"/>
          <w:i w:val="false"/>
          <w:color w:val="000000"/>
          <w:sz w:val="28"/>
        </w:rPr>
        <w:t>
      4) воспитание личности с активной гражданской позицией, формирование потребностей участвовать в общественно-политической, экономической и культурной жизни республики, осознанного отношения личности к своим правам и обязанностям;</w:t>
      </w:r>
    </w:p>
    <w:p>
      <w:pPr>
        <w:spacing w:after="0"/>
        <w:ind w:left="0"/>
        <w:jc w:val="both"/>
      </w:pPr>
      <w:r>
        <w:rPr>
          <w:rFonts w:ascii="Times New Roman"/>
          <w:b w:val="false"/>
          <w:i w:val="false"/>
          <w:color w:val="000000"/>
          <w:sz w:val="28"/>
        </w:rPr>
        <w:t>
      5) приобщение к достижениям отечественной и мировой культуры; изучение истории, обычаев и традиций казахского и других народов республики; овладение государственным, русским, иностранным языками;</w:t>
      </w:r>
    </w:p>
    <w:p>
      <w:pPr>
        <w:spacing w:after="0"/>
        <w:ind w:left="0"/>
        <w:jc w:val="both"/>
      </w:pPr>
      <w:r>
        <w:rPr>
          <w:rFonts w:ascii="Times New Roman"/>
          <w:b w:val="false"/>
          <w:i w:val="false"/>
          <w:color w:val="000000"/>
          <w:sz w:val="28"/>
        </w:rPr>
        <w:t>
      6) обеспечение повышения социального статуса педагогов;</w:t>
      </w:r>
    </w:p>
    <w:p>
      <w:pPr>
        <w:spacing w:after="0"/>
        <w:ind w:left="0"/>
        <w:jc w:val="both"/>
      </w:pPr>
      <w:r>
        <w:rPr>
          <w:rFonts w:ascii="Times New Roman"/>
          <w:b w:val="false"/>
          <w:i w:val="false"/>
          <w:color w:val="000000"/>
          <w:sz w:val="28"/>
        </w:rPr>
        <w:t>
      7) расширение автономности, самостоятельности организаций образования, демократизация управления образованием;</w:t>
      </w:r>
    </w:p>
    <w:p>
      <w:pPr>
        <w:spacing w:after="0"/>
        <w:ind w:left="0"/>
        <w:jc w:val="both"/>
      </w:pPr>
      <w:r>
        <w:rPr>
          <w:rFonts w:ascii="Times New Roman"/>
          <w:b w:val="false"/>
          <w:i w:val="false"/>
          <w:color w:val="000000"/>
          <w:sz w:val="28"/>
        </w:rPr>
        <w:t>
      8) функционирование национальной системы оценки качества образования, отвечающей потребностям общества и экономики;</w:t>
      </w:r>
    </w:p>
    <w:p>
      <w:pPr>
        <w:spacing w:after="0"/>
        <w:ind w:left="0"/>
        <w:jc w:val="both"/>
      </w:pPr>
      <w:r>
        <w:rPr>
          <w:rFonts w:ascii="Times New Roman"/>
          <w:b w:val="false"/>
          <w:i w:val="false"/>
          <w:color w:val="000000"/>
          <w:sz w:val="28"/>
        </w:rPr>
        <w:t>
      9) внедрение и эффективное использование новых технологий обучения;</w:t>
      </w:r>
    </w:p>
    <w:p>
      <w:pPr>
        <w:spacing w:after="0"/>
        <w:ind w:left="0"/>
        <w:jc w:val="both"/>
      </w:pPr>
      <w:r>
        <w:rPr>
          <w:rFonts w:ascii="Times New Roman"/>
          <w:b w:val="false"/>
          <w:i w:val="false"/>
          <w:color w:val="000000"/>
          <w:sz w:val="28"/>
        </w:rPr>
        <w:t>
      10) развитие систем обучения в течение жизни, обеспечивающих взаимосвязь между общим обучением, обучением по месту работы и потребностями рынка труда и помогающих каждому максимально использовать свой личный потенциал в обществе, основанный на знании и компетентности;</w:t>
      </w:r>
    </w:p>
    <w:p>
      <w:pPr>
        <w:spacing w:after="0"/>
        <w:ind w:left="0"/>
        <w:jc w:val="both"/>
      </w:pPr>
      <w:r>
        <w:rPr>
          <w:rFonts w:ascii="Times New Roman"/>
          <w:b w:val="false"/>
          <w:i w:val="false"/>
          <w:color w:val="000000"/>
          <w:sz w:val="28"/>
        </w:rPr>
        <w:t>
      11) интеграция в образование;</w:t>
      </w:r>
    </w:p>
    <w:p>
      <w:pPr>
        <w:spacing w:after="0"/>
        <w:ind w:left="0"/>
        <w:jc w:val="both"/>
      </w:pPr>
      <w:r>
        <w:rPr>
          <w:rFonts w:ascii="Times New Roman"/>
          <w:b w:val="false"/>
          <w:i w:val="false"/>
          <w:color w:val="000000"/>
          <w:sz w:val="28"/>
        </w:rPr>
        <w:t>
      12) обеспечение профессиональной мотивации обучающихся;</w:t>
      </w:r>
    </w:p>
    <w:p>
      <w:pPr>
        <w:spacing w:after="0"/>
        <w:ind w:left="0"/>
        <w:jc w:val="both"/>
      </w:pPr>
      <w:r>
        <w:rPr>
          <w:rFonts w:ascii="Times New Roman"/>
          <w:b w:val="false"/>
          <w:i w:val="false"/>
          <w:color w:val="000000"/>
          <w:sz w:val="28"/>
        </w:rPr>
        <w:t>
      13) создание специальных условий для получения образования с учетом индивидуальных особенностей обучающихся и воспитанников;</w:t>
      </w:r>
    </w:p>
    <w:p>
      <w:pPr>
        <w:spacing w:after="0"/>
        <w:ind w:left="0"/>
        <w:jc w:val="both"/>
      </w:pPr>
      <w:r>
        <w:rPr>
          <w:rFonts w:ascii="Times New Roman"/>
          <w:b w:val="false"/>
          <w:i w:val="false"/>
          <w:color w:val="000000"/>
          <w:sz w:val="28"/>
        </w:rPr>
        <w:t>
       14) в пределах своих полномочий осуществление иных задач, предусмотренных законодательством Республики Казахстан.</w:t>
      </w:r>
    </w:p>
    <w:p>
      <w:pPr>
        <w:spacing w:after="0"/>
        <w:ind w:left="0"/>
        <w:jc w:val="both"/>
      </w:pPr>
      <w:r>
        <w:rPr>
          <w:rFonts w:ascii="Times New Roman"/>
          <w:b w:val="false"/>
          <w:i w:val="false"/>
          <w:color w:val="000000"/>
          <w:sz w:val="28"/>
        </w:rPr>
        <w:t>
      18. Целью деятельности ГУ "Отдел образования города Экибастуза" управления образования Павлодарской области" является проведение государственной политики, направленной на развитие образования в городе Экибастуз, обеспечение конституционных прав и свобод граждан в сфере образования.</w:t>
      </w:r>
    </w:p>
    <w:p>
      <w:pPr>
        <w:spacing w:after="0"/>
        <w:ind w:left="0"/>
        <w:jc w:val="both"/>
      </w:pPr>
      <w:r>
        <w:rPr>
          <w:rFonts w:ascii="Times New Roman"/>
          <w:b w:val="false"/>
          <w:i w:val="false"/>
          <w:color w:val="000000"/>
          <w:sz w:val="28"/>
        </w:rPr>
        <w:t>
      19. Предметом деятельности ГУ "Отдел образования города Экибастуза" управления образования Павлодарской области является осуществление на уровне города государственной политики в сфере образования.</w:t>
      </w:r>
    </w:p>
    <w:p>
      <w:pPr>
        <w:spacing w:after="0"/>
        <w:ind w:left="0"/>
        <w:jc w:val="both"/>
      </w:pPr>
      <w:r>
        <w:rPr>
          <w:rFonts w:ascii="Times New Roman"/>
          <w:b w:val="false"/>
          <w:i w:val="false"/>
          <w:color w:val="000000"/>
          <w:sz w:val="28"/>
        </w:rPr>
        <w:t>
      20. Полномочия:</w:t>
      </w:r>
    </w:p>
    <w:p>
      <w:pPr>
        <w:spacing w:after="0"/>
        <w:ind w:left="0"/>
        <w:jc w:val="both"/>
      </w:pPr>
      <w:r>
        <w:rPr>
          <w:rFonts w:ascii="Times New Roman"/>
          <w:b w:val="false"/>
          <w:i w:val="false"/>
          <w:color w:val="000000"/>
          <w:sz w:val="28"/>
        </w:rPr>
        <w:t>
      1) Права:</w:t>
      </w:r>
    </w:p>
    <w:p>
      <w:pPr>
        <w:spacing w:after="0"/>
        <w:ind w:left="0"/>
        <w:jc w:val="both"/>
      </w:pPr>
      <w:r>
        <w:rPr>
          <w:rFonts w:ascii="Times New Roman"/>
          <w:b w:val="false"/>
          <w:i w:val="false"/>
          <w:color w:val="000000"/>
          <w:sz w:val="28"/>
        </w:rPr>
        <w:t>
      1-1) вносить через управление образования области на рассмотрение местного исполнительного органа области предложения по основным направлениям развития, оперативному решению проблем в сфере образования;</w:t>
      </w:r>
    </w:p>
    <w:p>
      <w:pPr>
        <w:spacing w:after="0"/>
        <w:ind w:left="0"/>
        <w:jc w:val="both"/>
      </w:pPr>
      <w:r>
        <w:rPr>
          <w:rFonts w:ascii="Times New Roman"/>
          <w:b w:val="false"/>
          <w:i w:val="false"/>
          <w:color w:val="000000"/>
          <w:sz w:val="28"/>
        </w:rPr>
        <w:t>
      1-2) запрашивать и получать в установленном порядке по согласованию с государственными органами, должностными лицами, организациями и гражданами информацию по вопросам, связанным с исполнением задач, поставленных перед ГУ "Отдел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1-3) заключать договоры, соглашения в пределах своей компетенции;</w:t>
      </w:r>
    </w:p>
    <w:p>
      <w:pPr>
        <w:spacing w:after="0"/>
        <w:ind w:left="0"/>
        <w:jc w:val="both"/>
      </w:pPr>
      <w:r>
        <w:rPr>
          <w:rFonts w:ascii="Times New Roman"/>
          <w:b w:val="false"/>
          <w:i w:val="false"/>
          <w:color w:val="000000"/>
          <w:sz w:val="28"/>
        </w:rPr>
        <w:t>
      1-4) изменять, дополнять, расторгать трудовые договоры с работниками в порядке и по основаниям, которые установлены законодательством;</w:t>
      </w:r>
    </w:p>
    <w:p>
      <w:pPr>
        <w:spacing w:after="0"/>
        <w:ind w:left="0"/>
        <w:jc w:val="both"/>
      </w:pPr>
      <w:r>
        <w:rPr>
          <w:rFonts w:ascii="Times New Roman"/>
          <w:b w:val="false"/>
          <w:i w:val="false"/>
          <w:color w:val="000000"/>
          <w:sz w:val="28"/>
        </w:rPr>
        <w:t>
      1-5) издавать в пределах своих полномочий акты работодателя в соответствии с законодательством;</w:t>
      </w:r>
    </w:p>
    <w:p>
      <w:pPr>
        <w:spacing w:after="0"/>
        <w:ind w:left="0"/>
        <w:jc w:val="both"/>
      </w:pPr>
      <w:r>
        <w:rPr>
          <w:rFonts w:ascii="Times New Roman"/>
          <w:b w:val="false"/>
          <w:i w:val="false"/>
          <w:color w:val="000000"/>
          <w:sz w:val="28"/>
        </w:rPr>
        <w:t>
      1-6) заключать трудовые договоры с работниками в порядке и на условиях, установленных законодательством;</w:t>
      </w:r>
    </w:p>
    <w:p>
      <w:pPr>
        <w:spacing w:after="0"/>
        <w:ind w:left="0"/>
        <w:jc w:val="both"/>
      </w:pPr>
      <w:r>
        <w:rPr>
          <w:rFonts w:ascii="Times New Roman"/>
          <w:b w:val="false"/>
          <w:i w:val="false"/>
          <w:color w:val="000000"/>
          <w:sz w:val="28"/>
        </w:rPr>
        <w:t>
      1-7) участвовать в разработке проектов нормативных правовых актов, регулирующих вопросы образования;</w:t>
      </w:r>
    </w:p>
    <w:p>
      <w:pPr>
        <w:spacing w:after="0"/>
        <w:ind w:left="0"/>
        <w:jc w:val="both"/>
      </w:pPr>
      <w:r>
        <w:rPr>
          <w:rFonts w:ascii="Times New Roman"/>
          <w:b w:val="false"/>
          <w:i w:val="false"/>
          <w:color w:val="000000"/>
          <w:sz w:val="28"/>
        </w:rPr>
        <w:t>
      1-8) разрабатывать акты по вопросу управления подведомственными организациями, обеспечивать их реализацию;</w:t>
      </w:r>
    </w:p>
    <w:p>
      <w:pPr>
        <w:spacing w:after="0"/>
        <w:ind w:left="0"/>
        <w:jc w:val="both"/>
      </w:pPr>
      <w:r>
        <w:rPr>
          <w:rFonts w:ascii="Times New Roman"/>
          <w:b w:val="false"/>
          <w:i w:val="false"/>
          <w:color w:val="000000"/>
          <w:sz w:val="28"/>
        </w:rPr>
        <w:t>
      1-9) представлять интересы акима, акимата в судах всех инстанций, государственных органах, учреждениях, предприятиях и иных организациях в пределах своей компетенции, установленной настоящим Положением;</w:t>
      </w:r>
    </w:p>
    <w:p>
      <w:pPr>
        <w:spacing w:after="0"/>
        <w:ind w:left="0"/>
        <w:jc w:val="both"/>
      </w:pPr>
      <w:r>
        <w:rPr>
          <w:rFonts w:ascii="Times New Roman"/>
          <w:b w:val="false"/>
          <w:i w:val="false"/>
          <w:color w:val="000000"/>
          <w:sz w:val="28"/>
        </w:rPr>
        <w:t>
      1-10) осуществлять иные права, предусмотренные действующими законодательными актами.</w:t>
      </w:r>
    </w:p>
    <w:p>
      <w:pPr>
        <w:spacing w:after="0"/>
        <w:ind w:left="0"/>
        <w:jc w:val="both"/>
      </w:pPr>
      <w:r>
        <w:rPr>
          <w:rFonts w:ascii="Times New Roman"/>
          <w:b w:val="false"/>
          <w:i w:val="false"/>
          <w:color w:val="000000"/>
          <w:sz w:val="28"/>
        </w:rPr>
        <w:t>
      2) обязанности:</w:t>
      </w:r>
    </w:p>
    <w:p>
      <w:pPr>
        <w:spacing w:after="0"/>
        <w:ind w:left="0"/>
        <w:jc w:val="both"/>
      </w:pPr>
      <w:r>
        <w:rPr>
          <w:rFonts w:ascii="Times New Roman"/>
          <w:b w:val="false"/>
          <w:i w:val="false"/>
          <w:color w:val="000000"/>
          <w:sz w:val="28"/>
        </w:rPr>
        <w:t>
      2-1) соблюдать требования трудового законодательства Республики Казахстан, соглашений, коллективного, трудового договоров, изданных им актов;</w:t>
      </w:r>
    </w:p>
    <w:p>
      <w:pPr>
        <w:spacing w:after="0"/>
        <w:ind w:left="0"/>
        <w:jc w:val="both"/>
      </w:pPr>
      <w:r>
        <w:rPr>
          <w:rFonts w:ascii="Times New Roman"/>
          <w:b w:val="false"/>
          <w:i w:val="false"/>
          <w:color w:val="000000"/>
          <w:sz w:val="28"/>
        </w:rPr>
        <w:t>
      2-2) при приеме на работу заключать трудовые договоры с работниками в порядке и на условиях, установленных законодательством Республики Казахстан;</w:t>
      </w:r>
    </w:p>
    <w:p>
      <w:pPr>
        <w:spacing w:after="0"/>
        <w:ind w:left="0"/>
        <w:jc w:val="both"/>
      </w:pPr>
      <w:r>
        <w:rPr>
          <w:rFonts w:ascii="Times New Roman"/>
          <w:b w:val="false"/>
          <w:i w:val="false"/>
          <w:color w:val="000000"/>
          <w:sz w:val="28"/>
        </w:rPr>
        <w:t>
      2-3) требовать при приеме на работу документы, необходимые для заключения трудового договора, в соответствии законодательством Республики Казахстан;</w:t>
      </w:r>
    </w:p>
    <w:p>
      <w:pPr>
        <w:spacing w:after="0"/>
        <w:ind w:left="0"/>
        <w:jc w:val="both"/>
      </w:pPr>
      <w:r>
        <w:rPr>
          <w:rFonts w:ascii="Times New Roman"/>
          <w:b w:val="false"/>
          <w:i w:val="false"/>
          <w:color w:val="000000"/>
          <w:sz w:val="28"/>
        </w:rPr>
        <w:t>
      2-4) предоставить работнику работу, обусловленную трудовым договором;</w:t>
      </w:r>
    </w:p>
    <w:p>
      <w:pPr>
        <w:spacing w:after="0"/>
        <w:ind w:left="0"/>
        <w:jc w:val="both"/>
      </w:pPr>
      <w:r>
        <w:rPr>
          <w:rFonts w:ascii="Times New Roman"/>
          <w:b w:val="false"/>
          <w:i w:val="false"/>
          <w:color w:val="000000"/>
          <w:sz w:val="28"/>
        </w:rPr>
        <w:t>
      2-5) своевременно и в полном размере выплачивать работнику заработную плату и иные выплаты, предусмотренные нормативными правовыми актами Республики Казахстан, трудовым, коллективным договорами, актами работодателя;</w:t>
      </w:r>
    </w:p>
    <w:p>
      <w:pPr>
        <w:spacing w:after="0"/>
        <w:ind w:left="0"/>
        <w:jc w:val="both"/>
      </w:pPr>
      <w:r>
        <w:rPr>
          <w:rFonts w:ascii="Times New Roman"/>
          <w:b w:val="false"/>
          <w:i w:val="false"/>
          <w:color w:val="000000"/>
          <w:sz w:val="28"/>
        </w:rPr>
        <w:t>
      2-6) в пределах своих полномочий осуществлять иные обязанности, предусмотренные законодательством Республики Казахстан;</w:t>
      </w:r>
    </w:p>
    <w:p>
      <w:pPr>
        <w:spacing w:after="0"/>
        <w:ind w:left="0"/>
        <w:jc w:val="both"/>
      </w:pPr>
      <w:r>
        <w:rPr>
          <w:rFonts w:ascii="Times New Roman"/>
          <w:b w:val="false"/>
          <w:i w:val="false"/>
          <w:color w:val="000000"/>
          <w:sz w:val="28"/>
        </w:rPr>
        <w:t xml:space="preserve">
      21. Функции: </w:t>
      </w:r>
    </w:p>
    <w:p>
      <w:pPr>
        <w:spacing w:after="0"/>
        <w:ind w:left="0"/>
        <w:jc w:val="both"/>
      </w:pPr>
      <w:r>
        <w:rPr>
          <w:rFonts w:ascii="Times New Roman"/>
          <w:b w:val="false"/>
          <w:i w:val="false"/>
          <w:color w:val="000000"/>
          <w:sz w:val="28"/>
        </w:rPr>
        <w:t>
      1) реализует государственную политику в области образования на территории города Экибастуза;</w:t>
      </w:r>
    </w:p>
    <w:p>
      <w:pPr>
        <w:spacing w:after="0"/>
        <w:ind w:left="0"/>
        <w:jc w:val="both"/>
      </w:pPr>
      <w:r>
        <w:rPr>
          <w:rFonts w:ascii="Times New Roman"/>
          <w:b w:val="false"/>
          <w:i w:val="false"/>
          <w:color w:val="000000"/>
          <w:sz w:val="28"/>
        </w:rPr>
        <w:t>
      2) обеспечивает предоставление в государственных организациях образования начального, основного среднего и общего среднего образования, включая вечернюю (сменную) форму обучения;</w:t>
      </w:r>
    </w:p>
    <w:p>
      <w:pPr>
        <w:spacing w:after="0"/>
        <w:ind w:left="0"/>
        <w:jc w:val="both"/>
      </w:pPr>
      <w:r>
        <w:rPr>
          <w:rFonts w:ascii="Times New Roman"/>
          <w:b w:val="false"/>
          <w:i w:val="false"/>
          <w:color w:val="000000"/>
          <w:sz w:val="28"/>
        </w:rPr>
        <w:t>
      3) издает приказ о назначении и освобождении от должностей руководителей государственных организаций образования;</w:t>
      </w:r>
    </w:p>
    <w:p>
      <w:pPr>
        <w:spacing w:after="0"/>
        <w:ind w:left="0"/>
        <w:jc w:val="both"/>
      </w:pPr>
      <w:r>
        <w:rPr>
          <w:rFonts w:ascii="Times New Roman"/>
          <w:b w:val="false"/>
          <w:i w:val="false"/>
          <w:color w:val="000000"/>
          <w:sz w:val="28"/>
        </w:rPr>
        <w:t>
      4) организует учет детей дошкольного и школьного возраста, их обучение до получения ими среднего образования;</w:t>
      </w:r>
    </w:p>
    <w:p>
      <w:pPr>
        <w:spacing w:after="0"/>
        <w:ind w:left="0"/>
        <w:jc w:val="both"/>
      </w:pPr>
      <w:r>
        <w:rPr>
          <w:rFonts w:ascii="Times New Roman"/>
          <w:b w:val="false"/>
          <w:i w:val="false"/>
          <w:color w:val="000000"/>
          <w:sz w:val="28"/>
        </w:rPr>
        <w:t>
      5) определяет потребность государственного образовательного заказа на дошкольное воспитание и обучение, размер родительской платы;</w:t>
      </w:r>
    </w:p>
    <w:p>
      <w:pPr>
        <w:spacing w:after="0"/>
        <w:ind w:left="0"/>
        <w:jc w:val="both"/>
      </w:pPr>
      <w:r>
        <w:rPr>
          <w:rFonts w:ascii="Times New Roman"/>
          <w:b w:val="false"/>
          <w:i w:val="false"/>
          <w:color w:val="000000"/>
          <w:sz w:val="28"/>
        </w:rPr>
        <w:t>
      6) вносит на утверждение местному исполнительному органу области, государственный образовательный заказ на дошкольное воспитание и обучение, размер родительской платы через управление образования области;</w:t>
      </w:r>
    </w:p>
    <w:p>
      <w:pPr>
        <w:spacing w:after="0"/>
        <w:ind w:left="0"/>
        <w:jc w:val="both"/>
      </w:pPr>
      <w:r>
        <w:rPr>
          <w:rFonts w:ascii="Times New Roman"/>
          <w:b w:val="false"/>
          <w:i w:val="false"/>
          <w:color w:val="000000"/>
          <w:sz w:val="28"/>
        </w:rPr>
        <w:t>
      7) вносит на утверждение местному исполнительному органу области, государственный образовательный заказ на среднее образование через управление образования области;</w:t>
      </w:r>
    </w:p>
    <w:p>
      <w:pPr>
        <w:spacing w:after="0"/>
        <w:ind w:left="0"/>
        <w:jc w:val="both"/>
      </w:pPr>
      <w:r>
        <w:rPr>
          <w:rFonts w:ascii="Times New Roman"/>
          <w:b w:val="false"/>
          <w:i w:val="false"/>
          <w:color w:val="000000"/>
          <w:sz w:val="28"/>
        </w:rPr>
        <w:t>
      8) обеспечивает размещение государственного образовательного заказа на дошкольное воспитание и обучение;</w:t>
      </w:r>
    </w:p>
    <w:p>
      <w:pPr>
        <w:spacing w:after="0"/>
        <w:ind w:left="0"/>
        <w:jc w:val="both"/>
      </w:pPr>
      <w:r>
        <w:rPr>
          <w:rFonts w:ascii="Times New Roman"/>
          <w:b w:val="false"/>
          <w:i w:val="false"/>
          <w:color w:val="000000"/>
          <w:sz w:val="28"/>
        </w:rPr>
        <w:t>
      9) обеспечивает размещение государственного образовательного заказа на среднее образование в государственных организациях образования;</w:t>
      </w:r>
    </w:p>
    <w:p>
      <w:pPr>
        <w:spacing w:after="0"/>
        <w:ind w:left="0"/>
        <w:jc w:val="both"/>
      </w:pPr>
      <w:r>
        <w:rPr>
          <w:rFonts w:ascii="Times New Roman"/>
          <w:b w:val="false"/>
          <w:i w:val="false"/>
          <w:color w:val="000000"/>
          <w:sz w:val="28"/>
        </w:rPr>
        <w:t>
      10) обеспечивает дополнительное образование детей, осуществляемое на городском уровне;</w:t>
      </w:r>
    </w:p>
    <w:p>
      <w:pPr>
        <w:spacing w:after="0"/>
        <w:ind w:left="0"/>
        <w:jc w:val="both"/>
      </w:pPr>
      <w:r>
        <w:rPr>
          <w:rFonts w:ascii="Times New Roman"/>
          <w:b w:val="false"/>
          <w:i w:val="false"/>
          <w:color w:val="000000"/>
          <w:sz w:val="28"/>
        </w:rPr>
        <w:t>
      11) обеспечивает координацию деятельности учебно-производственных комбинатов;</w:t>
      </w:r>
    </w:p>
    <w:p>
      <w:pPr>
        <w:spacing w:after="0"/>
        <w:ind w:left="0"/>
        <w:jc w:val="both"/>
      </w:pPr>
      <w:r>
        <w:rPr>
          <w:rFonts w:ascii="Times New Roman"/>
          <w:b w:val="false"/>
          <w:i w:val="false"/>
          <w:color w:val="000000"/>
          <w:sz w:val="28"/>
        </w:rPr>
        <w:t>
      12) содействует в организации участия обучающихся в едином национальном тестировании;</w:t>
      </w:r>
    </w:p>
    <w:p>
      <w:pPr>
        <w:spacing w:after="0"/>
        <w:ind w:left="0"/>
        <w:jc w:val="both"/>
      </w:pPr>
      <w:r>
        <w:rPr>
          <w:rFonts w:ascii="Times New Roman"/>
          <w:b w:val="false"/>
          <w:i w:val="false"/>
          <w:color w:val="000000"/>
          <w:sz w:val="28"/>
        </w:rPr>
        <w:t>
      13) поддерживает и оказывает содействие в материально-техническом обеспечении государственных организаций образования, реализующих общеобразовательные учебные программы начального, основного среднего и общего среднего образования (за исключением организаций образования в исправительных учреждениях уголовно-исполнительной системы);</w:t>
      </w:r>
    </w:p>
    <w:p>
      <w:pPr>
        <w:spacing w:after="0"/>
        <w:ind w:left="0"/>
        <w:jc w:val="both"/>
      </w:pPr>
      <w:r>
        <w:rPr>
          <w:rFonts w:ascii="Times New Roman"/>
          <w:b w:val="false"/>
          <w:i w:val="false"/>
          <w:color w:val="000000"/>
          <w:sz w:val="28"/>
        </w:rPr>
        <w:t>
      14) ежегодно до 1 августа организует приобретение и доставку учебников и учебно-методических комплексов организациям образования, расположенным в городе, реализующим общеобразовательные учебные программы предшкольной подготовки, организациям среднего образования в объеме, прогнозируемом органами образования на учебный год;</w:t>
      </w:r>
    </w:p>
    <w:p>
      <w:pPr>
        <w:spacing w:after="0"/>
        <w:ind w:left="0"/>
        <w:jc w:val="both"/>
      </w:pPr>
      <w:r>
        <w:rPr>
          <w:rFonts w:ascii="Times New Roman"/>
          <w:b w:val="false"/>
          <w:i w:val="false"/>
          <w:color w:val="000000"/>
          <w:sz w:val="28"/>
        </w:rPr>
        <w:t>
      15) обеспечивает организацию и проведение городских школьных олимпиад и конкурсов научных проектов по общеобразовательным предметам конкурсов исполнителей и конкурсов профессионального мастерства;</w:t>
      </w:r>
    </w:p>
    <w:p>
      <w:pPr>
        <w:spacing w:after="0"/>
        <w:ind w:left="0"/>
        <w:jc w:val="both"/>
      </w:pPr>
      <w:r>
        <w:rPr>
          <w:rFonts w:ascii="Times New Roman"/>
          <w:b w:val="false"/>
          <w:i w:val="false"/>
          <w:color w:val="000000"/>
          <w:sz w:val="28"/>
        </w:rPr>
        <w:t>
      16) направляет средства на оказание финансовой и материальной помощи обучающимся и воспитанникам государственных организаций образования, находящимся на территории города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определяемым коллегиальным органом управления государственной организации образования, в размере не менее двух процентов от совокупного объема бюджетных средств,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w:t>
      </w:r>
    </w:p>
    <w:p>
      <w:pPr>
        <w:spacing w:after="0"/>
        <w:ind w:left="0"/>
        <w:jc w:val="both"/>
      </w:pPr>
      <w:r>
        <w:rPr>
          <w:rFonts w:ascii="Times New Roman"/>
          <w:b w:val="false"/>
          <w:i w:val="false"/>
          <w:color w:val="000000"/>
          <w:sz w:val="28"/>
        </w:rPr>
        <w:t>
      17) обеспечивает материально-техническую базу методических кабинетов отдела образования города;</w:t>
      </w:r>
    </w:p>
    <w:p>
      <w:pPr>
        <w:spacing w:after="0"/>
        <w:ind w:left="0"/>
        <w:jc w:val="both"/>
      </w:pPr>
      <w:r>
        <w:rPr>
          <w:rFonts w:ascii="Times New Roman"/>
          <w:b w:val="false"/>
          <w:i w:val="false"/>
          <w:color w:val="000000"/>
          <w:sz w:val="28"/>
        </w:rPr>
        <w:t>
      18) организует аттестацию педагогов и руководящих работников образования города в соответствии с действующим законодательством;</w:t>
      </w:r>
    </w:p>
    <w:p>
      <w:pPr>
        <w:spacing w:after="0"/>
        <w:ind w:left="0"/>
        <w:jc w:val="both"/>
      </w:pPr>
      <w:r>
        <w:rPr>
          <w:rFonts w:ascii="Times New Roman"/>
          <w:b w:val="false"/>
          <w:i w:val="false"/>
          <w:color w:val="000000"/>
          <w:sz w:val="28"/>
        </w:rPr>
        <w:t>
      19) формирует план по переподготовке кадров и повышению квалификации работников государственных организаций образования, финансируемых за счет бюджетных средств;</w:t>
      </w:r>
    </w:p>
    <w:p>
      <w:pPr>
        <w:spacing w:after="0"/>
        <w:ind w:left="0"/>
        <w:jc w:val="both"/>
      </w:pPr>
      <w:r>
        <w:rPr>
          <w:rFonts w:ascii="Times New Roman"/>
          <w:b w:val="false"/>
          <w:i w:val="false"/>
          <w:color w:val="000000"/>
          <w:sz w:val="28"/>
        </w:rPr>
        <w:t>
      20) организует в порядке, установленном законодательством Республики Казахстан, медицинское обслуживание обучающихся и воспитанников организаций образования всех типов;</w:t>
      </w:r>
    </w:p>
    <w:p>
      <w:pPr>
        <w:spacing w:after="0"/>
        <w:ind w:left="0"/>
        <w:jc w:val="both"/>
      </w:pPr>
      <w:r>
        <w:rPr>
          <w:rFonts w:ascii="Times New Roman"/>
          <w:b w:val="false"/>
          <w:i w:val="false"/>
          <w:color w:val="000000"/>
          <w:sz w:val="28"/>
        </w:rPr>
        <w:t>
      21) организует в порядке, предусмотренном законодательством Республики Казахстан, бесплатное и льготное питание отдельных категорий, обучающихся и воспитанников;</w:t>
      </w:r>
    </w:p>
    <w:p>
      <w:pPr>
        <w:spacing w:after="0"/>
        <w:ind w:left="0"/>
        <w:jc w:val="both"/>
      </w:pPr>
      <w:r>
        <w:rPr>
          <w:rFonts w:ascii="Times New Roman"/>
          <w:b w:val="false"/>
          <w:i w:val="false"/>
          <w:color w:val="000000"/>
          <w:sz w:val="28"/>
        </w:rPr>
        <w:t>
      22) организует бесплатный подвоз обучающихся до ближайшей школы и обратно в случае отсутствия школы в соответствующем поселке, селе, сельском округе;</w:t>
      </w:r>
    </w:p>
    <w:p>
      <w:pPr>
        <w:spacing w:after="0"/>
        <w:ind w:left="0"/>
        <w:jc w:val="both"/>
      </w:pPr>
      <w:r>
        <w:rPr>
          <w:rFonts w:ascii="Times New Roman"/>
          <w:b w:val="false"/>
          <w:i w:val="false"/>
          <w:color w:val="000000"/>
          <w:sz w:val="28"/>
        </w:rPr>
        <w:t>
      23) осуществляет кадровое обеспечение государственных организаций образования в городе;</w:t>
      </w:r>
    </w:p>
    <w:p>
      <w:pPr>
        <w:spacing w:after="0"/>
        <w:ind w:left="0"/>
        <w:jc w:val="both"/>
      </w:pPr>
      <w:r>
        <w:rPr>
          <w:rFonts w:ascii="Times New Roman"/>
          <w:b w:val="false"/>
          <w:i w:val="false"/>
          <w:color w:val="000000"/>
          <w:sz w:val="28"/>
        </w:rPr>
        <w:t>
      24) обеспечивает методическое руководство психологической службой в организациях образования, расположенных в городе;</w:t>
      </w:r>
    </w:p>
    <w:p>
      <w:pPr>
        <w:spacing w:after="0"/>
        <w:ind w:left="0"/>
        <w:jc w:val="both"/>
      </w:pPr>
      <w:r>
        <w:rPr>
          <w:rFonts w:ascii="Times New Roman"/>
          <w:b w:val="false"/>
          <w:i w:val="false"/>
          <w:color w:val="000000"/>
          <w:sz w:val="28"/>
        </w:rPr>
        <w:t>
      25) выдает разрешения на обучение в форме экстерната в организациях основного среднего, общего среднего образования;</w:t>
      </w:r>
    </w:p>
    <w:p>
      <w:pPr>
        <w:spacing w:after="0"/>
        <w:ind w:left="0"/>
        <w:jc w:val="both"/>
      </w:pPr>
      <w:r>
        <w:rPr>
          <w:rFonts w:ascii="Times New Roman"/>
          <w:b w:val="false"/>
          <w:i w:val="false"/>
          <w:color w:val="000000"/>
          <w:sz w:val="28"/>
        </w:rPr>
        <w:t>
      26) оказывает содействие попечительским советам;</w:t>
      </w:r>
    </w:p>
    <w:p>
      <w:pPr>
        <w:spacing w:after="0"/>
        <w:ind w:left="0"/>
        <w:jc w:val="both"/>
      </w:pPr>
      <w:r>
        <w:rPr>
          <w:rFonts w:ascii="Times New Roman"/>
          <w:b w:val="false"/>
          <w:i w:val="false"/>
          <w:color w:val="000000"/>
          <w:sz w:val="28"/>
        </w:rPr>
        <w:t>
      27) оказывает государственные услуги в сфере образования;</w:t>
      </w:r>
    </w:p>
    <w:p>
      <w:pPr>
        <w:spacing w:after="0"/>
        <w:ind w:left="0"/>
        <w:jc w:val="both"/>
      </w:pPr>
      <w:r>
        <w:rPr>
          <w:rFonts w:ascii="Times New Roman"/>
          <w:b w:val="false"/>
          <w:i w:val="false"/>
          <w:color w:val="000000"/>
          <w:sz w:val="28"/>
        </w:rPr>
        <w:t>
      28) осуществляет в установленном порядке государственное обеспечение детей-сирот, детей, оставшихся без попечения родителей;</w:t>
      </w:r>
    </w:p>
    <w:p>
      <w:pPr>
        <w:spacing w:after="0"/>
        <w:ind w:left="0"/>
        <w:jc w:val="both"/>
      </w:pPr>
      <w:r>
        <w:rPr>
          <w:rFonts w:ascii="Times New Roman"/>
          <w:b w:val="false"/>
          <w:i w:val="false"/>
          <w:color w:val="000000"/>
          <w:sz w:val="28"/>
        </w:rPr>
        <w:t>
      29) оказывает организациям дошкольного воспитания и обучения, семьям необходимую методическую и консультативную помощь;</w:t>
      </w:r>
    </w:p>
    <w:p>
      <w:pPr>
        <w:spacing w:after="0"/>
        <w:ind w:left="0"/>
        <w:jc w:val="both"/>
      </w:pPr>
      <w:r>
        <w:rPr>
          <w:rFonts w:ascii="Times New Roman"/>
          <w:b w:val="false"/>
          <w:i w:val="false"/>
          <w:color w:val="000000"/>
          <w:sz w:val="28"/>
        </w:rPr>
        <w:t>
      30) создает в организациях образования, в том числе расположенных в районах, городах специальные условия для получения образования лицами (детьми) с особыми образовательными потребностями;</w:t>
      </w:r>
    </w:p>
    <w:p>
      <w:pPr>
        <w:spacing w:after="0"/>
        <w:ind w:left="0"/>
        <w:jc w:val="both"/>
      </w:pPr>
      <w:r>
        <w:rPr>
          <w:rFonts w:ascii="Times New Roman"/>
          <w:b w:val="false"/>
          <w:i w:val="false"/>
          <w:color w:val="000000"/>
          <w:sz w:val="28"/>
        </w:rPr>
        <w:t>
      31) координирует вопросы по системе оплаты труда работников организации образования города;</w:t>
      </w:r>
    </w:p>
    <w:p>
      <w:pPr>
        <w:spacing w:after="0"/>
        <w:ind w:left="0"/>
        <w:jc w:val="both"/>
      </w:pPr>
      <w:r>
        <w:rPr>
          <w:rFonts w:ascii="Times New Roman"/>
          <w:b w:val="false"/>
          <w:i w:val="false"/>
          <w:color w:val="000000"/>
          <w:sz w:val="28"/>
        </w:rPr>
        <w:t>
      32) вносит на утверждение местного исполнительного органа области через управление образования области структуру отдела образования города;</w:t>
      </w:r>
    </w:p>
    <w:p>
      <w:pPr>
        <w:spacing w:after="0"/>
        <w:ind w:left="0"/>
        <w:jc w:val="both"/>
      </w:pPr>
      <w:r>
        <w:rPr>
          <w:rFonts w:ascii="Times New Roman"/>
          <w:b w:val="false"/>
          <w:i w:val="false"/>
          <w:color w:val="000000"/>
          <w:sz w:val="28"/>
        </w:rPr>
        <w:t>
      33) согласовывает тарификационные списки, штатное расписание, рабочие учебные планы государственных организаций образования (дошкольное воспитание и обучение, начальное, основное среднее, общее среднее образование, дополнительное образование), а также численность класс-комплектов организаций среднего образования, исходя из потребности, соответствующей территорий обслуживания;</w:t>
      </w:r>
    </w:p>
    <w:p>
      <w:pPr>
        <w:spacing w:after="0"/>
        <w:ind w:left="0"/>
        <w:jc w:val="both"/>
      </w:pPr>
      <w:r>
        <w:rPr>
          <w:rFonts w:ascii="Times New Roman"/>
          <w:b w:val="false"/>
          <w:i w:val="false"/>
          <w:color w:val="000000"/>
          <w:sz w:val="28"/>
        </w:rPr>
        <w:t>
      34) привлекает к дисциплинарной ответственности первых руководителей государственных организаций образований дошкольного, среднего образования и дополнительного образования на подведомственной территории;</w:t>
      </w:r>
    </w:p>
    <w:p>
      <w:pPr>
        <w:spacing w:after="0"/>
        <w:ind w:left="0"/>
        <w:jc w:val="both"/>
      </w:pPr>
      <w:r>
        <w:rPr>
          <w:rFonts w:ascii="Times New Roman"/>
          <w:b w:val="false"/>
          <w:i w:val="false"/>
          <w:color w:val="000000"/>
          <w:sz w:val="28"/>
        </w:rPr>
        <w:t>
      35) осуществляет иные функции, предусмотренные законодательством Республики Казахстан.</w:t>
      </w:r>
    </w:p>
    <w:p>
      <w:pPr>
        <w:spacing w:after="0"/>
        <w:ind w:left="0"/>
        <w:jc w:val="both"/>
      </w:pPr>
      <w:r>
        <w:rPr>
          <w:rFonts w:ascii="Times New Roman"/>
          <w:b w:val="false"/>
          <w:i w:val="false"/>
          <w:color w:val="000000"/>
          <w:sz w:val="28"/>
        </w:rPr>
        <w:t>
      3. Статус, полномочия первого руководителя ГУ "Отдел образования города Экибастуза"</w:t>
      </w:r>
    </w:p>
    <w:p>
      <w:pPr>
        <w:spacing w:after="0"/>
        <w:ind w:left="0"/>
        <w:jc w:val="both"/>
      </w:pPr>
      <w:r>
        <w:rPr>
          <w:rFonts w:ascii="Times New Roman"/>
          <w:b w:val="false"/>
          <w:i w:val="false"/>
          <w:color w:val="000000"/>
          <w:sz w:val="28"/>
        </w:rPr>
        <w:t>
      22. Руководство ГУ "Отдел образования города Экибастуза" управления образования Павлодарской области осуществляется первым руководителем, который несет персональную ответственность за выполнение задач, возложенных на ГУ "Отдел образования города Экибастуза" управления образования Павлодарской области, и осуществление им своих полномочий.</w:t>
      </w:r>
    </w:p>
    <w:p>
      <w:pPr>
        <w:spacing w:after="0"/>
        <w:ind w:left="0"/>
        <w:jc w:val="both"/>
      </w:pPr>
      <w:r>
        <w:rPr>
          <w:rFonts w:ascii="Times New Roman"/>
          <w:b w:val="false"/>
          <w:i w:val="false"/>
          <w:color w:val="000000"/>
          <w:sz w:val="28"/>
        </w:rPr>
        <w:t>
      23. Первый руководитель ГУ "Отдел образования города Экибастуза" управления образования Павлодарской области назначается на должность и освобождается от должности в соответствии с законодательством Республики Казахстан.</w:t>
      </w:r>
    </w:p>
    <w:p>
      <w:pPr>
        <w:spacing w:after="0"/>
        <w:ind w:left="0"/>
        <w:jc w:val="both"/>
      </w:pPr>
      <w:r>
        <w:rPr>
          <w:rFonts w:ascii="Times New Roman"/>
          <w:b w:val="false"/>
          <w:i w:val="false"/>
          <w:color w:val="000000"/>
          <w:sz w:val="28"/>
        </w:rPr>
        <w:t>
      24. Первый руководитель ГУ "Отдел образования города Экибастуза" управления образования Павлодарской области имеет заместителей, которые назначаются на должности и освобождаются от должности в соответствии с законодательством Республики Казахстан.</w:t>
      </w:r>
    </w:p>
    <w:p>
      <w:pPr>
        <w:spacing w:after="0"/>
        <w:ind w:left="0"/>
        <w:jc w:val="both"/>
      </w:pPr>
      <w:r>
        <w:rPr>
          <w:rFonts w:ascii="Times New Roman"/>
          <w:b w:val="false"/>
          <w:i w:val="false"/>
          <w:color w:val="000000"/>
          <w:sz w:val="28"/>
        </w:rPr>
        <w:t>
      25. Полномочия первого руководителя ГУ "Отдел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1) представляет через управление образования на утверждение акимата Павлодарской области Положение о государственном учреждении;</w:t>
      </w:r>
    </w:p>
    <w:p>
      <w:pPr>
        <w:spacing w:after="0"/>
        <w:ind w:left="0"/>
        <w:jc w:val="both"/>
      </w:pPr>
      <w:r>
        <w:rPr>
          <w:rFonts w:ascii="Times New Roman"/>
          <w:b w:val="false"/>
          <w:i w:val="false"/>
          <w:color w:val="000000"/>
          <w:sz w:val="28"/>
        </w:rPr>
        <w:t>
      2) организует работу по выполнению Законов, актов Президента Республики Казахстан, Правительства Республики Казахстан, постановлений акимата области, систематически информирует вышестоящие органы о ходе их выполнения;</w:t>
      </w:r>
    </w:p>
    <w:p>
      <w:pPr>
        <w:spacing w:after="0"/>
        <w:ind w:left="0"/>
        <w:jc w:val="both"/>
      </w:pPr>
      <w:r>
        <w:rPr>
          <w:rFonts w:ascii="Times New Roman"/>
          <w:b w:val="false"/>
          <w:i w:val="false"/>
          <w:color w:val="000000"/>
          <w:sz w:val="28"/>
        </w:rPr>
        <w:t>
      3) издает приказы и дает указания по вопросам, входящим в его компетенцию, обязательные для выполнения всеми работниками ГУ "Отдел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4) принимает меры по противодействию коррупции в государственном учреждении;</w:t>
      </w:r>
    </w:p>
    <w:p>
      <w:pPr>
        <w:spacing w:after="0"/>
        <w:ind w:left="0"/>
        <w:jc w:val="both"/>
      </w:pPr>
      <w:r>
        <w:rPr>
          <w:rFonts w:ascii="Times New Roman"/>
          <w:b w:val="false"/>
          <w:i w:val="false"/>
          <w:color w:val="000000"/>
          <w:sz w:val="28"/>
        </w:rPr>
        <w:t xml:space="preserve">
      5) несет персональную ответственность за выполнение обязанностей по противодействию коррупции в государственном учреждении; </w:t>
      </w:r>
    </w:p>
    <w:p>
      <w:pPr>
        <w:spacing w:after="0"/>
        <w:ind w:left="0"/>
        <w:jc w:val="both"/>
      </w:pPr>
      <w:r>
        <w:rPr>
          <w:rFonts w:ascii="Times New Roman"/>
          <w:b w:val="false"/>
          <w:i w:val="false"/>
          <w:color w:val="000000"/>
          <w:sz w:val="28"/>
        </w:rPr>
        <w:t>
      6) действует без доверенности от имени ГУ "Отдел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7) представляет ГУ "Отдел образования города Экибастуза" управления образования Павлодарской области в государственных органах, иных организациях;</w:t>
      </w:r>
    </w:p>
    <w:p>
      <w:pPr>
        <w:spacing w:after="0"/>
        <w:ind w:left="0"/>
        <w:jc w:val="both"/>
      </w:pPr>
      <w:r>
        <w:rPr>
          <w:rFonts w:ascii="Times New Roman"/>
          <w:b w:val="false"/>
          <w:i w:val="false"/>
          <w:color w:val="000000"/>
          <w:sz w:val="28"/>
        </w:rPr>
        <w:t>
      8) в случаях и пределах, установленных законодательством, распоряжается имуществом;</w:t>
      </w:r>
    </w:p>
    <w:p>
      <w:pPr>
        <w:spacing w:after="0"/>
        <w:ind w:left="0"/>
        <w:jc w:val="both"/>
      </w:pPr>
      <w:r>
        <w:rPr>
          <w:rFonts w:ascii="Times New Roman"/>
          <w:b w:val="false"/>
          <w:i w:val="false"/>
          <w:color w:val="000000"/>
          <w:sz w:val="28"/>
        </w:rPr>
        <w:t>
      9) заключает договоры в установленном законодательством порядке;</w:t>
      </w:r>
    </w:p>
    <w:p>
      <w:pPr>
        <w:spacing w:after="0"/>
        <w:ind w:left="0"/>
        <w:jc w:val="both"/>
      </w:pPr>
      <w:r>
        <w:rPr>
          <w:rFonts w:ascii="Times New Roman"/>
          <w:b w:val="false"/>
          <w:i w:val="false"/>
          <w:color w:val="000000"/>
          <w:sz w:val="28"/>
        </w:rPr>
        <w:t>
      10) выдает доверенности;</w:t>
      </w:r>
    </w:p>
    <w:p>
      <w:pPr>
        <w:spacing w:after="0"/>
        <w:ind w:left="0"/>
        <w:jc w:val="both"/>
      </w:pPr>
      <w:r>
        <w:rPr>
          <w:rFonts w:ascii="Times New Roman"/>
          <w:b w:val="false"/>
          <w:i w:val="false"/>
          <w:color w:val="000000"/>
          <w:sz w:val="28"/>
        </w:rPr>
        <w:t>
      11) подписывает акты ГУ "Отдел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12) издает приказы о назначении и освобождении от занимаемой должности работников ГУ "Отдел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13) определяет обязанности работников и функции структурных подразделений ГУ "Отдел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14) применяет меры поощрения и налагает дисциплинарные взыскания на работников ГУ "Отдел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15) осуществляет иные полномочия, возложенные на него законодательством и настоящим Положением.</w:t>
      </w:r>
    </w:p>
    <w:p>
      <w:pPr>
        <w:spacing w:after="0"/>
        <w:ind w:left="0"/>
        <w:jc w:val="both"/>
      </w:pPr>
      <w:r>
        <w:rPr>
          <w:rFonts w:ascii="Times New Roman"/>
          <w:b w:val="false"/>
          <w:i w:val="false"/>
          <w:color w:val="000000"/>
          <w:sz w:val="28"/>
        </w:rPr>
        <w:t>
      Исполнение полномочий первого руководителя ГУ "Отдел образования города Экибастуза" управления образования Павлодарской области в период его отсутствия осуществляется лицом, его замещающим в соответствии с действующим законодательством.</w:t>
      </w:r>
    </w:p>
    <w:p>
      <w:pPr>
        <w:spacing w:after="0"/>
        <w:ind w:left="0"/>
        <w:jc w:val="both"/>
      </w:pPr>
      <w:r>
        <w:rPr>
          <w:rFonts w:ascii="Times New Roman"/>
          <w:b w:val="false"/>
          <w:i w:val="false"/>
          <w:color w:val="000000"/>
          <w:sz w:val="28"/>
        </w:rPr>
        <w:t>
      26. Первый руководитель определяет полномочия своего заместителя в соответствии с действующим законодательством.</w:t>
      </w:r>
    </w:p>
    <w:p>
      <w:pPr>
        <w:spacing w:after="0"/>
        <w:ind w:left="0"/>
        <w:jc w:val="both"/>
      </w:pPr>
      <w:r>
        <w:rPr>
          <w:rFonts w:ascii="Times New Roman"/>
          <w:b w:val="false"/>
          <w:i w:val="false"/>
          <w:color w:val="000000"/>
          <w:sz w:val="28"/>
        </w:rPr>
        <w:t>
      27. Взаимоотношения между ГУ "Отдел образования города Экибастуза" управления образования Павлодарской области и уполномоченным органом по управлению коммунальным имуществом (местным исполнительным органом области) регулируются действующим законодательством Республики Казахстан.</w:t>
      </w:r>
    </w:p>
    <w:p>
      <w:pPr>
        <w:spacing w:after="0"/>
        <w:ind w:left="0"/>
        <w:jc w:val="both"/>
      </w:pPr>
      <w:r>
        <w:rPr>
          <w:rFonts w:ascii="Times New Roman"/>
          <w:b w:val="false"/>
          <w:i w:val="false"/>
          <w:color w:val="000000"/>
          <w:sz w:val="28"/>
        </w:rPr>
        <w:t>
      28. Взаимоотношения между ГУ "Отдел образования города Экибастуза" управления образования Павлодарской области и уполномоченным органом соответствующей отрасли регулируются действующим законодательством Республики Казахстан.</w:t>
      </w:r>
    </w:p>
    <w:p>
      <w:pPr>
        <w:spacing w:after="0"/>
        <w:ind w:left="0"/>
        <w:jc w:val="both"/>
      </w:pPr>
      <w:r>
        <w:rPr>
          <w:rFonts w:ascii="Times New Roman"/>
          <w:b w:val="false"/>
          <w:i w:val="false"/>
          <w:color w:val="000000"/>
          <w:sz w:val="28"/>
        </w:rPr>
        <w:t>
      29. Взаимоотношения между администрацией ГУ "Отдел образования города Экибастуза" управления образования Павлодарской области и трудовым коллективом определяются в соответствии с законодательством о государственной службе и Трудовым кодексом Республики Казахстан.</w:t>
      </w:r>
    </w:p>
    <w:p>
      <w:pPr>
        <w:spacing w:after="0"/>
        <w:ind w:left="0"/>
        <w:jc w:val="both"/>
      </w:pPr>
      <w:r>
        <w:rPr>
          <w:rFonts w:ascii="Times New Roman"/>
          <w:b w:val="false"/>
          <w:i w:val="false"/>
          <w:color w:val="000000"/>
          <w:sz w:val="28"/>
        </w:rPr>
        <w:t>
      5. Имущество ГУ "Отдел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30. ГУ "Отдел образования города Экибастуза" управления образования Павлодарской области может иметь на праве оперативного управления обособленное имущество в случаях, предусмотренных законодательством.</w:t>
      </w:r>
    </w:p>
    <w:p>
      <w:pPr>
        <w:spacing w:after="0"/>
        <w:ind w:left="0"/>
        <w:jc w:val="both"/>
      </w:pPr>
      <w:r>
        <w:rPr>
          <w:rFonts w:ascii="Times New Roman"/>
          <w:b w:val="false"/>
          <w:i w:val="false"/>
          <w:color w:val="000000"/>
          <w:sz w:val="28"/>
        </w:rPr>
        <w:t>
      Имущество ГУ "Отдел образования города Экибастуза" управления образования Павлодарской области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p>
      <w:pPr>
        <w:spacing w:after="0"/>
        <w:ind w:left="0"/>
        <w:jc w:val="both"/>
      </w:pPr>
      <w:r>
        <w:rPr>
          <w:rFonts w:ascii="Times New Roman"/>
          <w:b w:val="false"/>
          <w:i w:val="false"/>
          <w:color w:val="000000"/>
          <w:sz w:val="28"/>
        </w:rPr>
        <w:t>
      31. Имущество, закрепленное за ГУ "Отдел образования города Экибастуза" управления образования Павлодарской области", относится к областной коммунальной собственности.</w:t>
      </w:r>
    </w:p>
    <w:p>
      <w:pPr>
        <w:spacing w:after="0"/>
        <w:ind w:left="0"/>
        <w:jc w:val="both"/>
      </w:pPr>
      <w:r>
        <w:rPr>
          <w:rFonts w:ascii="Times New Roman"/>
          <w:b w:val="false"/>
          <w:i w:val="false"/>
          <w:color w:val="000000"/>
          <w:sz w:val="28"/>
        </w:rPr>
        <w:t>
      32. ГУ "Отдел образования города Экибастуза" управления образования Павлодарской области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p>
      <w:pPr>
        <w:spacing w:after="0"/>
        <w:ind w:left="0"/>
        <w:jc w:val="both"/>
      </w:pPr>
      <w:r>
        <w:rPr>
          <w:rFonts w:ascii="Times New Roman"/>
          <w:b w:val="false"/>
          <w:i w:val="false"/>
          <w:color w:val="000000"/>
          <w:sz w:val="28"/>
        </w:rPr>
        <w:t>
      6. Реорганизация и упразднение (ликвидация) ГУ "Отдел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33. Реорганизация и упразднение (ликвидация) ГУ "Отдел образования города Экибастуза" осуществляются в соответствии с законодательством Республики Казахстан.</w:t>
      </w:r>
    </w:p>
    <w:p>
      <w:pPr>
        <w:spacing w:after="0"/>
        <w:ind w:left="0"/>
        <w:jc w:val="both"/>
      </w:pPr>
      <w:r>
        <w:rPr>
          <w:rFonts w:ascii="Times New Roman"/>
          <w:b w:val="false"/>
          <w:i w:val="false"/>
          <w:color w:val="000000"/>
          <w:sz w:val="28"/>
        </w:rPr>
        <w:t>
      Перечень организаций, находящихся в ведении ГУ "Отдел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1) Коммунальное государственное учреждение "Средняя общеобразовательная школа № 2 имени Абая Кунанбаева"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2) Коммунальное государственное учреждение "Средняя общеобразовательная школа № 4"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3) Коммунальное государственное учреждение "Средняя общеобразовательная школа № 5"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4) Коммунальное государственное учреждение "Школа-лицей № 6"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5) Коммунальное государственное учреждение "Школа-гимназия № 7"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6) Коммунальное государственное учреждение "Средняя общеобразовательная школа № 9"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7) Коммунальное государственное учреждение "Средняя общеобразовательная школа № 10"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8) Коммунальное государственное учреждение "Средняя общеобразовательная школа № 11"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9) Коммунальное государственное учреждение "Средняя общеобразовательная школа № 12"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10) Коммунальное государственное учреждение "Средняя общеобразовательная школа № 13"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11) Коммунальное государственное учреждение "Средняя общеобразовательная школа № 14"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12) Коммунальное государственное учреждение "Средняя общеобразовательная школа № 16"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13) Коммунальное государственное учреждение "Средняя общеобразовательная школа № 17"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14) Коммунальное государственное учреждение "Средняя общеобразовательная школа № 18"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15) Коммунальное государственное учреждение "Средняя общеобразовательная школа № 21"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16) Коммунальное государственное учреждение "Школа - гимназия № 22 имени С.Торайгырова"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17) Коммунальное государственное учреждение "Средняя общеобразовательная школа № 23"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18) Коммунальное государственное учреждение "Школа - гимназия № 24 многопрофильного направления"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19) Коммунальное государственное учреждение "Казахская гимназия для девочек № 25"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20) Коммунальное государственное учреждение "Школа-гимназия № 26"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21) Коммунальное государственное учреждение "Средняя общеобразовательная школа № 28 имени Абая"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22) Коммунальное государственное учреждение "Средняя общеобразовательная школа № 33"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23) Коммунальное государственное учреждение "Школа – гимназия № 35"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24) Коммунальное государственное учреждение "Школа-лицей № 36"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25) Коммунальное государственное учреждение "Аккольская средняя общеобразовательная школа"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26) Коммунальное государственное учреждение "Атыгайская средняя общеобразовательная школа"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27) Коммунальное государственное учреждение "Байетская средняя общеобразовательная школа"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28) Коммунальное государственное учреждение "Карасорская средняя общеобразовательная школа"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29) Коммунальное государственное учреждение "Средняя общеобразовательная школа Бескауга"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30) Коммунальное государственное учреждение "Кудайкольская средняя общеобразовательная школа"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31) Коммунальное государственное учреждение "Комсомольская средняя общеобразовательная школа"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32) Коммунальное государственное учреждение "Майкаинская средняя общеобразовательная школа"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33) Коммунальное государственное учреждение "Средняя общеобразовательная школа имени Алькея Маргулана"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34) Коммунальное государственное учреждение "Олентинская основная общеобразовательная школа"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35) Коммунальное государственное учреждение "Торт-Кудукская средняя общеобразовательная школа"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36) Коммунальное государственное учреждение "Саргамысская средняя общеобразовательная школа"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37) Коммунальное государственное учреждение "Шидертинская средняя общеобразовательная школа"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38) Коммунальное государственное учреждение "Экибастузская средняя общеобразовательная школа"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39) Коммунальное государственное учреждение "Бозшакульская основная общеобразовательная школа"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40) Коммунальное государственное учреждение "Основная общеобразовательная школа имени Кажыбека Алгамбарова"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41) Коммунальное государственное казенное предприятие "Детская музыкальная школа имени Естая"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42) Коммунальное государственное казенное предприятие "Детская художественная школа"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43) Коммунальное государственное казенное предприятие "Образовательно-досуговый комплекс "Кайнар"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44) Коммунальное государственное казенное предприятие "Центр развития ясли-сад № 1"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45) Коммунальное государственное казенное предприятие "Ясли-сад № 2"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46) Коммунальное государственное казенное предприятие "Санаторный ясли-сад № 3"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47) Коммунальное государственное казенное предприятие "Ясли-сад № 4"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48) Коммунальное государственное казенное предприятие "Ясли-сад № 5"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49) Коммунальное государственное казенное предприятие "Центр полиязычного развития ясли-сад № 6"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50) Коммунальное государственное казенное предприятие "Ясли-сад № 7"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51) Коммунальное государственное казенное предприятие "Ясли-сад № 8"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52) Коммунальное государственное казенное предприятие "Детский сад-гимназия № 9"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53) Коммунальное государственное казенное предприятие "Ясли-сад № 10"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54) Коммунальное государственное казенное предприятие "№ 11 сәбилер бақшасы поселка Шидерты"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55) Коммунальное государственное казенное предприятие "№ 12 сәбилер бақшасы"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56) Коммунальное государственное казенное предприятие "Специальный детский сад № 13"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57) Коммунальное государственное казенное предприятие "Ясли - сад № 14"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58) Коммунальное государственное казенное предприятие "Центр эстетического развития ясли - сад № 15"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59) Коммунальное государственное казенное предприятие "Ясли-сад № 16"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60) Коммунальное государственное казенное предприятие "№ 17 сәбилер бақшасы поселка Солнечный"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61) Коммунальное государственное казенное предприятие "Ясли-сад № 18 физкультурно – оздоровительного профиля"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62) Коммунальное государственное казенное предприятие "Центр полиязычного развития ясли-сад № 20"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63) Коммунальное государственное казенное предприятие "№ 21 ресурстық орталық"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64) Коммунальное государственное казенное предприятие "№ 22 сәбилер бақшасы"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65) Коммунальное государственное казенное предприятие "№ 23 мектепке дейінгі гимназия"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66) Коммунальное государственное казенное предприятие "№ 24 сәбилер бақшасы"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67) Коммунальное государственное казенное предприятие "№ 25 сәбилер бақшасы"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68) Коммунальное государственное казенное предприятие "Ясли - сад № 26"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69) Коммунальное государственное казенное предприятие "Ясли - сад № 27" отдела образования города Экибастуза, управления образования Павлодарской области области.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