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1309" w14:textId="ed11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мая 2022 года № 134/1. Отменено постановлением акимата Павлодарской области от 3 февраля 2025 года № 30/1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03.02.2025 № 30/1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земельных отношений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22 июля 2021 года № 184/6 "Об утверждении Положения о государственном учреждении "Управление земельных отношений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Павлодарской области" в усатновленном законном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Утешова М.О.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земельных отношений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Павлодарской области" является государственным органом Республики Казахстан, осуществляющим руководство в сфере земельных отношений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земельных отношений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земельных отношений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земельных отношений Павлодарской области"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"Управление земельных отношений Павлодарской области"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"Управление земельных отношений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"Управление земельных отношений Павлодарской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земельных отношений Павлодарской области"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земельных отношений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земельных отношений Павлодарской области": Республика Казахстан, Павлодарская область, 140000, город Павлодар, площадь Победы, 5Б.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земельных отношений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дни работы: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Полное наименование государственного органа на государственном языке: "Павлодар облысының жер қатынастары басқармасы"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земельных отношений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земельных отношений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земельных отношений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деятельности государственного учреждения "Управление земельных отношений Павлодарской области" осуществляется из областного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земельных отношений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управления земельных отношений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"Управление земельных отношений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"Управление земельных отношений Павлодарской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обязанностей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земельных отношений в целях обеспечения рационального использования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прав на землю физических и юридических лиц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в целях оперативного решения проблем по вопросам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с государственными органами, предприятиями, организациями по вопросам регулирования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земельных отношений Павлодарской области", акима, акимата области в государственных органах, организациях, суде в пределах своей компетенции, установленной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государственных органов статистическую информацию о состоянии земельного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получать, в установленном законодательством порядке безвозмездно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органах, учреждениях, предприятиях и иных организациях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земельных отношений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Предпринимательским кодексом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а также подготовка предложений и проектов решений местного исполнительного органа области по данному вопросу, в том числе по созданию и расширению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 в пределах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(аукционов) в пределах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областного, городского, районного значений,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купли-продажи и договоров аренды земельного участка и временного безвозмездного землепользования в пределах компетенции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области на основании данных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-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проектов решений местного исполнительного органа области по формированию состава земельной комиссии, разработке положения о ней и направлению на утверждение в соответствующий местный представительный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проектов решений местного исполнительного органа области по предоставлению земельных участков под скотопрогонные трассы временного пользования межрайонного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регулирование земельных отношений в части предоставления земель, находящихся на территории одного района, города областного значения, в долгосрочное пользование другому району, городу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подготовка проектов решений местного исполнительного органа области по предоставлению и изъятию, в том числе для государственных нужд, земельных участков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за исключением земель лесного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подготовка проектов решений местного исполнительного органа области по установлению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осуществление координации деятельности районных, городских (областного значения) исполнительных органов в части использования и охраны земельных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представление полугодовых и годовых отчетов уполномоченному органу в области развития агропромышленного комплекса о рациональном использовании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представление на согласование в государственные органы, указанные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Земельного кодекса Республики Казахстан, материалов по вопросам предоставления и изъятия земельных участков для нужд обороны 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подготовка проектов решений областных представительных и исполнительных органов об установлении и изменении границ (черты) городов областного значения по согласованию с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проекта совместного предложения представительных и исполнительных органов области об установлении Правительством Республики Казахстан предельных (максимальных) размеров земельных участков сельскохозяйственного назначения по видам сельскохозяйственных угодий в пределах области, которые могут находиться: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государственными органами, должностными лицами для реализации задач, возложенных на работников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исполнение поручений акима, актов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установление и постоянное развитие связей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планов деятельности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 в соответствии с законодательством Республики Казахстан в сфере земельных отношений.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"Управление земельных отношений Павлодарской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"Управление земельных отношений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земельных отношений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"Управление земельных отношений Павлодарской области" назначается на должность и освобождается от должности акимом Павлодарской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"Управление земельных отношений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и руководит деятельностью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обязанности, полномочия, а также функции работников структурных подразделений государственного учреждения "Управление земельных отношений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земельных отношений Павлодарской области"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действующим законодательством Республики Казахстан, поощрение сотрудников государственного учреждения "Управление земельных отношений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земельных отношений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 о структурных подразделениях государственного учреждения "Управление земельных отношений Павлодарской области", должностные инструкции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государственное учреждение "Управление земельных отношений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"Управление земельных отношений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полномочия, определенные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земельных отношений Павлодарской области" в период его отсутствия осуществляется лицом, его замещающим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"Управление земельных отношений Павлодарской области" местным исполнительным органом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"Управление земельных отношений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Взаимоотношения между администрацией государственного учреждения "Управление земельных отношений Павлодарской области" и трудовым коллективом определяются в соответствии с законодательством о государственной службе, Трудовым кодексом Республики Казахстан и коллективным договором.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 земельных отношений Павлодарской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"Управление земельных отношений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земельных отношений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Имущество, закрепленное за государственным учреждением "Управление земельных отношений Павлодарской области", относится к областной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Государственное учреждение "Управление земельных отношений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(ликвидация) государственного учреждения "Управление земельных отношений Павлодарской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"Управление земельных отношений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