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8867" w14:textId="eb98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20 марта 2018 года № 111/2 "Об утверждении Положения о государственном учреждении "Управление координации занятости и социальных программ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января 2022 года № 21/1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 процессуального кодекса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Павлодарской области от 20 марта 2018 года № 111/2 "Об утверждении Положения о государственном учреждении "Управление координации занятости и социальных программ Павлодарской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(далее – ГУ) "Управление координации занятости и социальных программ Павлодарской области" изложить в новой редакции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мер, вытекающих из настоящего постановления.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М.О.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 " ________2022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координации занятости и социальных программ Павлодарской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(далее - ГУ) "Управление координации занятости и социальных программ Павлодарской области" является государственным органом, финансируемым из областного бюджета, уполномоченное акиматом Павлодарской области на осуществление деятельности в сфере социальной защиты и занятости населения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координации занятости и социальных программ Павлодарской области"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координации занятости и социальных программ Павлодарской области"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акимата и акима области,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"Управление координации занятости и социальных программ Павлодарской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"Управление координации занятости и социальных программ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"Управление координации занятости и социальных программ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"Управление координации занятости и социальных программ Павлодарской области"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"Управление координации занятости и социальных программ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ГУ "Управление координации занятости и социальных программ Павлодарской области"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"Управление координации занятости и социальных программ Павлодарской области": Республика Казахстан, Павлодарская область, 140000, город Павлодар, ул. Астана, строение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"Управление координации занятости и социальных программ Павлодарской области": понедельник – пятница с 9.00 ч. до 18.30 ч., обеденный перерыв с 13.00 ч. до 14.30 ч., выходные дни: суббота –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государственном языке - "Павлодар облысының жұмыспен қамтуды үйлестіру және әлеуметтік бағдарламалар басқармасы" мемлекеттік мекемесі,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"Управление координации занятости и социальных программ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"Управление координации занятости и социальных программ Павлодарской области" является государство в лице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"Управление координации занятости и социальных программ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ГУ "Управление координации занятости и социальных программ Павлодарской области" осуществляется из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"Управление координации занятости и социальных программ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ГУ "Управление координации занятости и социальных программ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ГУ "Управление координации занятости и социальных программ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основные задачи, функции, права и обязанности государственного учреждения "Управление координации занятости и социальных программ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"Управление координации занятости и социальных программ Павлодарской области" является проведение государственной политики, направленной на социальную защиту и занятость населения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"Управление координации занятости и социальных программ Павлодарской области" является реализация на областном уровне мероприятий по обеспечению государственных гарантий в сфере социальной защиты и занятости населения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государственных услуг юридическим и физическим лицам в пределах компетенции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бюджетных программ в сфере социальной защиты и занятости населения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подзаконных нормативных правовых актов при оказании государственных услуг в сфере социальной защиты, занятости и миграции населения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социального партнерства в сфере социальной защиты и занятости населения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прав этнических казахов и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прав и социальных гарантий социально уязвимых слоев населения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реализации Национального проекта "Сильные регионы- драйвер развития страны", Национальном проекте по развитию предпринимательства на 2021- 2025 годы, планов развития Павлодарской области по вопросам, входящим в компетенцию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связи с общественностью и средствами массовой информации по вопросам, входящим в компетенцию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региональной карты занятости на 2021-2025 годы в разрезе Национальных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Плана развития области на 2021-2025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области предложения по основным направлениям развития, оперативному решению проблем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в пределах компетенции с должностными лицами, общественными организациями по вопросам социальной защиты и занятости населения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заключать договоры, соглашения в пределах своей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заслушивать на заседаниях коллегии ГУ "Управление координации занятости и социальных программ Павлодарской области" информацию руководителей органов социальной защиты и занятости городов и районов, медико-социальных учреждений и организаций по реализации государственной политики в сфере социальной защиты и занятости населения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акима, акимата области во всех судебных органах и иных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социальной защиты, занятости и миграции населения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анализ, прогноз спроса и предложений, мониторинга ситуации на рынке труда Павлодарской области, создания рабочих мест и обеспечения занятости населения, информирование уполномоченного органа по вопросам занятости населения о состоянии рынка труда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базы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 и программ развития территорий, а также инициатив частного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мер социальной защиты от безработицы и обеспечения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реализации активных мер содействия занятости населения в соответствии с законодательством Республики Казахстан о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и (или) продление разрешений на привлечение иностранной рабочей силы работодателям для осуществления трудовой деятельности на территории Павлодарской области в пределах квоты, распределенной уполномоченным органом по вопросам занятости населения, либо в рамках внутрикорпоративного перевода вне квоты, а также приостановки и отзыва указанных разрешений;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или продление справки иностранцу или лицу без гражданства о соответствии квалификации для самостоятельного трудоустройства;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свод сведений о прогнозной потребности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планирование и реализация бюджетных программ в сфере социальной защиты и занятости населения Павлодарской области, осуществление мониторинга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разработки, согласования, утверждения соглашений между сторонами социального партнерства, осуществление мониторинга их реализации в рамках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работы по реализации Законов Республики Казахстан "О социальной защите инвалидов в Республике Казахстан", "О ветеранах", "О специальных социальных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исполнения социальной и профессиональной части индивидуальной программы реабилитации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координация деятельности подведомственных государственных медико-социальных учреждений, обеспечение укрепления их материально-технического состояния и оказания им методической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сети организаций, осуществляющих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проектов нормативных правовых актов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мер по снижению бедности, повышению уровня жизни и доходов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внесение предложений в вышестоящие органы по совершенствованию действующего законодательства Республики Казахстан в области координации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государственных закупок товаров, работ, услуг, необходимых для обеспечения функционирования, а также выполнения государственных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письменных и устных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взаимодействия с государственными органами, должностными лицами для реализации задач, возложенных на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исполнение и организация исполнения поручений акима,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установление и постоянное развитие связи с общественностью через средства массовой информации, проведение в установленном порядке конференций, "круглых столов", семинаров и совещаний по вопросам, входящим в компетенцию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плана деятельности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организации единой электронной системы документооборота Павлодарской области с созданием соответствующих банков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решения о присвоении статуса кандаса, выдача удостоверений кандасам;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решений о включении в региональную квоту приема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деятельности центров временного размещения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в пределах своей компетенции государственной политики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 в соответствии с нормами действующего законодательства Республики Казахстан в сфере координации занятости, социальных программ и миграции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деятельности государственного учреждения "Управление координации занятости и социальных программ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"Управление координации занятости и социальных программ Павлодарской области" осуществляется первым руководителем, который несет персональную ответственность за выполнение задач, возложенных на ГУ "Управление координации занятости и социальных программ Павлодарской области",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"Управление координации занятости и социальных программ Павлодарской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управления координации занятости и социальных программ Павлодарской области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"Управление координации занятости и социальных программ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функции и полномочия работников структурных подразделений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ГУ "Управление координации занятости и социальных программ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директоров подведомственных учреждений ГУ "Управление координации занятости и социальных программ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ГУ "Управление координации занятости и социальных программ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ГУ "Управление координации занятости и социальных программ Павлодарской области",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"Управление координации занятости и социальных программ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структуры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ГУ "Управление координации занятости и социальных программ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"Управление координации занятости и социальных программ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ГУ "Управление координации занятости и социальных программ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ГУ "Управление координации занятости и социальных программ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администрацией ГУ "Управление координации занятости и социальных программ Павлодарской области" и трудовым коллективом определяются в соответствии с Трудовым кодексом Республики Казахстан и законодательством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"Управление координации занятости и социальных программ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ГУ "Управление координации занятости и социальных программ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 ГУ "Управление координации занятости и социальных программ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ГУ "Управление координации занятости и социальных программ Павлодарской области",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ГУ "Управление координации занятости и социальных программ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(ликвидации) государственного учреждения "Управление координации занятости и социальных программ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ГУ "Управление координации занятости и социальных программ Павлодарской области" осуществляются в соответствии с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ГУ "Управление координации занятости и социальных программ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(далее - КГУ) "Центр оказания специальных социальных услуг для престарелых и инвалидов общего типа Павлодарской области" управления координации занятости и социальных программ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КГУ "Аксуский центр оказания специальных социальных услуг для престарелых и инвалидов общего типа" управления координации занятости и социальных программ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КГУ "Павлодарский центр оказания специальных социальных услуг для престарелых и инвалидов общего типа" управления координации занятости и социальных программ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КГУ "Областной детский психоневрологический центр оказания специальных социальных услуг" управления координации занятости и социальных программ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КГУ "Областной психоневрологический центр оказания специальных социальных услуг" управления координации занятости и социальных программ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КГУ "Шалдайский психоневрологический центр оказания специальных социальных услуг" управления координации занятости и социальных программ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КГУ "Центр оказания специальных социальных услуг реабилитации детей с нарушением опорно-двигательного аппарата" управления координации занятости и социальных программ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КГУ "Областной центр оказания специальных социальных услуг реабилитации престарелых и инвалидов "Ардагерлер үйі" управления координации занятости и социальных программ Павлодарской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