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a569" w14:textId="097a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15 декабря 2022 года № 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чрезвычайным ситуациям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ведомств Министерства по чрезвычайным ситуациям Республики Казахстан,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Казахстан, руководителям Департамента Комитета промышленной безопасности Министерства по чрезвычайным ситуациям Республики Казахстан по городу Астане и Центра медицины катастроф Министерства по чрезвычайным ситуациям Республики Казахстан (город Астана) обеспечить регистрацию учредительных документов, а также внесенных изменений и (или) дополнений в учредительные документы вверенных государственных учреждений в органах юстиции в установленном законодательством Республики Казахстан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309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чрезвычайным ситуациям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Положение о Департаменте по чрезвычайным ситуациям города Астаны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Положение Департамента Комитета промышленной безопасности Министерства по чрезвычайным ситуациям Республики Казахстан по городу Астане,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индекс 010000, город Астана, Есильский район, проспект Мәңгілік Ел, дом 8, административное здание "Дом министерств", 2 подъезд.";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департаменты по чрезвычайным ситуациям областей, городов республиканского значения и столицы в пределах компетенции, установленной законодательными актами в области гражданской обороны;";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индекс 010000, город Астана, Есильский район, проспект Мәңгілік Ел, дом 8, административное здание "Дом министерств", 2 подъезд.";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индекс 010000, город Астана, район "Байқоңыр", улица Янушкевича, дом № 2.";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индекс 010000, город Астана, район "Байқоңыр", улица Янушкевича, дом № 2.";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Астане";";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 чрезвычайным ситуациям города Астаны Министерства по чрезвычайным ситуациям Республики Казахстан";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города Астаны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010000, город Астана, район "Сарыарка", улица Әліби Жангелдина, здание 24.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Астаны Министерства по чрезвычайным ситуациям Республики Казахстан".";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Акмолинской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Актюбинской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города Алматы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Алматинской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Атырауской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Восточно-Казахстанской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Жамбылской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Западно-Казахстанской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Карагандинской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Костанайской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Кызылординской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Мангистауской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Павлодарской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Северо-Казахстанской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города Шымкента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 чрезвычайным ситуациям Туркестанской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Департамента Комитета промышленной безопасности Министерства по чрезвычайным ситуациям Республики Казахстан по городу Астане";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 и осуществляет руководство в области промышленной безопасности.";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индекс 010000, город Астана, район "Сарыарка", проспект Богенбай батыра, 6А.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Астане, назначаемый на должность и освобождаемый от должности приказом Министра по чрезвычайным ситуациям Республики Казахстан.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городу Астане имеет заместителя, назначаемого на должность и освобождаемого от должности приказом Министра по чрезвычайным ситуациям Республики Казахстан.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городу Астане организует и осуществляет общее руководство за деятельностью Департамента, несет персональную ответственность за выполнение возложенных на Департамент задач и осуществление им своих функций.";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этих целях Главный государственный инспектор по государственному надзору в области промышленной безопасности по городу Астане:".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 и дополнения: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Положение об Управлении по чрезвычайным ситуациям района "Алматы" Департамента по чрезвычайным ситуациям города Астаны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Управлении по чрезвычайным ситуациям района "Байқоңыр" Департамента по чрезвычайным ситуациям города Астаны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об Управлении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об Управлении по чрезвычайным ситуациям района "Сарыарка" Департамента по чрезвычайным ситуациям города Астаны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Положение об Управлении по чрезвычайным ситуациям района "Тұран" Департамента по чрезвычайным ситуациям города Шымкента Министерства по чрезвычайным ситуациям Республики Казахстан согласно приложению 39-1 к настоящему приказу;";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"Алматы" Департамента по чрезвычайным ситуациям города Астаны Министерства по чрезвычайным ситуациям Республики Казахстан";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"Алматы" Департамента по чрезвычайным ситуациям города Астаны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города Астаны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010000, город Астана, район "Байқоңыр", улица Жақып Омарова, дом № 91.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по чрезвычайным ситуациям района "Алматы" Департамента по чрезвычайным ситуациям города Астаны Министерства по чрезвычайным ситуациям Республики Казахстан".";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"Байқоңыр" Департамента по чрезвычайным ситуациям города Астаны Министерства по чрезвычайным ситуациям Республики Казахстан";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"Байқоңыр" Департамента по чрезвычайным ситуациям города Астаны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города Астаны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010000, город Астана, район "Байқоңыр", улица Жақып Омарова, дом № 91.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по чрезвычайным ситуациям района "Байқоңыр" Департамента по чрезвычайным ситуациям города Астаны Министерства по чрезвычайным ситуациям Республики Казахстан".";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города Астаны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010000, город Астана, район "Есиль", улица Керей Жанибек хандар, дом 8.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Казахстан".";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"Сарыарка" Департамента по чрезвычайным ситуациям города Астаны Министерства по чрезвычайным ситуациям Республики Казахстан";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"Сарыарка" Департамента по чрезвычайным ситуациям города Астаны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города Астаны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010000, город Астана, район "Сарыарка", проспект Богенбай батыра, 4.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по чрезвычайным ситуациям района "Сарыарка" Департамента по чрезвычайным ситуациям города Астаны Министерства по чрезвычайным ситуациям Республики Казахстан".";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39-1 согласно приложению к настоящему Перечню некоторых приказов Министра по чрезвычайным ситуациям Республики Казахстан, в которые вносятся изменения и дополнения;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08"/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20"/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22"/>
    <w:bookmarkStart w:name="z1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24"/>
    <w:bookmarkStart w:name="z1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28"/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30"/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32"/>
    <w:bookmarkStart w:name="z2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34"/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36"/>
    <w:bookmarkStart w:name="z2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40"/>
    <w:bookmarkStart w:name="z2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42"/>
    <w:bookmarkStart w:name="z2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120-9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44"/>
    <w:bookmarkStart w:name="z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46"/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48"/>
    <w:bookmarkStart w:name="z2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образца.";</w:t>
      </w:r>
    </w:p>
    <w:bookmarkEnd w:id="150"/>
    <w:bookmarkStart w:name="z2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Отдел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образца.".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изменения: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Устав государственного учреждения "Центр медицины катастроф Министерства по чрезвычайным ситуациям Республики Казахстан (город Астана)",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Устав государственного учреждения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156"/>
    <w:bookmarkStart w:name="z2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"Центр медицины катастроф Министерства по чрезвычайным ситуациям Республики Казахстан (город Астана)"";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"Центр медицины катастроф Министерства по чрезвычайным ситуациям Республики Казахстан (город Астана)" (далее – Центр) является некоммерческой организацией в организационно-правовой форме учреждения, обладающей статусом юридического лица, созданной для осуществления мероприятий по оказанию экстренной медицинской и психологической помощи пострадавшим в зоне чрезвычайных ситуаций природного и техногенного характера, оказания медицинских услуг работникам аварийно-спасательных служб, профессионального психологического отбора и сопровождения работников Центра, филиалов в условиях повседневной деятельности, обеспечения взаимодействия государственных органов и организаций здравоохранения в сфере медицины катастроф.";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Полное наименование Центра: государственное учреждение "Центр медицины катастроф Министерства по чрезвычайным ситуациям Республики Казахстан (город Астана)".</w:t>
      </w:r>
    </w:p>
    <w:bookmarkEnd w:id="160"/>
    <w:bookmarkStart w:name="z2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Центра: Республика Казахстан, индекс 010000, город Астана, район "Сарыарка", проспект Жеңіс, 72.";</w:t>
      </w:r>
    </w:p>
    <w:bookmarkEnd w:id="161"/>
    <w:bookmarkStart w:name="z24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"Устав государственного учреждения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Астана)"";</w:t>
      </w:r>
    </w:p>
    <w:bookmarkEnd w:id="163"/>
    <w:bookmarkStart w:name="z2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4"/>
    <w:bookmarkStart w:name="z2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5"/>
    <w:bookmarkStart w:name="z2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 нахождения Службы: Республика Казахстан, индекс 160000, город Шымкент, район Аль-Фарабийский, улица Ахмета Байтурсынова 68/2.";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2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оказывает необходимую помощь туристам, терпящим бедствие.".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ситуациям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25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 чрезвычайным ситуациям района "Тұран" Департамента по чрезвычайным ситуациям города Шымкента Министерства по чрезвычайным ситуациям Республики Казахстан</w:t>
      </w:r>
    </w:p>
    <w:bookmarkEnd w:id="169"/>
    <w:bookmarkStart w:name="z25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"/>
    <w:bookmarkStart w:name="z2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района "Тұран" Департамента по чрезвычайным ситуациям города Шымкента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города Шымкента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71"/>
    <w:bookmarkStart w:name="z25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2"/>
    <w:bookmarkStart w:name="z2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173"/>
    <w:bookmarkStart w:name="z2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74"/>
    <w:bookmarkStart w:name="z2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5"/>
    <w:bookmarkStart w:name="z26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 </w:t>
      </w:r>
    </w:p>
    <w:bookmarkEnd w:id="176"/>
    <w:bookmarkStart w:name="z26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7"/>
    <w:bookmarkStart w:name="z26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160005, город Шымкент, Абайский район, Темирлановское шоссе, дом 18.</w:t>
      </w:r>
    </w:p>
    <w:bookmarkEnd w:id="178"/>
    <w:bookmarkStart w:name="z26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по чрезвычайным ситуациям района "Тұран" Департамента по чрезвычайным ситуациям города Шымкента Министерства по чрезвычайным ситуациям Республики Казахстан".</w:t>
      </w:r>
    </w:p>
    <w:bookmarkEnd w:id="179"/>
    <w:bookmarkStart w:name="z26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0"/>
    <w:bookmarkStart w:name="z2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составе Департамента.</w:t>
      </w:r>
    </w:p>
    <w:bookmarkEnd w:id="181"/>
    <w:bookmarkStart w:name="z2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2"/>
    <w:bookmarkStart w:name="z2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3"/>
    <w:bookmarkStart w:name="z27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184"/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5"/>
    <w:bookmarkStart w:name="z2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186"/>
    <w:bookmarkStart w:name="z27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187"/>
    <w:bookmarkStart w:name="z27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188"/>
    <w:bookmarkStart w:name="z2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189"/>
    <w:bookmarkStart w:name="z2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90"/>
    <w:bookmarkStart w:name="z2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1"/>
    <w:bookmarkStart w:name="z2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192"/>
    <w:bookmarkStart w:name="z2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93"/>
    <w:bookmarkStart w:name="z2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94"/>
    <w:bookmarkStart w:name="z2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195"/>
    <w:bookmarkStart w:name="z2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196"/>
    <w:bookmarkStart w:name="z2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97"/>
    <w:bookmarkStart w:name="z28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8"/>
    <w:bookmarkStart w:name="z28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199"/>
    <w:bookmarkStart w:name="z28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00"/>
    <w:bookmarkStart w:name="z28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201"/>
    <w:bookmarkStart w:name="z28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202"/>
    <w:bookmarkStart w:name="z29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203"/>
    <w:bookmarkStart w:name="z29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204"/>
    <w:bookmarkStart w:name="z29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205"/>
    <w:bookmarkStart w:name="z29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206"/>
    <w:bookmarkStart w:name="z29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 расположенных на соответствующей территории;</w:t>
      </w:r>
    </w:p>
    <w:bookmarkEnd w:id="207"/>
    <w:bookmarkStart w:name="z2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208"/>
    <w:bookmarkStart w:name="z2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планов действий по ликвидации чрезвычайных ситуаций на соответствующей территории;</w:t>
      </w:r>
    </w:p>
    <w:bookmarkEnd w:id="209"/>
    <w:bookmarkStart w:name="z2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в Департамент по объемам и содержанию инженерно-технических мероприятий гражданской обороны;</w:t>
      </w:r>
    </w:p>
    <w:bookmarkEnd w:id="210"/>
    <w:bookmarkStart w:name="z2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охраны от пожаров территорий населенных пунктов и особо важных объектов государственной собственности;</w:t>
      </w:r>
    </w:p>
    <w:bookmarkEnd w:id="211"/>
    <w:bookmarkStart w:name="z2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планов по предупреждению чрезвычайных ситуаций на соответствующей территории;</w:t>
      </w:r>
    </w:p>
    <w:bookmarkEnd w:id="212"/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паспортов безопасности и каталогов угроз чрезвычайных ситуаций природного и техногенного характера;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аварийно-спасательных и неотложных работ при чрезвычайных ситуациях;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противопожарных и аварийно-спасательных служб и формирований на соответствующей территории;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 пропаганда знаний, обучения населения и специалистов в сфере гражданской защиты;</w:t>
      </w:r>
    </w:p>
    <w:bookmarkEnd w:id="217"/>
    <w:bookmarkStart w:name="z3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контроля в области пожарной безопасности;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гражданской обороны;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готовностью пожарных подразделений в населенных пунктах и на объектах к борьбе с пожарами;</w:t>
      </w:r>
    </w:p>
    <w:bookmarkEnd w:id="221"/>
    <w:bookmarkStart w:name="z3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222"/>
    <w:bookmarkStart w:name="z3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23"/>
    <w:bookmarkStart w:name="z3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224"/>
    <w:bookmarkStart w:name="z3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225"/>
    <w:bookmarkStart w:name="z3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226"/>
    <w:bookmarkStart w:name="z3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8"/>
    <w:bookmarkStart w:name="z3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городского штаба по борьбе с терроризмом;</w:t>
      </w:r>
    </w:p>
    <w:bookmarkEnd w:id="229"/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участие, в пределах своей компетенции, в работе городской Антитеррористической комиссии;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32"/>
    <w:bookmarkStart w:name="z32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233"/>
    <w:bookmarkStart w:name="z3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34"/>
    <w:bookmarkStart w:name="z3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35"/>
    <w:bookmarkStart w:name="z3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36"/>
    <w:bookmarkStart w:name="z3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237"/>
    <w:bookmarkStart w:name="z3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238"/>
    <w:bookmarkStart w:name="z3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239"/>
    <w:bookmarkStart w:name="z32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240"/>
    <w:bookmarkStart w:name="z32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241"/>
    <w:bookmarkStart w:name="z32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42"/>
    <w:bookmarkStart w:name="z33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243"/>
    <w:bookmarkStart w:name="z33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244"/>
    <w:bookmarkStart w:name="z33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245"/>
    <w:bookmarkStart w:name="z3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246"/>
    <w:bookmarkStart w:name="z3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247"/>
    <w:bookmarkStart w:name="z33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248"/>
    <w:bookmarkStart w:name="z33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249"/>
    <w:bookmarkStart w:name="z33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250"/>
    <w:bookmarkStart w:name="z33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251"/>
    <w:bookmarkStart w:name="z3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подведомственной территории;</w:t>
      </w:r>
    </w:p>
    <w:bookmarkEnd w:id="252"/>
    <w:bookmarkStart w:name="z3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253"/>
    <w:bookmarkStart w:name="z34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254"/>
    <w:bookmarkStart w:name="z34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255"/>
    <w:bookmarkStart w:name="z34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256"/>
    <w:bookmarkStart w:name="z34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257"/>
    <w:bookmarkStart w:name="z34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58"/>
    <w:bookmarkStart w:name="z34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259"/>
    <w:bookmarkStart w:name="z34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0"/>
    <w:bookmarkStart w:name="z34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261"/>
    <w:bookmarkStart w:name="z34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2"/>
    <w:bookmarkStart w:name="z35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263"/>
    <w:bookmarkStart w:name="z35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2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