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f05a" w14:textId="300f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14 июля 2022 года №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Положение об Управлении по чрезвычайным ситуациям города Семей Департамента по чрезвычайным ситуациям области Абай Министерства по чрезвычайным ситуациям Республики Казахстан согласно приложению 4-1 к настоящему приказу;";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Положение об Управлении по чрезвычайным ситуациям города Қонаев Департамента по чрезвычайным ситуациям Алматинской области Министерства по чрезвычайным ситуациям Республики Казахстан согласно приложению 8-1 к настоящему приказу;";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Положение об Управлении по чрезвычайным ситуациям города Талдыкоргана Департамента по чрезвычайным ситуациям области Жетісу Министерства по чрезвычайным ситуациям Республики Казахстан согласно приложению 19-1 к настоящему приказу;";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Положение об Управлении по чрезвычайным ситуациям города Жезказгана Департамента по чрезвычайным ситуациям области Ұлытау Министерства по чрезвычайным ситуациям Республики Казахстан согласно приложению 30-1 к настоящему приказу;";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40-1), 40-2), 40-3), 40-4), 40-5), 40-6), 40-7), 40-8) и 40-9) следующего содержания: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Положение об Отделе по чрезвычайным ситуациям Абайского района Департамента по чрезвычайным ситуациям области Абай Министерства по чрезвычайным ситуациям Республики Казахстан согласно приложению 40-1 к настоящему приказу;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Положение об Отделе по чрезвычайным ситуациям Аягозского района Департамента по чрезвычайным ситуациям области Абай Министерства по чрезвычайным ситуациям Республики Казахстан согласно приложению 40-2 к настоящему приказу;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Положение об Отделе по чрезвычайным ситуациям Бескарагайского района Департамента по чрезвычайным ситуациям области Абай Министерства по чрезвычайным ситуациям Республики Казахстан согласно приложению 40-3 к настоящему приказу;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Положение об Отделе по чрезвычайным ситуациям Бородулихинского района Департамента по чрезвычайным ситуациям области Абай Министерства по чрезвычайным ситуациям Республики Казахстан согласно приложению 40-4 к настоящему приказу;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40-5) Положение об Отделе по чрезвычайным ситуациям Жарминского района Департамента по чрезвычайным ситуациям области Абай Министерства по чрезвычайным ситуациям Республики Казахстан согласно приложению 40-5 к настоящему приказу;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40-6) Положение об Отделе по чрезвычайным ситуациям города Курчатова Департамента по чрезвычайным ситуациям области Абай Министерства по чрезвычайным ситуациям Республики Казахстан согласно приложению 40-6 к настоящему приказу;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40-7) Положение об Отделе по чрезвычайным ситуациям Урджарского района Департамента по чрезвычайным ситуациям области Абай Министерства по чрезвычайным ситуациям Республики Казахстан согласно приложению 40-7 к настоящему приказу;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40-8) Положение об Отделе по чрезвычайным ситуациям Кокпектинского района Департамента по чрезвычайным ситуациям области Абай Министерства по чрезвычайным ситуациям Республики Казахстан согласно приложению 40-8 к настоящему приказу;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40-9) Положение об Отделе по чрезвычайным ситуациям района Ақсуат Департамента по чрезвычайным ситуациям области Абай Министерства по чрезвычайным ситуациям Республики Казахстан согласно приложению 40-9 к настоящему приказу;";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110-1) следующего содержания: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"110-1) Положение об Отделе по чрезвычайным ситуациям района Самар Департамента по чрезвычайным ситуациям Восточно-Казахстанской области Министерства по чрезвычайным ситуациям Республики Казахстан согласно приложению 110-1 к настоящему приказу;";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120-1), 120-2), 120-3), 120-4), 120-5), 120-6), 120-7), 120-8) и 120-9) следующего содержания: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"120-1) Положение об Отделе по чрезвычайным ситуациям Аксуского района Департамента по чрезвычайным ситуациям области Жетісу Министерства по чрезвычайным ситуациям Республики Казахстан согласно приложению 120-1 к настоящему приказу;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120-2) Положение об Отделе по чрезвычайным ситуациям Алакольского района Департамента по чрезвычайным ситуациям области Жетісу Министерства по чрезвычайным ситуациям Республики Казахстан согласно приложению 120-2 к настоящему приказу;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120-3) Положение об Отделе по чрезвычайным ситуациям Ескельдинского района Департамента по чрезвычайным ситуациям области Жетісу Министерства по чрезвычайным ситуациям Республики Казахстан согласно приложению 120-3 к настоящему приказу;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120-4) Положение об Отделе по чрезвычайным ситуациям Каратальского района Департамента по чрезвычайным ситуациям области Жетісу Министерства по чрезвычайным ситуациям Республики Казахстан согласно приложению 120-4 к настоящему приказу;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120-5) Положение об Отделе по чрезвычайным ситуациям Кербулакского района Департамента по чрезвычайным ситуациям области Жетісу Министерства по чрезвычайным ситуациям Республики Казахстан согласно приложению 120-5 к настоящему приказу;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120-6) Положение об Отделе по чрезвычайным ситуациям Коксуского района Департамента по чрезвычайным ситуациям области Жетісу Министерства по чрезвычайным ситуациям Республики Казахстан согласно приложению 120-6 к настоящему приказу;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120-7) Положение об Отделе по чрезвычайным ситуациям Панфиловского района Департамента по чрезвычайным ситуациям области Жетісу Министерства по чрезвычайным ситуациям Республики Казахстан согласно приложению 120-7 к настоящему приказу;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120-8) Положение об Отделе по чрезвычайным ситуациям Сарканского района Департамента по чрезвычайным ситуациям области Жетісу Министерства по чрезвычайным ситуациям Республики Казахстан согласно приложению 120-8 к настоящему приказу;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120-9) Положение об Отделе по чрезвычайным ситуациям города Текели Департамента по чрезвычайным ситуациям области Жетісу Министерства по чрезвычайным ситуациям Республики Казахстан согласно приложению 120-9 к настоящему приказу;";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201-1), 201-2), 201-3) и 201-4) следующего содержания: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"201-1) Положение об Отделе по чрезвычайным ситуациям Жанааркинского района Департамента по чрезвычайным ситуациям области Ұлытау Министерства по чрезвычайным ситуациям Республики Казахстан согласно приложению 201-1 к настоящему приказу;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201-2) Положение об Отделе по чрезвычайным ситуациям города Каражала Департамента по чрезвычайным ситуациям области Ұлытау Министерства по чрезвычайным ситуациям Республики Казахстан согласно приложению 201-2 к настоящему приказу;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201-3) Положение об Отделе по чрезвычайным ситуациям города Сатпаева Департамента по чрезвычайным ситуациям области Ұлытау Министерства по чрезвычайным ситуациям Республики Казахстан согласно приложению 201-3 к настоящему приказу;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201-4) Положение об Отделе по чрезвычайным ситуациям Улытауского района Департамента по чрезвычайным ситуациям области Ұлытау Министерства по чрезвычайным ситуациям Республики Казахстан согласно приложению 201-4 к настоящему приказу;";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19-1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30-1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приложениями 40-1, 40-2, 40-3, 40-4, 40-5, 40-6, 40-7, 40-8 и 40-9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071501, Восточно-Казахстанская область, Тарбагатайский район, с. Акжар, улица А.Мухамади, 1.";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110-1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приложениями 120-1, 120-2, 120-3, 120-4, 120-5, 120-6, 120-7, 120-8 и 120-9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 </w:t>
      </w:r>
    </w:p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приложениями 201-1, 201-2, 201-3 и 201-4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 чрезвычайным ситуациям областей Абай, Жетісу, Ұлытау, Алматинской, Карагандинской и Восточно-Казахстанской областей Министерства по чрезвычайным ситуациям Республики Казахстан обеспечить регистрацию учредительных документов, а также внесенных изменений и (или) дополнений в учредительные документы вверенных территориальных органов в органах юстиции в установленном законодательством Республики Казахстан порядке.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10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по чрезвычайным ситуациям города Семей Департамента по чрезвычайным ситуациям области Абай Министерства по чрезвычайным ситуациям Республики Казахстан</w:t>
      </w:r>
    </w:p>
    <w:bookmarkEnd w:id="54"/>
    <w:bookmarkStart w:name="z10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 чрезвычайным ситуациям города Семей Департамента по чрезвычайным ситуациям области Абай Министерства по чрезвычайным ситуациям Республики Казахстан (далее - Управление)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 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071405, область Абай, город Семей, улица Козбагарова, 38.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по чрезвычайным ситуациям города Семей Департамента по чрезвычайным ситуациям области Абай Министерства по чрезвычайным ситуациям Республики Казахстан".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 в составе Департамента.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8"/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02"/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городского штаба по борьбе с терроризмом;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городской Антитеррористической комиссии;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18"/>
    <w:bookmarkStart w:name="z16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2"/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123"/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Управления в Департаменте, государственных органах и иных организациях;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города подразделений Департамента Министерства по чрезвычайным ситуациям Республики Казахстан;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Управления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28"/>
    <w:bookmarkStart w:name="z1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Управления;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Управления;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Управления;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Управления;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Управления;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Управления;</w:t>
      </w:r>
    </w:p>
    <w:bookmarkEnd w:id="135"/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37"/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38"/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39"/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40"/>
    <w:bookmarkStart w:name="z1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42"/>
    <w:bookmarkStart w:name="z1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43"/>
    <w:bookmarkStart w:name="z19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8"/>
    <w:bookmarkStart w:name="z19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20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по чрезвычайным ситуациям города Қонаев Департамента по чрезвычайным ситуациям Алматинской области Министерства по чрезвычайным ситуациям Республики Казахстан</w:t>
      </w:r>
    </w:p>
    <w:bookmarkEnd w:id="151"/>
    <w:bookmarkStart w:name="z20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2"/>
    <w:bookmarkStart w:name="z2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 чрезвычайным ситуациям города Қонаев Департамента по чрезвычайным ситуациям Алматинской области Министерства по чрезвычайным ситуациям Республики Казахстан (далее - Управление)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Алматинской области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53"/>
    <w:bookmarkStart w:name="z20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4"/>
    <w:bookmarkStart w:name="z20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5"/>
    <w:bookmarkStart w:name="z2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56"/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7"/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 </w:t>
      </w:r>
    </w:p>
    <w:bookmarkEnd w:id="158"/>
    <w:bookmarkStart w:name="z21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9"/>
    <w:bookmarkStart w:name="z2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040800, Алматинская область, город Қонаев, микрорайон 20, улица Комсомольская, строение 1.</w:t>
      </w:r>
    </w:p>
    <w:bookmarkEnd w:id="160"/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по чрезвычайным ситуациям города Қонаев Департамента по чрезвычайным ситуациям Алматинской области Министерства по чрезвычайным ситуациям Республики Казахстан".</w:t>
      </w:r>
    </w:p>
    <w:bookmarkEnd w:id="161"/>
    <w:bookmarkStart w:name="z2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2"/>
    <w:bookmarkStart w:name="z21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 в составе Департамента.</w:t>
      </w:r>
    </w:p>
    <w:bookmarkEnd w:id="163"/>
    <w:bookmarkStart w:name="z21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64"/>
    <w:bookmarkStart w:name="z2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5"/>
    <w:bookmarkStart w:name="z22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166"/>
    <w:bookmarkStart w:name="z2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7"/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92"/>
    <w:bookmarkStart w:name="z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95"/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96"/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97"/>
    <w:bookmarkStart w:name="z2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98"/>
    <w:bookmarkStart w:name="z2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99"/>
    <w:bookmarkStart w:name="z2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200"/>
    <w:bookmarkStart w:name="z2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01"/>
    <w:bookmarkStart w:name="z2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202"/>
    <w:bookmarkStart w:name="z25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203"/>
    <w:bookmarkStart w:name="z25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204"/>
    <w:bookmarkStart w:name="z2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205"/>
    <w:bookmarkStart w:name="z2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06"/>
    <w:bookmarkStart w:name="z26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207"/>
    <w:bookmarkStart w:name="z26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08"/>
    <w:bookmarkStart w:name="z26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09"/>
    <w:bookmarkStart w:name="z2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210"/>
    <w:bookmarkStart w:name="z26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11"/>
    <w:bookmarkStart w:name="z26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городского штаба по борьбе с терроризмом;</w:t>
      </w:r>
    </w:p>
    <w:bookmarkEnd w:id="212"/>
    <w:bookmarkStart w:name="z2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городской Антитеррористической комиссии;</w:t>
      </w:r>
    </w:p>
    <w:bookmarkEnd w:id="213"/>
    <w:bookmarkStart w:name="z2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14"/>
    <w:bookmarkStart w:name="z2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15"/>
    <w:bookmarkStart w:name="z27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216"/>
    <w:bookmarkStart w:name="z27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17"/>
    <w:bookmarkStart w:name="z27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18"/>
    <w:bookmarkStart w:name="z27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9"/>
    <w:bookmarkStart w:name="z27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220"/>
    <w:bookmarkStart w:name="z27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221"/>
    <w:bookmarkStart w:name="z2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Управления в Департаменте, государственных органах и иных организациях;</w:t>
      </w:r>
    </w:p>
    <w:bookmarkEnd w:id="222"/>
    <w:bookmarkStart w:name="z2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223"/>
    <w:bookmarkStart w:name="z27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города подразделений Департамента Министерства по чрезвычайным ситуациям Республики Казахстан;</w:t>
      </w:r>
    </w:p>
    <w:bookmarkEnd w:id="224"/>
    <w:bookmarkStart w:name="z27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Управления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225"/>
    <w:bookmarkStart w:name="z28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Управления;</w:t>
      </w:r>
    </w:p>
    <w:bookmarkEnd w:id="226"/>
    <w:bookmarkStart w:name="z2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Управления;</w:t>
      </w:r>
    </w:p>
    <w:bookmarkEnd w:id="227"/>
    <w:bookmarkStart w:name="z2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Управления;</w:t>
      </w:r>
    </w:p>
    <w:bookmarkEnd w:id="228"/>
    <w:bookmarkStart w:name="z2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Управления;</w:t>
      </w:r>
    </w:p>
    <w:bookmarkEnd w:id="229"/>
    <w:bookmarkStart w:name="z2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Управления;</w:t>
      </w:r>
    </w:p>
    <w:bookmarkEnd w:id="230"/>
    <w:bookmarkStart w:name="z2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231"/>
    <w:bookmarkStart w:name="z2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Управления;</w:t>
      </w:r>
    </w:p>
    <w:bookmarkEnd w:id="232"/>
    <w:bookmarkStart w:name="z2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233"/>
    <w:bookmarkStart w:name="z28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234"/>
    <w:bookmarkStart w:name="z28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235"/>
    <w:bookmarkStart w:name="z2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236"/>
    <w:bookmarkStart w:name="z29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237"/>
    <w:bookmarkStart w:name="z29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238"/>
    <w:bookmarkStart w:name="z2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239"/>
    <w:bookmarkStart w:name="z29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240"/>
    <w:bookmarkStart w:name="z29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41"/>
    <w:bookmarkStart w:name="z29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42"/>
    <w:bookmarkStart w:name="z29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3"/>
    <w:bookmarkStart w:name="z29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244"/>
    <w:bookmarkStart w:name="z29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5"/>
    <w:bookmarkStart w:name="z30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46"/>
    <w:bookmarkStart w:name="z30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по чрезвычайным ситуациям города Талдыкоргана Департамента по чрезвычайным ситуациям области Жетісу Министерства по чрезвычайным ситуациям Республики Казахстан</w:t>
      </w:r>
    </w:p>
    <w:bookmarkStart w:name="z31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8"/>
    <w:bookmarkStart w:name="z31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 чрезвычайным ситуациям города Талдыкоргана Департамента по чрезвычайным ситуациям области Жетісу Министерства по чрезвычайным ситуациям Республики Казахстан (далее - Управление)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Жетісу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249"/>
    <w:bookmarkStart w:name="z31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0"/>
    <w:bookmarkStart w:name="z31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1"/>
    <w:bookmarkStart w:name="z31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52"/>
    <w:bookmarkStart w:name="z31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53"/>
    <w:bookmarkStart w:name="z31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 </w:t>
      </w:r>
    </w:p>
    <w:bookmarkEnd w:id="254"/>
    <w:bookmarkStart w:name="z31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55"/>
    <w:bookmarkStart w:name="z31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040000, область Жетісу, город Талдыкорган, ул. Н.Алдабергенова, 86 А, блок Д.</w:t>
      </w:r>
    </w:p>
    <w:bookmarkEnd w:id="256"/>
    <w:bookmarkStart w:name="z32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по чрезвычайным ситуациям города Талдыкоргана Департамента по чрезвычайным ситуациям области Жетісу Министерства по чрезвычайным ситуациям Республики Казахстан".</w:t>
      </w:r>
    </w:p>
    <w:bookmarkEnd w:id="257"/>
    <w:bookmarkStart w:name="z3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58"/>
    <w:bookmarkStart w:name="z3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 в составе Департамента.</w:t>
      </w:r>
    </w:p>
    <w:bookmarkEnd w:id="259"/>
    <w:bookmarkStart w:name="z3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60"/>
    <w:bookmarkStart w:name="z3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1"/>
    <w:bookmarkStart w:name="z32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62"/>
    <w:bookmarkStart w:name="z3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3"/>
    <w:bookmarkStart w:name="z3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264"/>
    <w:bookmarkStart w:name="z3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265"/>
    <w:bookmarkStart w:name="z32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266"/>
    <w:bookmarkStart w:name="z33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267"/>
    <w:bookmarkStart w:name="z33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268"/>
    <w:bookmarkStart w:name="z33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9"/>
    <w:bookmarkStart w:name="z33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70"/>
    <w:bookmarkStart w:name="z33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71"/>
    <w:bookmarkStart w:name="z33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72"/>
    <w:bookmarkStart w:name="z33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73"/>
    <w:bookmarkStart w:name="z33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74"/>
    <w:bookmarkStart w:name="z3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75"/>
    <w:bookmarkStart w:name="z3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6"/>
    <w:bookmarkStart w:name="z34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77"/>
    <w:bookmarkStart w:name="z34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78"/>
    <w:bookmarkStart w:name="z34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79"/>
    <w:bookmarkStart w:name="z34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80"/>
    <w:bookmarkStart w:name="z34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81"/>
    <w:bookmarkStart w:name="z34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82"/>
    <w:bookmarkStart w:name="z34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83"/>
    <w:bookmarkStart w:name="z34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84"/>
    <w:bookmarkStart w:name="z34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85"/>
    <w:bookmarkStart w:name="z34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86"/>
    <w:bookmarkStart w:name="z35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87"/>
    <w:bookmarkStart w:name="z35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88"/>
    <w:bookmarkStart w:name="z35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89"/>
    <w:bookmarkStart w:name="z35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90"/>
    <w:bookmarkStart w:name="z35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91"/>
    <w:bookmarkStart w:name="z35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92"/>
    <w:bookmarkStart w:name="z35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93"/>
    <w:bookmarkStart w:name="z35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94"/>
    <w:bookmarkStart w:name="z35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95"/>
    <w:bookmarkStart w:name="z35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296"/>
    <w:bookmarkStart w:name="z36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97"/>
    <w:bookmarkStart w:name="z36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298"/>
    <w:bookmarkStart w:name="z36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299"/>
    <w:bookmarkStart w:name="z36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300"/>
    <w:bookmarkStart w:name="z36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301"/>
    <w:bookmarkStart w:name="z36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302"/>
    <w:bookmarkStart w:name="z36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303"/>
    <w:bookmarkStart w:name="z36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304"/>
    <w:bookmarkStart w:name="z36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305"/>
    <w:bookmarkStart w:name="z36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306"/>
    <w:bookmarkStart w:name="z37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07"/>
    <w:bookmarkStart w:name="z37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городского штаба по борьбе с терроризмом;</w:t>
      </w:r>
    </w:p>
    <w:bookmarkEnd w:id="308"/>
    <w:bookmarkStart w:name="z37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городской Антитеррористической комиссии;</w:t>
      </w:r>
    </w:p>
    <w:bookmarkEnd w:id="309"/>
    <w:bookmarkStart w:name="z37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10"/>
    <w:bookmarkStart w:name="z37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11"/>
    <w:bookmarkStart w:name="z37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312"/>
    <w:bookmarkStart w:name="z37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313"/>
    <w:bookmarkStart w:name="z37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14"/>
    <w:bookmarkStart w:name="z37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5"/>
    <w:bookmarkStart w:name="z37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316"/>
    <w:bookmarkStart w:name="z38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317"/>
    <w:bookmarkStart w:name="z38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Управления в Департаменте, государственных органах и иных организациях;</w:t>
      </w:r>
    </w:p>
    <w:bookmarkEnd w:id="318"/>
    <w:bookmarkStart w:name="z38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319"/>
    <w:bookmarkStart w:name="z38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города подразделений Департамента Министерства по чрезвычайным ситуациям Республики Казахстан;</w:t>
      </w:r>
    </w:p>
    <w:bookmarkEnd w:id="320"/>
    <w:bookmarkStart w:name="z38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Управления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321"/>
    <w:bookmarkStart w:name="z3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Управления;</w:t>
      </w:r>
    </w:p>
    <w:bookmarkEnd w:id="322"/>
    <w:bookmarkStart w:name="z38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Управления;</w:t>
      </w:r>
    </w:p>
    <w:bookmarkEnd w:id="323"/>
    <w:bookmarkStart w:name="z38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Управления;</w:t>
      </w:r>
    </w:p>
    <w:bookmarkEnd w:id="324"/>
    <w:bookmarkStart w:name="z38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Управления;</w:t>
      </w:r>
    </w:p>
    <w:bookmarkEnd w:id="325"/>
    <w:bookmarkStart w:name="z38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Управления;</w:t>
      </w:r>
    </w:p>
    <w:bookmarkEnd w:id="326"/>
    <w:bookmarkStart w:name="z39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327"/>
    <w:bookmarkStart w:name="z39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Управления;</w:t>
      </w:r>
    </w:p>
    <w:bookmarkEnd w:id="328"/>
    <w:bookmarkStart w:name="z39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329"/>
    <w:bookmarkStart w:name="z39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330"/>
    <w:bookmarkStart w:name="z39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331"/>
    <w:bookmarkStart w:name="z39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332"/>
    <w:bookmarkStart w:name="z39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333"/>
    <w:bookmarkStart w:name="z39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334"/>
    <w:bookmarkStart w:name="z39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335"/>
    <w:bookmarkStart w:name="z39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336"/>
    <w:bookmarkStart w:name="z40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337"/>
    <w:bookmarkStart w:name="z40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38"/>
    <w:bookmarkStart w:name="z40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39"/>
    <w:bookmarkStart w:name="z40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340"/>
    <w:bookmarkStart w:name="z40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1"/>
    <w:bookmarkStart w:name="z40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342"/>
    <w:bookmarkStart w:name="z40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по чрезвычайным ситуациям города Жезказгана Департамента по чрезвычайным ситуациям области Ұлытау Министерства по чрезвычайным ситуациям Республики Казахстан</w:t>
      </w:r>
    </w:p>
    <w:bookmarkStart w:name="z41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4"/>
    <w:bookmarkStart w:name="z41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 чрезвычайным ситуациям города Жезказгана Департамента по чрезвычайным ситуациям области Ұлытау Министерства по чрезвычайным ситуациям Республики Казахстан (далее - Управление)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Ұлытау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345"/>
    <w:bookmarkStart w:name="z41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6"/>
    <w:bookmarkStart w:name="z41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7"/>
    <w:bookmarkStart w:name="z42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348"/>
    <w:bookmarkStart w:name="z42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49"/>
    <w:bookmarkStart w:name="z42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 </w:t>
      </w:r>
    </w:p>
    <w:bookmarkEnd w:id="350"/>
    <w:bookmarkStart w:name="z42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351"/>
    <w:bookmarkStart w:name="z42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100600, область Ұлытау, город Жезказган, ул. Тарадая, 6.</w:t>
      </w:r>
    </w:p>
    <w:bookmarkEnd w:id="352"/>
    <w:bookmarkStart w:name="z42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по чрезвычайным ситуациям города Жезказгана Департамента по чрезвычайным ситуациям области Ұлытау Министерства по чрезвычайным ситуациям Республики Казахстан".</w:t>
      </w:r>
    </w:p>
    <w:bookmarkEnd w:id="353"/>
    <w:bookmarkStart w:name="z42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54"/>
    <w:bookmarkStart w:name="z42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 в составе Департамента.</w:t>
      </w:r>
    </w:p>
    <w:bookmarkEnd w:id="355"/>
    <w:bookmarkStart w:name="z42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56"/>
    <w:bookmarkStart w:name="z42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57"/>
    <w:bookmarkStart w:name="z43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358"/>
    <w:bookmarkStart w:name="z43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9"/>
    <w:bookmarkStart w:name="z43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360"/>
    <w:bookmarkStart w:name="z43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361"/>
    <w:bookmarkStart w:name="z43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362"/>
    <w:bookmarkStart w:name="z43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363"/>
    <w:bookmarkStart w:name="z43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364"/>
    <w:bookmarkStart w:name="z43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5"/>
    <w:bookmarkStart w:name="z43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66"/>
    <w:bookmarkStart w:name="z43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67"/>
    <w:bookmarkStart w:name="z44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68"/>
    <w:bookmarkStart w:name="z44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69"/>
    <w:bookmarkStart w:name="z44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70"/>
    <w:bookmarkStart w:name="z44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71"/>
    <w:bookmarkStart w:name="z44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2"/>
    <w:bookmarkStart w:name="z44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73"/>
    <w:bookmarkStart w:name="z44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74"/>
    <w:bookmarkStart w:name="z44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75"/>
    <w:bookmarkStart w:name="z44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76"/>
    <w:bookmarkStart w:name="z44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77"/>
    <w:bookmarkStart w:name="z45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378"/>
    <w:bookmarkStart w:name="z45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379"/>
    <w:bookmarkStart w:name="z45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380"/>
    <w:bookmarkStart w:name="z45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381"/>
    <w:bookmarkStart w:name="z45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382"/>
    <w:bookmarkStart w:name="z45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383"/>
    <w:bookmarkStart w:name="z45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384"/>
    <w:bookmarkStart w:name="z45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385"/>
    <w:bookmarkStart w:name="z45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386"/>
    <w:bookmarkStart w:name="z45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387"/>
    <w:bookmarkStart w:name="z46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388"/>
    <w:bookmarkStart w:name="z46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389"/>
    <w:bookmarkStart w:name="z46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390"/>
    <w:bookmarkStart w:name="z46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91"/>
    <w:bookmarkStart w:name="z46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392"/>
    <w:bookmarkStart w:name="z46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93"/>
    <w:bookmarkStart w:name="z46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394"/>
    <w:bookmarkStart w:name="z46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395"/>
    <w:bookmarkStart w:name="z46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396"/>
    <w:bookmarkStart w:name="z46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397"/>
    <w:bookmarkStart w:name="z47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398"/>
    <w:bookmarkStart w:name="z47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399"/>
    <w:bookmarkStart w:name="z47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400"/>
    <w:bookmarkStart w:name="z47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401"/>
    <w:bookmarkStart w:name="z47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02"/>
    <w:bookmarkStart w:name="z47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03"/>
    <w:bookmarkStart w:name="z47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городского штаба по борьбе с терроризмом;</w:t>
      </w:r>
    </w:p>
    <w:bookmarkEnd w:id="404"/>
    <w:bookmarkStart w:name="z47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участие, в пределах своей компетенции, в работе городской Антитеррористической комиссии;</w:t>
      </w:r>
    </w:p>
    <w:bookmarkEnd w:id="405"/>
    <w:bookmarkStart w:name="z47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06"/>
    <w:bookmarkStart w:name="z47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407"/>
    <w:bookmarkStart w:name="z48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408"/>
    <w:bookmarkStart w:name="z48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09"/>
    <w:bookmarkStart w:name="z48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10"/>
    <w:bookmarkStart w:name="z48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11"/>
    <w:bookmarkStart w:name="z48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412"/>
    <w:bookmarkStart w:name="z48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413"/>
    <w:bookmarkStart w:name="z48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Управления в Департаменте, государственных органах и иных организациях;</w:t>
      </w:r>
    </w:p>
    <w:bookmarkEnd w:id="414"/>
    <w:bookmarkStart w:name="z48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415"/>
    <w:bookmarkStart w:name="z48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города подразделений Департамента Министерства по чрезвычайным ситуациям Республики Казахстан;</w:t>
      </w:r>
    </w:p>
    <w:bookmarkEnd w:id="416"/>
    <w:bookmarkStart w:name="z48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Управления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417"/>
    <w:bookmarkStart w:name="z49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Управления;</w:t>
      </w:r>
    </w:p>
    <w:bookmarkEnd w:id="418"/>
    <w:bookmarkStart w:name="z49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Управления;</w:t>
      </w:r>
    </w:p>
    <w:bookmarkEnd w:id="419"/>
    <w:bookmarkStart w:name="z49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Управления;</w:t>
      </w:r>
    </w:p>
    <w:bookmarkEnd w:id="420"/>
    <w:bookmarkStart w:name="z49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Управления;</w:t>
      </w:r>
    </w:p>
    <w:bookmarkEnd w:id="421"/>
    <w:bookmarkStart w:name="z49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Управления;</w:t>
      </w:r>
    </w:p>
    <w:bookmarkEnd w:id="422"/>
    <w:bookmarkStart w:name="z49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423"/>
    <w:bookmarkStart w:name="z49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Управления;</w:t>
      </w:r>
    </w:p>
    <w:bookmarkEnd w:id="424"/>
    <w:bookmarkStart w:name="z49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425"/>
    <w:bookmarkStart w:name="z49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426"/>
    <w:bookmarkStart w:name="z49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427"/>
    <w:bookmarkStart w:name="z50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428"/>
    <w:bookmarkStart w:name="z50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429"/>
    <w:bookmarkStart w:name="z50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430"/>
    <w:bookmarkStart w:name="z50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431"/>
    <w:bookmarkStart w:name="z50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432"/>
    <w:bookmarkStart w:name="z50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433"/>
    <w:bookmarkStart w:name="z50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34"/>
    <w:bookmarkStart w:name="z50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35"/>
    <w:bookmarkStart w:name="z50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436"/>
    <w:bookmarkStart w:name="z50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37"/>
    <w:bookmarkStart w:name="z510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438"/>
    <w:bookmarkStart w:name="z51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Абайского района Департамента по чрезвычайным ситуациям области Абай Министерства по чрезвычайным ситуациям Республики Казахстан</w:t>
      </w:r>
    </w:p>
    <w:bookmarkStart w:name="z52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0"/>
    <w:bookmarkStart w:name="z52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Абайского района Департамента по чрезвычайным ситуациям области Абай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441"/>
    <w:bookmarkStart w:name="z52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2"/>
    <w:bookmarkStart w:name="z52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43"/>
    <w:bookmarkStart w:name="z52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444"/>
    <w:bookmarkStart w:name="z52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45"/>
    <w:bookmarkStart w:name="z52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446"/>
    <w:bookmarkStart w:name="z52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447"/>
    <w:bookmarkStart w:name="z52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070100, область Абай, Абайский район, село Караул, улица Бекбосынова, 51.</w:t>
      </w:r>
    </w:p>
    <w:bookmarkEnd w:id="448"/>
    <w:bookmarkStart w:name="z53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Абайского района Департамента по чрезвычайным ситуациям области Абай Министерства по чрезвычайным ситуациям Республики Казахстан".</w:t>
      </w:r>
    </w:p>
    <w:bookmarkEnd w:id="449"/>
    <w:bookmarkStart w:name="z53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450"/>
    <w:bookmarkStart w:name="z53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451"/>
    <w:bookmarkStart w:name="z53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452"/>
    <w:bookmarkStart w:name="z53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53"/>
    <w:bookmarkStart w:name="z535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454"/>
    <w:bookmarkStart w:name="z53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55"/>
    <w:bookmarkStart w:name="z53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456"/>
    <w:bookmarkStart w:name="z53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457"/>
    <w:bookmarkStart w:name="z53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458"/>
    <w:bookmarkStart w:name="z54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459"/>
    <w:bookmarkStart w:name="z54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460"/>
    <w:bookmarkStart w:name="z54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61"/>
    <w:bookmarkStart w:name="z54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462"/>
    <w:bookmarkStart w:name="z54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63"/>
    <w:bookmarkStart w:name="z54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64"/>
    <w:bookmarkStart w:name="z54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465"/>
    <w:bookmarkStart w:name="z54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466"/>
    <w:bookmarkStart w:name="z54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67"/>
    <w:bookmarkStart w:name="z54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8"/>
    <w:bookmarkStart w:name="z55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469"/>
    <w:bookmarkStart w:name="z55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70"/>
    <w:bookmarkStart w:name="z55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71"/>
    <w:bookmarkStart w:name="z55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72"/>
    <w:bookmarkStart w:name="z55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73"/>
    <w:bookmarkStart w:name="z55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74"/>
    <w:bookmarkStart w:name="z55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75"/>
    <w:bookmarkStart w:name="z55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76"/>
    <w:bookmarkStart w:name="z55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477"/>
    <w:bookmarkStart w:name="z55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78"/>
    <w:bookmarkStart w:name="z56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79"/>
    <w:bookmarkStart w:name="z56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80"/>
    <w:bookmarkStart w:name="z56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81"/>
    <w:bookmarkStart w:name="z56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82"/>
    <w:bookmarkStart w:name="z56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83"/>
    <w:bookmarkStart w:name="z56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484"/>
    <w:bookmarkStart w:name="z56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485"/>
    <w:bookmarkStart w:name="z56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486"/>
    <w:bookmarkStart w:name="z56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87"/>
    <w:bookmarkStart w:name="z56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488"/>
    <w:bookmarkStart w:name="z57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89"/>
    <w:bookmarkStart w:name="z57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490"/>
    <w:bookmarkStart w:name="z57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491"/>
    <w:bookmarkStart w:name="z57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492"/>
    <w:bookmarkStart w:name="z57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493"/>
    <w:bookmarkStart w:name="z57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94"/>
    <w:bookmarkStart w:name="z57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495"/>
    <w:bookmarkStart w:name="z57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496"/>
    <w:bookmarkStart w:name="z57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97"/>
    <w:bookmarkStart w:name="z57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498"/>
    <w:bookmarkStart w:name="z58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499"/>
    <w:bookmarkStart w:name="z58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00"/>
    <w:bookmarkStart w:name="z58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01"/>
    <w:bookmarkStart w:name="z58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02"/>
    <w:bookmarkStart w:name="z58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503"/>
    <w:bookmarkStart w:name="z58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504"/>
    <w:bookmarkStart w:name="z58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505"/>
    <w:bookmarkStart w:name="z58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506"/>
    <w:bookmarkStart w:name="z58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07"/>
    <w:bookmarkStart w:name="z58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508"/>
    <w:bookmarkStart w:name="z59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509"/>
    <w:bookmarkStart w:name="z59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510"/>
    <w:bookmarkStart w:name="z59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511"/>
    <w:bookmarkStart w:name="z59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512"/>
    <w:bookmarkStart w:name="z59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513"/>
    <w:bookmarkStart w:name="z59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514"/>
    <w:bookmarkStart w:name="z59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515"/>
    <w:bookmarkStart w:name="z59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516"/>
    <w:bookmarkStart w:name="z59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517"/>
    <w:bookmarkStart w:name="z59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518"/>
    <w:bookmarkStart w:name="z60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519"/>
    <w:bookmarkStart w:name="z60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520"/>
    <w:bookmarkStart w:name="z60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521"/>
    <w:bookmarkStart w:name="z60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522"/>
    <w:bookmarkStart w:name="z60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523"/>
    <w:bookmarkStart w:name="z60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524"/>
    <w:bookmarkStart w:name="z60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525"/>
    <w:bookmarkStart w:name="z60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526"/>
    <w:bookmarkStart w:name="z60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527"/>
    <w:bookmarkStart w:name="z60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528"/>
    <w:bookmarkStart w:name="z610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529"/>
    <w:bookmarkStart w:name="z61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30"/>
    <w:bookmarkStart w:name="z61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31"/>
    <w:bookmarkStart w:name="z61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532"/>
    <w:bookmarkStart w:name="z61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33"/>
    <w:bookmarkStart w:name="z615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534"/>
    <w:bookmarkStart w:name="z61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625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Аягозского района Департамента по чрезвычайным ситуациям области Абай Министерства по чрезвычайным ситуациям Республики Казахстан</w:t>
      </w:r>
    </w:p>
    <w:bookmarkEnd w:id="536"/>
    <w:bookmarkStart w:name="z626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7"/>
    <w:bookmarkStart w:name="z62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Аягозского района Департамента по чрезвычайным ситуациям области Абай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538"/>
    <w:bookmarkStart w:name="z62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39"/>
    <w:bookmarkStart w:name="z62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40"/>
    <w:bookmarkStart w:name="z63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541"/>
    <w:bookmarkStart w:name="z63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42"/>
    <w:bookmarkStart w:name="z63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543"/>
    <w:bookmarkStart w:name="z63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544"/>
    <w:bookmarkStart w:name="z63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070200, область Абай, город Аягоз, улица Бигельдинова, 18.</w:t>
      </w:r>
    </w:p>
    <w:bookmarkEnd w:id="545"/>
    <w:bookmarkStart w:name="z63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Аягозского района Департамента по чрезвычайным ситуациям области Абай Министерства по чрезвычайным ситуациям Республики Казахстан".</w:t>
      </w:r>
    </w:p>
    <w:bookmarkEnd w:id="546"/>
    <w:bookmarkStart w:name="z63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547"/>
    <w:bookmarkStart w:name="z63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548"/>
    <w:bookmarkStart w:name="z63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549"/>
    <w:bookmarkStart w:name="z63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50"/>
    <w:bookmarkStart w:name="z640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551"/>
    <w:bookmarkStart w:name="z64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52"/>
    <w:bookmarkStart w:name="z64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553"/>
    <w:bookmarkStart w:name="z64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554"/>
    <w:bookmarkStart w:name="z64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555"/>
    <w:bookmarkStart w:name="z64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556"/>
    <w:bookmarkStart w:name="z64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557"/>
    <w:bookmarkStart w:name="z64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58"/>
    <w:bookmarkStart w:name="z64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559"/>
    <w:bookmarkStart w:name="z64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60"/>
    <w:bookmarkStart w:name="z65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61"/>
    <w:bookmarkStart w:name="z65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562"/>
    <w:bookmarkStart w:name="z65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563"/>
    <w:bookmarkStart w:name="z65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64"/>
    <w:bookmarkStart w:name="z65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5"/>
    <w:bookmarkStart w:name="z65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566"/>
    <w:bookmarkStart w:name="z65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67"/>
    <w:bookmarkStart w:name="z65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568"/>
    <w:bookmarkStart w:name="z65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569"/>
    <w:bookmarkStart w:name="z65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570"/>
    <w:bookmarkStart w:name="z66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571"/>
    <w:bookmarkStart w:name="z66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572"/>
    <w:bookmarkStart w:name="z66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573"/>
    <w:bookmarkStart w:name="z66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574"/>
    <w:bookmarkStart w:name="z66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575"/>
    <w:bookmarkStart w:name="z66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576"/>
    <w:bookmarkStart w:name="z66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577"/>
    <w:bookmarkStart w:name="z66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578"/>
    <w:bookmarkStart w:name="z66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579"/>
    <w:bookmarkStart w:name="z66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580"/>
    <w:bookmarkStart w:name="z67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81"/>
    <w:bookmarkStart w:name="z67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82"/>
    <w:bookmarkStart w:name="z67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83"/>
    <w:bookmarkStart w:name="z67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84"/>
    <w:bookmarkStart w:name="z67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585"/>
    <w:bookmarkStart w:name="z67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86"/>
    <w:bookmarkStart w:name="z67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587"/>
    <w:bookmarkStart w:name="z67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588"/>
    <w:bookmarkStart w:name="z67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589"/>
    <w:bookmarkStart w:name="z67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590"/>
    <w:bookmarkStart w:name="z68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91"/>
    <w:bookmarkStart w:name="z68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592"/>
    <w:bookmarkStart w:name="z68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593"/>
    <w:bookmarkStart w:name="z68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594"/>
    <w:bookmarkStart w:name="z68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595"/>
    <w:bookmarkStart w:name="z68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596"/>
    <w:bookmarkStart w:name="z68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597"/>
    <w:bookmarkStart w:name="z68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598"/>
    <w:bookmarkStart w:name="z68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599"/>
    <w:bookmarkStart w:name="z68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600"/>
    <w:bookmarkStart w:name="z690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601"/>
    <w:bookmarkStart w:name="z69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602"/>
    <w:bookmarkStart w:name="z69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603"/>
    <w:bookmarkStart w:name="z69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04"/>
    <w:bookmarkStart w:name="z69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605"/>
    <w:bookmarkStart w:name="z69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606"/>
    <w:bookmarkStart w:name="z69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607"/>
    <w:bookmarkStart w:name="z69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608"/>
    <w:bookmarkStart w:name="z69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609"/>
    <w:bookmarkStart w:name="z69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610"/>
    <w:bookmarkStart w:name="z70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611"/>
    <w:bookmarkStart w:name="z70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612"/>
    <w:bookmarkStart w:name="z70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613"/>
    <w:bookmarkStart w:name="z70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614"/>
    <w:bookmarkStart w:name="z70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615"/>
    <w:bookmarkStart w:name="z70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616"/>
    <w:bookmarkStart w:name="z70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617"/>
    <w:bookmarkStart w:name="z70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618"/>
    <w:bookmarkStart w:name="z70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619"/>
    <w:bookmarkStart w:name="z70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620"/>
    <w:bookmarkStart w:name="z71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621"/>
    <w:bookmarkStart w:name="z71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622"/>
    <w:bookmarkStart w:name="z71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623"/>
    <w:bookmarkStart w:name="z71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624"/>
    <w:bookmarkStart w:name="z71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625"/>
    <w:bookmarkStart w:name="z715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626"/>
    <w:bookmarkStart w:name="z71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27"/>
    <w:bookmarkStart w:name="z71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28"/>
    <w:bookmarkStart w:name="z71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629"/>
    <w:bookmarkStart w:name="z71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0"/>
    <w:bookmarkStart w:name="z720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631"/>
    <w:bookmarkStart w:name="z72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Бескарагайского района Департамента по чрезвычайным ситуациям области Абай Министерства по чрезвычайным ситуациям Республики Казахстан</w:t>
      </w:r>
    </w:p>
    <w:bookmarkStart w:name="z731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3"/>
    <w:bookmarkStart w:name="z73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Бескарагайского района Департамента по чрезвычайным ситуациям области Абай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634"/>
    <w:bookmarkStart w:name="z73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35"/>
    <w:bookmarkStart w:name="z73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36"/>
    <w:bookmarkStart w:name="z73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637"/>
    <w:bookmarkStart w:name="z73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38"/>
    <w:bookmarkStart w:name="z73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639"/>
    <w:bookmarkStart w:name="z73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640"/>
    <w:bookmarkStart w:name="z73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070300, область Абай, Бескарагайский район, село Бескарагай, улица Шакарима, 7.</w:t>
      </w:r>
    </w:p>
    <w:bookmarkEnd w:id="641"/>
    <w:bookmarkStart w:name="z74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Бескарагайского района Департамента по чрезвычайным ситуациям области Абай Министерства по чрезвычайным ситуациям Республики Казахстан".</w:t>
      </w:r>
    </w:p>
    <w:bookmarkEnd w:id="642"/>
    <w:bookmarkStart w:name="z74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643"/>
    <w:bookmarkStart w:name="z74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644"/>
    <w:bookmarkStart w:name="z74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645"/>
    <w:bookmarkStart w:name="z74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46"/>
    <w:bookmarkStart w:name="z745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647"/>
    <w:bookmarkStart w:name="z74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48"/>
    <w:bookmarkStart w:name="z74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649"/>
    <w:bookmarkStart w:name="z74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650"/>
    <w:bookmarkStart w:name="z74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651"/>
    <w:bookmarkStart w:name="z75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652"/>
    <w:bookmarkStart w:name="z75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653"/>
    <w:bookmarkStart w:name="z75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54"/>
    <w:bookmarkStart w:name="z75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55"/>
    <w:bookmarkStart w:name="z75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56"/>
    <w:bookmarkStart w:name="z75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57"/>
    <w:bookmarkStart w:name="z75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658"/>
    <w:bookmarkStart w:name="z75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659"/>
    <w:bookmarkStart w:name="z75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60"/>
    <w:bookmarkStart w:name="z75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61"/>
    <w:bookmarkStart w:name="z76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662"/>
    <w:bookmarkStart w:name="z76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63"/>
    <w:bookmarkStart w:name="z76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664"/>
    <w:bookmarkStart w:name="z76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665"/>
    <w:bookmarkStart w:name="z76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666"/>
    <w:bookmarkStart w:name="z76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667"/>
    <w:bookmarkStart w:name="z76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668"/>
    <w:bookmarkStart w:name="z76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669"/>
    <w:bookmarkStart w:name="z76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670"/>
    <w:bookmarkStart w:name="z76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671"/>
    <w:bookmarkStart w:name="z77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672"/>
    <w:bookmarkStart w:name="z77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673"/>
    <w:bookmarkStart w:name="z77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674"/>
    <w:bookmarkStart w:name="z77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675"/>
    <w:bookmarkStart w:name="z77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676"/>
    <w:bookmarkStart w:name="z77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677"/>
    <w:bookmarkStart w:name="z77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678"/>
    <w:bookmarkStart w:name="z77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679"/>
    <w:bookmarkStart w:name="z77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80"/>
    <w:bookmarkStart w:name="z77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681"/>
    <w:bookmarkStart w:name="z78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82"/>
    <w:bookmarkStart w:name="z78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683"/>
    <w:bookmarkStart w:name="z78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684"/>
    <w:bookmarkStart w:name="z78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685"/>
    <w:bookmarkStart w:name="z78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686"/>
    <w:bookmarkStart w:name="z78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87"/>
    <w:bookmarkStart w:name="z78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88"/>
    <w:bookmarkStart w:name="z78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689"/>
    <w:bookmarkStart w:name="z78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90"/>
    <w:bookmarkStart w:name="z78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691"/>
    <w:bookmarkStart w:name="z79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692"/>
    <w:bookmarkStart w:name="z79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93"/>
    <w:bookmarkStart w:name="z79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94"/>
    <w:bookmarkStart w:name="z79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95"/>
    <w:bookmarkStart w:name="z79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696"/>
    <w:bookmarkStart w:name="z795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697"/>
    <w:bookmarkStart w:name="z79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698"/>
    <w:bookmarkStart w:name="z79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699"/>
    <w:bookmarkStart w:name="z79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00"/>
    <w:bookmarkStart w:name="z79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701"/>
    <w:bookmarkStart w:name="z80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702"/>
    <w:bookmarkStart w:name="z80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703"/>
    <w:bookmarkStart w:name="z80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704"/>
    <w:bookmarkStart w:name="z80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705"/>
    <w:bookmarkStart w:name="z80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706"/>
    <w:bookmarkStart w:name="z80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707"/>
    <w:bookmarkStart w:name="z80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708"/>
    <w:bookmarkStart w:name="z80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709"/>
    <w:bookmarkStart w:name="z80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710"/>
    <w:bookmarkStart w:name="z80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711"/>
    <w:bookmarkStart w:name="z81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712"/>
    <w:bookmarkStart w:name="z81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713"/>
    <w:bookmarkStart w:name="z81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714"/>
    <w:bookmarkStart w:name="z81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715"/>
    <w:bookmarkStart w:name="z81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716"/>
    <w:bookmarkStart w:name="z81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717"/>
    <w:bookmarkStart w:name="z81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718"/>
    <w:bookmarkStart w:name="z81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719"/>
    <w:bookmarkStart w:name="z81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720"/>
    <w:bookmarkStart w:name="z81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721"/>
    <w:bookmarkStart w:name="z820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722"/>
    <w:bookmarkStart w:name="z82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23"/>
    <w:bookmarkStart w:name="z82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24"/>
    <w:bookmarkStart w:name="z82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725"/>
    <w:bookmarkStart w:name="z82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6"/>
    <w:bookmarkStart w:name="z825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727"/>
    <w:bookmarkStart w:name="z82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7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Бородулихинского района Департамента по чрезвычайным ситуациям области Абай Министерства по чрезвычайным ситуациям Республики Казахстан</w:t>
      </w:r>
    </w:p>
    <w:bookmarkStart w:name="z836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9"/>
    <w:bookmarkStart w:name="z83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Бородулихинского района Департамента по чрезвычайным ситуациям области Абай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730"/>
    <w:bookmarkStart w:name="z83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31"/>
    <w:bookmarkStart w:name="z83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32"/>
    <w:bookmarkStart w:name="z84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733"/>
    <w:bookmarkStart w:name="z84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34"/>
    <w:bookmarkStart w:name="z84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735"/>
    <w:bookmarkStart w:name="z84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736"/>
    <w:bookmarkStart w:name="z84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070400, область Абай, Бородулихинский район, село Бородулиха, улица Ф.Середина, 5.</w:t>
      </w:r>
    </w:p>
    <w:bookmarkEnd w:id="737"/>
    <w:bookmarkStart w:name="z84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Бородулихинского района Департамента по чрезвычайным ситуациям области Абай Министерства по чрезвычайным ситуациям Республики Казахстан".</w:t>
      </w:r>
    </w:p>
    <w:bookmarkEnd w:id="738"/>
    <w:bookmarkStart w:name="z84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739"/>
    <w:bookmarkStart w:name="z84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740"/>
    <w:bookmarkStart w:name="z84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741"/>
    <w:bookmarkStart w:name="z84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42"/>
    <w:bookmarkStart w:name="z850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743"/>
    <w:bookmarkStart w:name="z85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44"/>
    <w:bookmarkStart w:name="z85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745"/>
    <w:bookmarkStart w:name="z85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746"/>
    <w:bookmarkStart w:name="z85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747"/>
    <w:bookmarkStart w:name="z85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748"/>
    <w:bookmarkStart w:name="z85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749"/>
    <w:bookmarkStart w:name="z85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50"/>
    <w:bookmarkStart w:name="z85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751"/>
    <w:bookmarkStart w:name="z85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52"/>
    <w:bookmarkStart w:name="z86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53"/>
    <w:bookmarkStart w:name="z86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754"/>
    <w:bookmarkStart w:name="z86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755"/>
    <w:bookmarkStart w:name="z86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756"/>
    <w:bookmarkStart w:name="z86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57"/>
    <w:bookmarkStart w:name="z86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758"/>
    <w:bookmarkStart w:name="z86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59"/>
    <w:bookmarkStart w:name="z86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760"/>
    <w:bookmarkStart w:name="z86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761"/>
    <w:bookmarkStart w:name="z86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762"/>
    <w:bookmarkStart w:name="z87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763"/>
    <w:bookmarkStart w:name="z87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764"/>
    <w:bookmarkStart w:name="z87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765"/>
    <w:bookmarkStart w:name="z87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766"/>
    <w:bookmarkStart w:name="z87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767"/>
    <w:bookmarkStart w:name="z87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768"/>
    <w:bookmarkStart w:name="z87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769"/>
    <w:bookmarkStart w:name="z87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770"/>
    <w:bookmarkStart w:name="z87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771"/>
    <w:bookmarkStart w:name="z87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772"/>
    <w:bookmarkStart w:name="z88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773"/>
    <w:bookmarkStart w:name="z88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774"/>
    <w:bookmarkStart w:name="z88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775"/>
    <w:bookmarkStart w:name="z88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76"/>
    <w:bookmarkStart w:name="z88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777"/>
    <w:bookmarkStart w:name="z88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78"/>
    <w:bookmarkStart w:name="z88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779"/>
    <w:bookmarkStart w:name="z88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780"/>
    <w:bookmarkStart w:name="z88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781"/>
    <w:bookmarkStart w:name="z88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782"/>
    <w:bookmarkStart w:name="z89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83"/>
    <w:bookmarkStart w:name="z89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784"/>
    <w:bookmarkStart w:name="z89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785"/>
    <w:bookmarkStart w:name="z89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86"/>
    <w:bookmarkStart w:name="z89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787"/>
    <w:bookmarkStart w:name="z89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788"/>
    <w:bookmarkStart w:name="z89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89"/>
    <w:bookmarkStart w:name="z89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790"/>
    <w:bookmarkStart w:name="z89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791"/>
    <w:bookmarkStart w:name="z89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792"/>
    <w:bookmarkStart w:name="z900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793"/>
    <w:bookmarkStart w:name="z90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794"/>
    <w:bookmarkStart w:name="z90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795"/>
    <w:bookmarkStart w:name="z90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96"/>
    <w:bookmarkStart w:name="z90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797"/>
    <w:bookmarkStart w:name="z90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798"/>
    <w:bookmarkStart w:name="z90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799"/>
    <w:bookmarkStart w:name="z90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800"/>
    <w:bookmarkStart w:name="z90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801"/>
    <w:bookmarkStart w:name="z90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802"/>
    <w:bookmarkStart w:name="z91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803"/>
    <w:bookmarkStart w:name="z91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804"/>
    <w:bookmarkStart w:name="z91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805"/>
    <w:bookmarkStart w:name="z91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806"/>
    <w:bookmarkStart w:name="z91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807"/>
    <w:bookmarkStart w:name="z91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808"/>
    <w:bookmarkStart w:name="z91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809"/>
    <w:bookmarkStart w:name="z91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810"/>
    <w:bookmarkStart w:name="z91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811"/>
    <w:bookmarkStart w:name="z91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812"/>
    <w:bookmarkStart w:name="z92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813"/>
    <w:bookmarkStart w:name="z92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814"/>
    <w:bookmarkStart w:name="z92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815"/>
    <w:bookmarkStart w:name="z92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816"/>
    <w:bookmarkStart w:name="z92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817"/>
    <w:bookmarkStart w:name="z925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818"/>
    <w:bookmarkStart w:name="z92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19"/>
    <w:bookmarkStart w:name="z92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20"/>
    <w:bookmarkStart w:name="z92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821"/>
    <w:bookmarkStart w:name="z92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2"/>
    <w:bookmarkStart w:name="z930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823"/>
    <w:bookmarkStart w:name="z93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8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Жарминского района Департамента по чрезвычайным ситуациям области Абай Министерства по чрезвычайным ситуациям Республики Казахстан</w:t>
      </w:r>
    </w:p>
    <w:bookmarkStart w:name="z941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5"/>
    <w:bookmarkStart w:name="z94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Жарминского района Департамента по чрезвычайным ситуациям области Абай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826"/>
    <w:bookmarkStart w:name="z9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27"/>
    <w:bookmarkStart w:name="z9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28"/>
    <w:bookmarkStart w:name="z94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829"/>
    <w:bookmarkStart w:name="z94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30"/>
    <w:bookmarkStart w:name="z94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831"/>
    <w:bookmarkStart w:name="z94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832"/>
    <w:bookmarkStart w:name="z94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070600, область Абай, Жарминский район, село Калбатау, улица Кабанбая, 3.</w:t>
      </w:r>
    </w:p>
    <w:bookmarkEnd w:id="833"/>
    <w:bookmarkStart w:name="z95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Жарминского района Департамента по чрезвычайным ситуациям области Абай Министерства по чрезвычайным ситуациям Республики Казахстан".</w:t>
      </w:r>
    </w:p>
    <w:bookmarkEnd w:id="834"/>
    <w:bookmarkStart w:name="z95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835"/>
    <w:bookmarkStart w:name="z95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836"/>
    <w:bookmarkStart w:name="z9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837"/>
    <w:bookmarkStart w:name="z9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38"/>
    <w:bookmarkStart w:name="z955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839"/>
    <w:bookmarkStart w:name="z9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40"/>
    <w:bookmarkStart w:name="z95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841"/>
    <w:bookmarkStart w:name="z9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842"/>
    <w:bookmarkStart w:name="z95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843"/>
    <w:bookmarkStart w:name="z9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844"/>
    <w:bookmarkStart w:name="z9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845"/>
    <w:bookmarkStart w:name="z96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46"/>
    <w:bookmarkStart w:name="z9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847"/>
    <w:bookmarkStart w:name="z9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48"/>
    <w:bookmarkStart w:name="z96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49"/>
    <w:bookmarkStart w:name="z9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850"/>
    <w:bookmarkStart w:name="z96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851"/>
    <w:bookmarkStart w:name="z9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52"/>
    <w:bookmarkStart w:name="z96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53"/>
    <w:bookmarkStart w:name="z97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854"/>
    <w:bookmarkStart w:name="z97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55"/>
    <w:bookmarkStart w:name="z97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856"/>
    <w:bookmarkStart w:name="z97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857"/>
    <w:bookmarkStart w:name="z97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858"/>
    <w:bookmarkStart w:name="z97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859"/>
    <w:bookmarkStart w:name="z97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860"/>
    <w:bookmarkStart w:name="z97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861"/>
    <w:bookmarkStart w:name="z9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862"/>
    <w:bookmarkStart w:name="z97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863"/>
    <w:bookmarkStart w:name="z9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864"/>
    <w:bookmarkStart w:name="z9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865"/>
    <w:bookmarkStart w:name="z9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866"/>
    <w:bookmarkStart w:name="z9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867"/>
    <w:bookmarkStart w:name="z98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868"/>
    <w:bookmarkStart w:name="z98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869"/>
    <w:bookmarkStart w:name="z98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870"/>
    <w:bookmarkStart w:name="z98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871"/>
    <w:bookmarkStart w:name="z98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72"/>
    <w:bookmarkStart w:name="z98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873"/>
    <w:bookmarkStart w:name="z99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74"/>
    <w:bookmarkStart w:name="z99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875"/>
    <w:bookmarkStart w:name="z9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876"/>
    <w:bookmarkStart w:name="z9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877"/>
    <w:bookmarkStart w:name="z9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878"/>
    <w:bookmarkStart w:name="z99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79"/>
    <w:bookmarkStart w:name="z9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880"/>
    <w:bookmarkStart w:name="z9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881"/>
    <w:bookmarkStart w:name="z99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82"/>
    <w:bookmarkStart w:name="z99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883"/>
    <w:bookmarkStart w:name="z100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884"/>
    <w:bookmarkStart w:name="z100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85"/>
    <w:bookmarkStart w:name="z100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886"/>
    <w:bookmarkStart w:name="z100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887"/>
    <w:bookmarkStart w:name="z100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888"/>
    <w:bookmarkStart w:name="z1005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889"/>
    <w:bookmarkStart w:name="z100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890"/>
    <w:bookmarkStart w:name="z100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891"/>
    <w:bookmarkStart w:name="z100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92"/>
    <w:bookmarkStart w:name="z100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893"/>
    <w:bookmarkStart w:name="z101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894"/>
    <w:bookmarkStart w:name="z101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895"/>
    <w:bookmarkStart w:name="z101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896"/>
    <w:bookmarkStart w:name="z101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897"/>
    <w:bookmarkStart w:name="z101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898"/>
    <w:bookmarkStart w:name="z101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899"/>
    <w:bookmarkStart w:name="z101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900"/>
    <w:bookmarkStart w:name="z101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901"/>
    <w:bookmarkStart w:name="z101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902"/>
    <w:bookmarkStart w:name="z101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903"/>
    <w:bookmarkStart w:name="z102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904"/>
    <w:bookmarkStart w:name="z102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905"/>
    <w:bookmarkStart w:name="z102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906"/>
    <w:bookmarkStart w:name="z102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907"/>
    <w:bookmarkStart w:name="z102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908"/>
    <w:bookmarkStart w:name="z102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909"/>
    <w:bookmarkStart w:name="z102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910"/>
    <w:bookmarkStart w:name="z102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911"/>
    <w:bookmarkStart w:name="z102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912"/>
    <w:bookmarkStart w:name="z102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913"/>
    <w:bookmarkStart w:name="z1030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914"/>
    <w:bookmarkStart w:name="z103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15"/>
    <w:bookmarkStart w:name="z103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16"/>
    <w:bookmarkStart w:name="z103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917"/>
    <w:bookmarkStart w:name="z103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8"/>
    <w:bookmarkStart w:name="z1035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919"/>
    <w:bookmarkStart w:name="z103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9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города Курчатова Департамента по чрезвычайным ситуациям области Абай Министерства по чрезвычайным ситуациям Республики Казахстан</w:t>
      </w:r>
    </w:p>
    <w:bookmarkStart w:name="z1046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1"/>
    <w:bookmarkStart w:name="z104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города Курчатова Департамента по чрезвычайным ситуациям области Абай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922"/>
    <w:bookmarkStart w:name="z104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23"/>
    <w:bookmarkStart w:name="z104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24"/>
    <w:bookmarkStart w:name="z105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925"/>
    <w:bookmarkStart w:name="z105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26"/>
    <w:bookmarkStart w:name="z105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927"/>
    <w:bookmarkStart w:name="z105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928"/>
    <w:bookmarkStart w:name="z105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071100, область Абай, город Курчатов, улица Тәуелсіздік, 1/6.</w:t>
      </w:r>
    </w:p>
    <w:bookmarkEnd w:id="929"/>
    <w:bookmarkStart w:name="z105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города Курчатова Департамента по чрезвычайным ситуациям области Абай Министерства по чрезвычайным ситуациям Республики Казахстан".</w:t>
      </w:r>
    </w:p>
    <w:bookmarkEnd w:id="930"/>
    <w:bookmarkStart w:name="z105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931"/>
    <w:bookmarkStart w:name="z105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932"/>
    <w:bookmarkStart w:name="z105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933"/>
    <w:bookmarkStart w:name="z105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34"/>
    <w:bookmarkStart w:name="z1060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935"/>
    <w:bookmarkStart w:name="z106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36"/>
    <w:bookmarkStart w:name="z106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937"/>
    <w:bookmarkStart w:name="z106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938"/>
    <w:bookmarkStart w:name="z106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939"/>
    <w:bookmarkStart w:name="z106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940"/>
    <w:bookmarkStart w:name="z106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941"/>
    <w:bookmarkStart w:name="z106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42"/>
    <w:bookmarkStart w:name="z106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943"/>
    <w:bookmarkStart w:name="z106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944"/>
    <w:bookmarkStart w:name="z107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945"/>
    <w:bookmarkStart w:name="z107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946"/>
    <w:bookmarkStart w:name="z107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947"/>
    <w:bookmarkStart w:name="z107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948"/>
    <w:bookmarkStart w:name="z107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9"/>
    <w:bookmarkStart w:name="z107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950"/>
    <w:bookmarkStart w:name="z107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951"/>
    <w:bookmarkStart w:name="z107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952"/>
    <w:bookmarkStart w:name="z107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953"/>
    <w:bookmarkStart w:name="z107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954"/>
    <w:bookmarkStart w:name="z108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955"/>
    <w:bookmarkStart w:name="z108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956"/>
    <w:bookmarkStart w:name="z108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957"/>
    <w:bookmarkStart w:name="z108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958"/>
    <w:bookmarkStart w:name="z108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959"/>
    <w:bookmarkStart w:name="z108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960"/>
    <w:bookmarkStart w:name="z108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961"/>
    <w:bookmarkStart w:name="z108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962"/>
    <w:bookmarkStart w:name="z108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963"/>
    <w:bookmarkStart w:name="z108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964"/>
    <w:bookmarkStart w:name="z109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965"/>
    <w:bookmarkStart w:name="z109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966"/>
    <w:bookmarkStart w:name="z109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967"/>
    <w:bookmarkStart w:name="z109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68"/>
    <w:bookmarkStart w:name="z109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969"/>
    <w:bookmarkStart w:name="z109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70"/>
    <w:bookmarkStart w:name="z109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971"/>
    <w:bookmarkStart w:name="z109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972"/>
    <w:bookmarkStart w:name="z109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973"/>
    <w:bookmarkStart w:name="z109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974"/>
    <w:bookmarkStart w:name="z110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975"/>
    <w:bookmarkStart w:name="z110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976"/>
    <w:bookmarkStart w:name="z110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977"/>
    <w:bookmarkStart w:name="z110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978"/>
    <w:bookmarkStart w:name="z110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979"/>
    <w:bookmarkStart w:name="z110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980"/>
    <w:bookmarkStart w:name="z110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981"/>
    <w:bookmarkStart w:name="z110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982"/>
    <w:bookmarkStart w:name="z110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983"/>
    <w:bookmarkStart w:name="z110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984"/>
    <w:bookmarkStart w:name="z1110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985"/>
    <w:bookmarkStart w:name="z111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986"/>
    <w:bookmarkStart w:name="z111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987"/>
    <w:bookmarkStart w:name="z111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88"/>
    <w:bookmarkStart w:name="z111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989"/>
    <w:bookmarkStart w:name="z111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990"/>
    <w:bookmarkStart w:name="z111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991"/>
    <w:bookmarkStart w:name="z111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992"/>
    <w:bookmarkStart w:name="z111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993"/>
    <w:bookmarkStart w:name="z111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994"/>
    <w:bookmarkStart w:name="z112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995"/>
    <w:bookmarkStart w:name="z112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996"/>
    <w:bookmarkStart w:name="z112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997"/>
    <w:bookmarkStart w:name="z112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998"/>
    <w:bookmarkStart w:name="z112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999"/>
    <w:bookmarkStart w:name="z112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000"/>
    <w:bookmarkStart w:name="z112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001"/>
    <w:bookmarkStart w:name="z112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002"/>
    <w:bookmarkStart w:name="z112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003"/>
    <w:bookmarkStart w:name="z112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004"/>
    <w:bookmarkStart w:name="z113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005"/>
    <w:bookmarkStart w:name="z113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006"/>
    <w:bookmarkStart w:name="z113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007"/>
    <w:bookmarkStart w:name="z113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008"/>
    <w:bookmarkStart w:name="z113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009"/>
    <w:bookmarkStart w:name="z1135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010"/>
    <w:bookmarkStart w:name="z113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11"/>
    <w:bookmarkStart w:name="z113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12"/>
    <w:bookmarkStart w:name="z113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013"/>
    <w:bookmarkStart w:name="z113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4"/>
    <w:bookmarkStart w:name="z1140" w:id="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015"/>
    <w:bookmarkStart w:name="z114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Урджарского района Департамента по чрезвычайным ситуациям области Абай Министерства по чрезвычайным ситуациям Республики Казахстан</w:t>
      </w:r>
    </w:p>
    <w:bookmarkStart w:name="z1151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7"/>
    <w:bookmarkStart w:name="z115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Урджарского района Департамента по чрезвычайным ситуациям области Абай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018"/>
    <w:bookmarkStart w:name="z115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19"/>
    <w:bookmarkStart w:name="z115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20"/>
    <w:bookmarkStart w:name="z115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21"/>
    <w:bookmarkStart w:name="z115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22"/>
    <w:bookmarkStart w:name="z115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023"/>
    <w:bookmarkStart w:name="z115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024"/>
    <w:bookmarkStart w:name="z115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071700, область Абай, Урджарский район, село Урджар, улица Молдагулова, 10.</w:t>
      </w:r>
    </w:p>
    <w:bookmarkEnd w:id="1025"/>
    <w:bookmarkStart w:name="z116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Урджарского района Департамента по чрезвычайным ситуациям области Абай Министерства по чрезвычайным ситуациям Республики Казахстан".</w:t>
      </w:r>
    </w:p>
    <w:bookmarkEnd w:id="1026"/>
    <w:bookmarkStart w:name="z116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027"/>
    <w:bookmarkStart w:name="z116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028"/>
    <w:bookmarkStart w:name="z116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029"/>
    <w:bookmarkStart w:name="z116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30"/>
    <w:bookmarkStart w:name="z1165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031"/>
    <w:bookmarkStart w:name="z116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32"/>
    <w:bookmarkStart w:name="z116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033"/>
    <w:bookmarkStart w:name="z116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034"/>
    <w:bookmarkStart w:name="z116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035"/>
    <w:bookmarkStart w:name="z117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036"/>
    <w:bookmarkStart w:name="z117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037"/>
    <w:bookmarkStart w:name="z117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38"/>
    <w:bookmarkStart w:name="z117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039"/>
    <w:bookmarkStart w:name="z117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040"/>
    <w:bookmarkStart w:name="z117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041"/>
    <w:bookmarkStart w:name="z117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042"/>
    <w:bookmarkStart w:name="z117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043"/>
    <w:bookmarkStart w:name="z117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044"/>
    <w:bookmarkStart w:name="z117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45"/>
    <w:bookmarkStart w:name="z118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046"/>
    <w:bookmarkStart w:name="z118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047"/>
    <w:bookmarkStart w:name="z118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048"/>
    <w:bookmarkStart w:name="z118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049"/>
    <w:bookmarkStart w:name="z118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050"/>
    <w:bookmarkStart w:name="z118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051"/>
    <w:bookmarkStart w:name="z118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052"/>
    <w:bookmarkStart w:name="z118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053"/>
    <w:bookmarkStart w:name="z118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054"/>
    <w:bookmarkStart w:name="z118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055"/>
    <w:bookmarkStart w:name="z119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056"/>
    <w:bookmarkStart w:name="z119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057"/>
    <w:bookmarkStart w:name="z119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058"/>
    <w:bookmarkStart w:name="z119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059"/>
    <w:bookmarkStart w:name="z119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060"/>
    <w:bookmarkStart w:name="z119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061"/>
    <w:bookmarkStart w:name="z119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062"/>
    <w:bookmarkStart w:name="z119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063"/>
    <w:bookmarkStart w:name="z119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064"/>
    <w:bookmarkStart w:name="z119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065"/>
    <w:bookmarkStart w:name="z120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066"/>
    <w:bookmarkStart w:name="z120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067"/>
    <w:bookmarkStart w:name="z120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068"/>
    <w:bookmarkStart w:name="z120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069"/>
    <w:bookmarkStart w:name="z120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070"/>
    <w:bookmarkStart w:name="z120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071"/>
    <w:bookmarkStart w:name="z120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072"/>
    <w:bookmarkStart w:name="z120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073"/>
    <w:bookmarkStart w:name="z120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074"/>
    <w:bookmarkStart w:name="z120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1075"/>
    <w:bookmarkStart w:name="z121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1076"/>
    <w:bookmarkStart w:name="z121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077"/>
    <w:bookmarkStart w:name="z121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078"/>
    <w:bookmarkStart w:name="z121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079"/>
    <w:bookmarkStart w:name="z121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080"/>
    <w:bookmarkStart w:name="z1215" w:id="1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1081"/>
    <w:bookmarkStart w:name="z121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1082"/>
    <w:bookmarkStart w:name="z121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1083"/>
    <w:bookmarkStart w:name="z121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84"/>
    <w:bookmarkStart w:name="z121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1085"/>
    <w:bookmarkStart w:name="z122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086"/>
    <w:bookmarkStart w:name="z122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087"/>
    <w:bookmarkStart w:name="z122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088"/>
    <w:bookmarkStart w:name="z122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1089"/>
    <w:bookmarkStart w:name="z122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090"/>
    <w:bookmarkStart w:name="z122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091"/>
    <w:bookmarkStart w:name="z122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092"/>
    <w:bookmarkStart w:name="z122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093"/>
    <w:bookmarkStart w:name="z122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1094"/>
    <w:bookmarkStart w:name="z122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095"/>
    <w:bookmarkStart w:name="z123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096"/>
    <w:bookmarkStart w:name="z123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097"/>
    <w:bookmarkStart w:name="z123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098"/>
    <w:bookmarkStart w:name="z123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099"/>
    <w:bookmarkStart w:name="z123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100"/>
    <w:bookmarkStart w:name="z123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101"/>
    <w:bookmarkStart w:name="z123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102"/>
    <w:bookmarkStart w:name="z123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103"/>
    <w:bookmarkStart w:name="z123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104"/>
    <w:bookmarkStart w:name="z123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105"/>
    <w:bookmarkStart w:name="z1240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106"/>
    <w:bookmarkStart w:name="z124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07"/>
    <w:bookmarkStart w:name="z124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08"/>
    <w:bookmarkStart w:name="z124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109"/>
    <w:bookmarkStart w:name="z124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0"/>
    <w:bookmarkStart w:name="z1245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111"/>
    <w:bookmarkStart w:name="z124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Кокпектинского района Департамента по чрезвычайным ситуациям области Абай Министерства по чрезвычайным ситуациям Республики Казахстан</w:t>
      </w:r>
    </w:p>
    <w:bookmarkStart w:name="z1256" w:id="1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3"/>
    <w:bookmarkStart w:name="z125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Кокпектинского района Департамента по чрезвычайным ситуациям области Абай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114"/>
    <w:bookmarkStart w:name="z125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15"/>
    <w:bookmarkStart w:name="z125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16"/>
    <w:bookmarkStart w:name="z126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117"/>
    <w:bookmarkStart w:name="z126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18"/>
    <w:bookmarkStart w:name="z126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119"/>
    <w:bookmarkStart w:name="z126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120"/>
    <w:bookmarkStart w:name="z126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071000, область Абай, Кокпектинский район, село Кокпекты, улица Саяхимова, 2.</w:t>
      </w:r>
    </w:p>
    <w:bookmarkEnd w:id="1121"/>
    <w:bookmarkStart w:name="z126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Кокпектинского района Департамента по чрезвычайным ситуациям области Абай Министерства по чрезвычайным ситуациям Республики Казахстан".</w:t>
      </w:r>
    </w:p>
    <w:bookmarkEnd w:id="1122"/>
    <w:bookmarkStart w:name="z126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123"/>
    <w:bookmarkStart w:name="z126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124"/>
    <w:bookmarkStart w:name="z126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125"/>
    <w:bookmarkStart w:name="z126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26"/>
    <w:bookmarkStart w:name="z1270" w:id="1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127"/>
    <w:bookmarkStart w:name="z127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28"/>
    <w:bookmarkStart w:name="z127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129"/>
    <w:bookmarkStart w:name="z127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130"/>
    <w:bookmarkStart w:name="z127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131"/>
    <w:bookmarkStart w:name="z127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132"/>
    <w:bookmarkStart w:name="z127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133"/>
    <w:bookmarkStart w:name="z127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34"/>
    <w:bookmarkStart w:name="z127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135"/>
    <w:bookmarkStart w:name="z127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136"/>
    <w:bookmarkStart w:name="z128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137"/>
    <w:bookmarkStart w:name="z128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138"/>
    <w:bookmarkStart w:name="z128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139"/>
    <w:bookmarkStart w:name="z128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140"/>
    <w:bookmarkStart w:name="z128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41"/>
    <w:bookmarkStart w:name="z128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142"/>
    <w:bookmarkStart w:name="z128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143"/>
    <w:bookmarkStart w:name="z128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144"/>
    <w:bookmarkStart w:name="z128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145"/>
    <w:bookmarkStart w:name="z128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146"/>
    <w:bookmarkStart w:name="z129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147"/>
    <w:bookmarkStart w:name="z129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148"/>
    <w:bookmarkStart w:name="z129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149"/>
    <w:bookmarkStart w:name="z129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150"/>
    <w:bookmarkStart w:name="z129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151"/>
    <w:bookmarkStart w:name="z129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152"/>
    <w:bookmarkStart w:name="z129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153"/>
    <w:bookmarkStart w:name="z129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154"/>
    <w:bookmarkStart w:name="z129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155"/>
    <w:bookmarkStart w:name="z129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156"/>
    <w:bookmarkStart w:name="z130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157"/>
    <w:bookmarkStart w:name="z130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158"/>
    <w:bookmarkStart w:name="z130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159"/>
    <w:bookmarkStart w:name="z130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160"/>
    <w:bookmarkStart w:name="z130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161"/>
    <w:bookmarkStart w:name="z130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162"/>
    <w:bookmarkStart w:name="z130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163"/>
    <w:bookmarkStart w:name="z130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164"/>
    <w:bookmarkStart w:name="z130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165"/>
    <w:bookmarkStart w:name="z130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166"/>
    <w:bookmarkStart w:name="z131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167"/>
    <w:bookmarkStart w:name="z131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168"/>
    <w:bookmarkStart w:name="z131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169"/>
    <w:bookmarkStart w:name="z131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170"/>
    <w:bookmarkStart w:name="z131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1171"/>
    <w:bookmarkStart w:name="z131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1172"/>
    <w:bookmarkStart w:name="z131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173"/>
    <w:bookmarkStart w:name="z131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174"/>
    <w:bookmarkStart w:name="z131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175"/>
    <w:bookmarkStart w:name="z131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176"/>
    <w:bookmarkStart w:name="z1320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1177"/>
    <w:bookmarkStart w:name="z132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1178"/>
    <w:bookmarkStart w:name="z132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1179"/>
    <w:bookmarkStart w:name="z132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80"/>
    <w:bookmarkStart w:name="z132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1181"/>
    <w:bookmarkStart w:name="z132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182"/>
    <w:bookmarkStart w:name="z132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183"/>
    <w:bookmarkStart w:name="z132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184"/>
    <w:bookmarkStart w:name="z132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1185"/>
    <w:bookmarkStart w:name="z132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186"/>
    <w:bookmarkStart w:name="z133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187"/>
    <w:bookmarkStart w:name="z133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188"/>
    <w:bookmarkStart w:name="z133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189"/>
    <w:bookmarkStart w:name="z133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1190"/>
    <w:bookmarkStart w:name="z133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191"/>
    <w:bookmarkStart w:name="z133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192"/>
    <w:bookmarkStart w:name="z133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193"/>
    <w:bookmarkStart w:name="z133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194"/>
    <w:bookmarkStart w:name="z133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195"/>
    <w:bookmarkStart w:name="z133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196"/>
    <w:bookmarkStart w:name="z134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197"/>
    <w:bookmarkStart w:name="z134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198"/>
    <w:bookmarkStart w:name="z134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199"/>
    <w:bookmarkStart w:name="z134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200"/>
    <w:bookmarkStart w:name="z134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201"/>
    <w:bookmarkStart w:name="z1345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202"/>
    <w:bookmarkStart w:name="z134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203"/>
    <w:bookmarkStart w:name="z134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04"/>
    <w:bookmarkStart w:name="z134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205"/>
    <w:bookmarkStart w:name="z134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6"/>
    <w:bookmarkStart w:name="z1350" w:id="1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207"/>
    <w:bookmarkStart w:name="z135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района Ақсуат Департамента по чрезвычайным ситуациям области Абай Министерства по чрезвычайным ситуациям Республики Казахстан</w:t>
      </w:r>
    </w:p>
    <w:bookmarkStart w:name="z1361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9"/>
    <w:bookmarkStart w:name="z136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района Ақсуат Департамента по чрезвычайным ситуациям области Абай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Абай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210"/>
    <w:bookmarkStart w:name="z136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11"/>
    <w:bookmarkStart w:name="z136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12"/>
    <w:bookmarkStart w:name="z136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213"/>
    <w:bookmarkStart w:name="z136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14"/>
    <w:bookmarkStart w:name="z136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215"/>
    <w:bookmarkStart w:name="z136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216"/>
    <w:bookmarkStart w:name="z136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071500, область Абай, район Ақсуат, село Аксуат, улица Қабанбай, 45.</w:t>
      </w:r>
    </w:p>
    <w:bookmarkEnd w:id="1217"/>
    <w:bookmarkStart w:name="z137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района Ақсуат Департамента по чрезвычайным ситуациям области Абай Министерства по чрезвычайным ситуациям Республики Казахстан".</w:t>
      </w:r>
    </w:p>
    <w:bookmarkEnd w:id="1218"/>
    <w:bookmarkStart w:name="z137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219"/>
    <w:bookmarkStart w:name="z137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220"/>
    <w:bookmarkStart w:name="z137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221"/>
    <w:bookmarkStart w:name="z137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22"/>
    <w:bookmarkStart w:name="z1375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223"/>
    <w:bookmarkStart w:name="z137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24"/>
    <w:bookmarkStart w:name="z137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225"/>
    <w:bookmarkStart w:name="z137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226"/>
    <w:bookmarkStart w:name="z137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227"/>
    <w:bookmarkStart w:name="z138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228"/>
    <w:bookmarkStart w:name="z138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229"/>
    <w:bookmarkStart w:name="z138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30"/>
    <w:bookmarkStart w:name="z138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231"/>
    <w:bookmarkStart w:name="z138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232"/>
    <w:bookmarkStart w:name="z138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233"/>
    <w:bookmarkStart w:name="z138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234"/>
    <w:bookmarkStart w:name="z138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235"/>
    <w:bookmarkStart w:name="z138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236"/>
    <w:bookmarkStart w:name="z138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37"/>
    <w:bookmarkStart w:name="z139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238"/>
    <w:bookmarkStart w:name="z139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239"/>
    <w:bookmarkStart w:name="z139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240"/>
    <w:bookmarkStart w:name="z139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241"/>
    <w:bookmarkStart w:name="z139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242"/>
    <w:bookmarkStart w:name="z139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243"/>
    <w:bookmarkStart w:name="z139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244"/>
    <w:bookmarkStart w:name="z139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245"/>
    <w:bookmarkStart w:name="z139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246"/>
    <w:bookmarkStart w:name="z139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247"/>
    <w:bookmarkStart w:name="z140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248"/>
    <w:bookmarkStart w:name="z140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249"/>
    <w:bookmarkStart w:name="z140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250"/>
    <w:bookmarkStart w:name="z140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251"/>
    <w:bookmarkStart w:name="z140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252"/>
    <w:bookmarkStart w:name="z140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253"/>
    <w:bookmarkStart w:name="z140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254"/>
    <w:bookmarkStart w:name="z140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255"/>
    <w:bookmarkStart w:name="z140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256"/>
    <w:bookmarkStart w:name="z140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257"/>
    <w:bookmarkStart w:name="z141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258"/>
    <w:bookmarkStart w:name="z141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259"/>
    <w:bookmarkStart w:name="z141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260"/>
    <w:bookmarkStart w:name="z141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261"/>
    <w:bookmarkStart w:name="z141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262"/>
    <w:bookmarkStart w:name="z141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263"/>
    <w:bookmarkStart w:name="z141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264"/>
    <w:bookmarkStart w:name="z141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265"/>
    <w:bookmarkStart w:name="z141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266"/>
    <w:bookmarkStart w:name="z141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1267"/>
    <w:bookmarkStart w:name="z142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1268"/>
    <w:bookmarkStart w:name="z142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269"/>
    <w:bookmarkStart w:name="z142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270"/>
    <w:bookmarkStart w:name="z142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271"/>
    <w:bookmarkStart w:name="z142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272"/>
    <w:bookmarkStart w:name="z1425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1273"/>
    <w:bookmarkStart w:name="z142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1274"/>
    <w:bookmarkStart w:name="z142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1275"/>
    <w:bookmarkStart w:name="z142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76"/>
    <w:bookmarkStart w:name="z142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1277"/>
    <w:bookmarkStart w:name="z1430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278"/>
    <w:bookmarkStart w:name="z143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279"/>
    <w:bookmarkStart w:name="z143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280"/>
    <w:bookmarkStart w:name="z143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1281"/>
    <w:bookmarkStart w:name="z143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282"/>
    <w:bookmarkStart w:name="z143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283"/>
    <w:bookmarkStart w:name="z143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284"/>
    <w:bookmarkStart w:name="z143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285"/>
    <w:bookmarkStart w:name="z143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1286"/>
    <w:bookmarkStart w:name="z1439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287"/>
    <w:bookmarkStart w:name="z1440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288"/>
    <w:bookmarkStart w:name="z144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289"/>
    <w:bookmarkStart w:name="z144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290"/>
    <w:bookmarkStart w:name="z144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291"/>
    <w:bookmarkStart w:name="z144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292"/>
    <w:bookmarkStart w:name="z144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293"/>
    <w:bookmarkStart w:name="z1446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294"/>
    <w:bookmarkStart w:name="z144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295"/>
    <w:bookmarkStart w:name="z1448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296"/>
    <w:bookmarkStart w:name="z1449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297"/>
    <w:bookmarkStart w:name="z1450" w:id="1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298"/>
    <w:bookmarkStart w:name="z1451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299"/>
    <w:bookmarkStart w:name="z1452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00"/>
    <w:bookmarkStart w:name="z1453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301"/>
    <w:bookmarkStart w:name="z1454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02"/>
    <w:bookmarkStart w:name="z1455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303"/>
    <w:bookmarkStart w:name="z1456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1465" w:id="1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района Самар Департамента по чрезвычайным ситуациям Восточно-Казахстанской области Министерства по чрезвычайным ситуациям Республики Казахстан</w:t>
      </w:r>
    </w:p>
    <w:bookmarkEnd w:id="1305"/>
    <w:bookmarkStart w:name="z1466" w:id="1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6"/>
    <w:bookmarkStart w:name="z146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района Самар Департамента по чрезвычайным ситуациям Восточно-Казахстанской области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Восточно-Казахстанской области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307"/>
    <w:bookmarkStart w:name="z146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08"/>
    <w:bookmarkStart w:name="z146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09"/>
    <w:bookmarkStart w:name="z147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310"/>
    <w:bookmarkStart w:name="z147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11"/>
    <w:bookmarkStart w:name="z147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312"/>
    <w:bookmarkStart w:name="z147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13"/>
    <w:bookmarkStart w:name="z147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071010, Восточно-Казахстанская область, район Самар, село Самарское, улица Астана, 129.</w:t>
      </w:r>
    </w:p>
    <w:bookmarkEnd w:id="1314"/>
    <w:bookmarkStart w:name="z147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района Самар Департамента по чрезвычайным ситуациям Восточно-Казахстанской области Министерства по чрезвычайным ситуациям Республики Казахстан".</w:t>
      </w:r>
    </w:p>
    <w:bookmarkEnd w:id="1315"/>
    <w:bookmarkStart w:name="z147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316"/>
    <w:bookmarkStart w:name="z147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317"/>
    <w:bookmarkStart w:name="z147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318"/>
    <w:bookmarkStart w:name="z147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19"/>
    <w:bookmarkStart w:name="z1480" w:id="1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320"/>
    <w:bookmarkStart w:name="z148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21"/>
    <w:bookmarkStart w:name="z148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322"/>
    <w:bookmarkStart w:name="z148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323"/>
    <w:bookmarkStart w:name="z148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324"/>
    <w:bookmarkStart w:name="z148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325"/>
    <w:bookmarkStart w:name="z148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326"/>
    <w:bookmarkStart w:name="z148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27"/>
    <w:bookmarkStart w:name="z148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328"/>
    <w:bookmarkStart w:name="z148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329"/>
    <w:bookmarkStart w:name="z149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330"/>
    <w:bookmarkStart w:name="z149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331"/>
    <w:bookmarkStart w:name="z149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332"/>
    <w:bookmarkStart w:name="z149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333"/>
    <w:bookmarkStart w:name="z149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34"/>
    <w:bookmarkStart w:name="z1495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335"/>
    <w:bookmarkStart w:name="z149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336"/>
    <w:bookmarkStart w:name="z149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337"/>
    <w:bookmarkStart w:name="z149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338"/>
    <w:bookmarkStart w:name="z149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339"/>
    <w:bookmarkStart w:name="z150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340"/>
    <w:bookmarkStart w:name="z150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341"/>
    <w:bookmarkStart w:name="z150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342"/>
    <w:bookmarkStart w:name="z150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343"/>
    <w:bookmarkStart w:name="z150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344"/>
    <w:bookmarkStart w:name="z150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345"/>
    <w:bookmarkStart w:name="z150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346"/>
    <w:bookmarkStart w:name="z150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347"/>
    <w:bookmarkStart w:name="z150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348"/>
    <w:bookmarkStart w:name="z150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349"/>
    <w:bookmarkStart w:name="z151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350"/>
    <w:bookmarkStart w:name="z151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351"/>
    <w:bookmarkStart w:name="z151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352"/>
    <w:bookmarkStart w:name="z151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353"/>
    <w:bookmarkStart w:name="z151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354"/>
    <w:bookmarkStart w:name="z151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355"/>
    <w:bookmarkStart w:name="z151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356"/>
    <w:bookmarkStart w:name="z151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357"/>
    <w:bookmarkStart w:name="z151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358"/>
    <w:bookmarkStart w:name="z151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359"/>
    <w:bookmarkStart w:name="z152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360"/>
    <w:bookmarkStart w:name="z152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361"/>
    <w:bookmarkStart w:name="z152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362"/>
    <w:bookmarkStart w:name="z152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363"/>
    <w:bookmarkStart w:name="z152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1364"/>
    <w:bookmarkStart w:name="z152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1365"/>
    <w:bookmarkStart w:name="z152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366"/>
    <w:bookmarkStart w:name="z152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367"/>
    <w:bookmarkStart w:name="z152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368"/>
    <w:bookmarkStart w:name="z152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369"/>
    <w:bookmarkStart w:name="z1530" w:id="1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1370"/>
    <w:bookmarkStart w:name="z153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1371"/>
    <w:bookmarkStart w:name="z153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1372"/>
    <w:bookmarkStart w:name="z153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73"/>
    <w:bookmarkStart w:name="z153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1374"/>
    <w:bookmarkStart w:name="z153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375"/>
    <w:bookmarkStart w:name="z153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376"/>
    <w:bookmarkStart w:name="z153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377"/>
    <w:bookmarkStart w:name="z153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1378"/>
    <w:bookmarkStart w:name="z153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379"/>
    <w:bookmarkStart w:name="z154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380"/>
    <w:bookmarkStart w:name="z154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381"/>
    <w:bookmarkStart w:name="z154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382"/>
    <w:bookmarkStart w:name="z154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1383"/>
    <w:bookmarkStart w:name="z154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384"/>
    <w:bookmarkStart w:name="z154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385"/>
    <w:bookmarkStart w:name="z154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386"/>
    <w:bookmarkStart w:name="z154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387"/>
    <w:bookmarkStart w:name="z154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388"/>
    <w:bookmarkStart w:name="z154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389"/>
    <w:bookmarkStart w:name="z155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390"/>
    <w:bookmarkStart w:name="z155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391"/>
    <w:bookmarkStart w:name="z155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392"/>
    <w:bookmarkStart w:name="z155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393"/>
    <w:bookmarkStart w:name="z155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394"/>
    <w:bookmarkStart w:name="z1555" w:id="1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395"/>
    <w:bookmarkStart w:name="z155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396"/>
    <w:bookmarkStart w:name="z155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97"/>
    <w:bookmarkStart w:name="z155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398"/>
    <w:bookmarkStart w:name="z155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99"/>
    <w:bookmarkStart w:name="z1560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400"/>
    <w:bookmarkStart w:name="z156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Аксуского района Департамента по чрезвычайным ситуациям области Жетісу Министерства по чрезвычайным ситуациям Республики Казахстан</w:t>
      </w:r>
    </w:p>
    <w:bookmarkStart w:name="z1571" w:id="1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2"/>
    <w:bookmarkStart w:name="z157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Аксуского района Департамента по чрезвычайным ситуациям области Жетісу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Жетісу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403"/>
    <w:bookmarkStart w:name="z157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04"/>
    <w:bookmarkStart w:name="z157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05"/>
    <w:bookmarkStart w:name="z157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406"/>
    <w:bookmarkStart w:name="z157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07"/>
    <w:bookmarkStart w:name="z157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408"/>
    <w:bookmarkStart w:name="z157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409"/>
    <w:bookmarkStart w:name="z157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040100, область Жетісу, Аксуский район, село Жансугурова, улица Пушкина №4.</w:t>
      </w:r>
    </w:p>
    <w:bookmarkEnd w:id="1410"/>
    <w:bookmarkStart w:name="z158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Аксуского района Департамента по чрезвычайным ситуациям области Жетісу Министерства по чрезвычайным ситуациям Республики Казахстан".</w:t>
      </w:r>
    </w:p>
    <w:bookmarkEnd w:id="1411"/>
    <w:bookmarkStart w:name="z158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412"/>
    <w:bookmarkStart w:name="z158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413"/>
    <w:bookmarkStart w:name="z158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414"/>
    <w:bookmarkStart w:name="z158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15"/>
    <w:bookmarkStart w:name="z1585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416"/>
    <w:bookmarkStart w:name="z158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17"/>
    <w:bookmarkStart w:name="z158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418"/>
    <w:bookmarkStart w:name="z158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419"/>
    <w:bookmarkStart w:name="z158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420"/>
    <w:bookmarkStart w:name="z159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421"/>
    <w:bookmarkStart w:name="z159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422"/>
    <w:bookmarkStart w:name="z159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23"/>
    <w:bookmarkStart w:name="z1593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424"/>
    <w:bookmarkStart w:name="z159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425"/>
    <w:bookmarkStart w:name="z159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426"/>
    <w:bookmarkStart w:name="z159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427"/>
    <w:bookmarkStart w:name="z159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428"/>
    <w:bookmarkStart w:name="z159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429"/>
    <w:bookmarkStart w:name="z159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30"/>
    <w:bookmarkStart w:name="z160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431"/>
    <w:bookmarkStart w:name="z160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432"/>
    <w:bookmarkStart w:name="z160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433"/>
    <w:bookmarkStart w:name="z160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434"/>
    <w:bookmarkStart w:name="z160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435"/>
    <w:bookmarkStart w:name="z160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436"/>
    <w:bookmarkStart w:name="z160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437"/>
    <w:bookmarkStart w:name="z160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438"/>
    <w:bookmarkStart w:name="z160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439"/>
    <w:bookmarkStart w:name="z160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440"/>
    <w:bookmarkStart w:name="z161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441"/>
    <w:bookmarkStart w:name="z161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442"/>
    <w:bookmarkStart w:name="z161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443"/>
    <w:bookmarkStart w:name="z161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444"/>
    <w:bookmarkStart w:name="z161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445"/>
    <w:bookmarkStart w:name="z161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446"/>
    <w:bookmarkStart w:name="z161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447"/>
    <w:bookmarkStart w:name="z161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448"/>
    <w:bookmarkStart w:name="z161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449"/>
    <w:bookmarkStart w:name="z161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450"/>
    <w:bookmarkStart w:name="z162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451"/>
    <w:bookmarkStart w:name="z162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452"/>
    <w:bookmarkStart w:name="z162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453"/>
    <w:bookmarkStart w:name="z162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454"/>
    <w:bookmarkStart w:name="z162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455"/>
    <w:bookmarkStart w:name="z162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456"/>
    <w:bookmarkStart w:name="z162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457"/>
    <w:bookmarkStart w:name="z162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458"/>
    <w:bookmarkStart w:name="z162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459"/>
    <w:bookmarkStart w:name="z162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1460"/>
    <w:bookmarkStart w:name="z163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1461"/>
    <w:bookmarkStart w:name="z163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462"/>
    <w:bookmarkStart w:name="z163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463"/>
    <w:bookmarkStart w:name="z163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464"/>
    <w:bookmarkStart w:name="z163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465"/>
    <w:bookmarkStart w:name="z1635" w:id="1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1466"/>
    <w:bookmarkStart w:name="z163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1467"/>
    <w:bookmarkStart w:name="z163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1468"/>
    <w:bookmarkStart w:name="z163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69"/>
    <w:bookmarkStart w:name="z163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1470"/>
    <w:bookmarkStart w:name="z164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471"/>
    <w:bookmarkStart w:name="z164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472"/>
    <w:bookmarkStart w:name="z164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473"/>
    <w:bookmarkStart w:name="z164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1474"/>
    <w:bookmarkStart w:name="z164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475"/>
    <w:bookmarkStart w:name="z164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476"/>
    <w:bookmarkStart w:name="z164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477"/>
    <w:bookmarkStart w:name="z164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478"/>
    <w:bookmarkStart w:name="z164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1479"/>
    <w:bookmarkStart w:name="z164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480"/>
    <w:bookmarkStart w:name="z165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481"/>
    <w:bookmarkStart w:name="z165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482"/>
    <w:bookmarkStart w:name="z165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483"/>
    <w:bookmarkStart w:name="z165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484"/>
    <w:bookmarkStart w:name="z165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485"/>
    <w:bookmarkStart w:name="z165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486"/>
    <w:bookmarkStart w:name="z165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487"/>
    <w:bookmarkStart w:name="z165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488"/>
    <w:bookmarkStart w:name="z165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489"/>
    <w:bookmarkStart w:name="z165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490"/>
    <w:bookmarkStart w:name="z1660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491"/>
    <w:bookmarkStart w:name="z166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492"/>
    <w:bookmarkStart w:name="z166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93"/>
    <w:bookmarkStart w:name="z166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494"/>
    <w:bookmarkStart w:name="z166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95"/>
    <w:bookmarkStart w:name="z1665" w:id="1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496"/>
    <w:bookmarkStart w:name="z166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Алакольского района Департамента по чрезвычайным ситуациям области Жетісу Министерства по чрезвычайным ситуациям Республики Казахстан</w:t>
      </w:r>
    </w:p>
    <w:bookmarkStart w:name="z1676" w:id="1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8"/>
    <w:bookmarkStart w:name="z167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Алакольского района Департамента по чрезвычайным ситуациям области Жетісу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Жетісу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499"/>
    <w:bookmarkStart w:name="z167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00"/>
    <w:bookmarkStart w:name="z167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01"/>
    <w:bookmarkStart w:name="z168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502"/>
    <w:bookmarkStart w:name="z168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03"/>
    <w:bookmarkStart w:name="z168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504"/>
    <w:bookmarkStart w:name="z168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505"/>
    <w:bookmarkStart w:name="z168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040200, область Жетісу, Алакольский район, город Ушарал, улица Жеңіс № 187.</w:t>
      </w:r>
    </w:p>
    <w:bookmarkEnd w:id="1506"/>
    <w:bookmarkStart w:name="z168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Алакольского района Департамента по чрезвычайным ситуациям области Жетісу Министерства по чрезвычайным ситуациям Республики Казахстан".</w:t>
      </w:r>
    </w:p>
    <w:bookmarkEnd w:id="1507"/>
    <w:bookmarkStart w:name="z168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508"/>
    <w:bookmarkStart w:name="z168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509"/>
    <w:bookmarkStart w:name="z168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510"/>
    <w:bookmarkStart w:name="z168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11"/>
    <w:bookmarkStart w:name="z1690" w:id="1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512"/>
    <w:bookmarkStart w:name="z169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13"/>
    <w:bookmarkStart w:name="z169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514"/>
    <w:bookmarkStart w:name="z169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515"/>
    <w:bookmarkStart w:name="z169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516"/>
    <w:bookmarkStart w:name="z169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517"/>
    <w:bookmarkStart w:name="z169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518"/>
    <w:bookmarkStart w:name="z169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19"/>
    <w:bookmarkStart w:name="z169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520"/>
    <w:bookmarkStart w:name="z169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521"/>
    <w:bookmarkStart w:name="z170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522"/>
    <w:bookmarkStart w:name="z170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523"/>
    <w:bookmarkStart w:name="z170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524"/>
    <w:bookmarkStart w:name="z170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525"/>
    <w:bookmarkStart w:name="z170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26"/>
    <w:bookmarkStart w:name="z170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527"/>
    <w:bookmarkStart w:name="z170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528"/>
    <w:bookmarkStart w:name="z170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529"/>
    <w:bookmarkStart w:name="z170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530"/>
    <w:bookmarkStart w:name="z170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531"/>
    <w:bookmarkStart w:name="z171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532"/>
    <w:bookmarkStart w:name="z171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533"/>
    <w:bookmarkStart w:name="z171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534"/>
    <w:bookmarkStart w:name="z171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535"/>
    <w:bookmarkStart w:name="z171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536"/>
    <w:bookmarkStart w:name="z171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537"/>
    <w:bookmarkStart w:name="z171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538"/>
    <w:bookmarkStart w:name="z171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539"/>
    <w:bookmarkStart w:name="z171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540"/>
    <w:bookmarkStart w:name="z171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541"/>
    <w:bookmarkStart w:name="z172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542"/>
    <w:bookmarkStart w:name="z172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543"/>
    <w:bookmarkStart w:name="z172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544"/>
    <w:bookmarkStart w:name="z172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545"/>
    <w:bookmarkStart w:name="z172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546"/>
    <w:bookmarkStart w:name="z172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547"/>
    <w:bookmarkStart w:name="z172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548"/>
    <w:bookmarkStart w:name="z172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549"/>
    <w:bookmarkStart w:name="z172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550"/>
    <w:bookmarkStart w:name="z172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551"/>
    <w:bookmarkStart w:name="z173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552"/>
    <w:bookmarkStart w:name="z173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553"/>
    <w:bookmarkStart w:name="z173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554"/>
    <w:bookmarkStart w:name="z173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555"/>
    <w:bookmarkStart w:name="z173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1556"/>
    <w:bookmarkStart w:name="z173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1557"/>
    <w:bookmarkStart w:name="z173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558"/>
    <w:bookmarkStart w:name="z173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559"/>
    <w:bookmarkStart w:name="z173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560"/>
    <w:bookmarkStart w:name="z173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561"/>
    <w:bookmarkStart w:name="z1740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1562"/>
    <w:bookmarkStart w:name="z174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1563"/>
    <w:bookmarkStart w:name="z174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1564"/>
    <w:bookmarkStart w:name="z174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65"/>
    <w:bookmarkStart w:name="z174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1566"/>
    <w:bookmarkStart w:name="z174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567"/>
    <w:bookmarkStart w:name="z174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568"/>
    <w:bookmarkStart w:name="z1747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569"/>
    <w:bookmarkStart w:name="z1748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1570"/>
    <w:bookmarkStart w:name="z1749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571"/>
    <w:bookmarkStart w:name="z1750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572"/>
    <w:bookmarkStart w:name="z1751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573"/>
    <w:bookmarkStart w:name="z1752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574"/>
    <w:bookmarkStart w:name="z1753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1575"/>
    <w:bookmarkStart w:name="z1754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576"/>
    <w:bookmarkStart w:name="z1755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577"/>
    <w:bookmarkStart w:name="z175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578"/>
    <w:bookmarkStart w:name="z175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579"/>
    <w:bookmarkStart w:name="z1758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580"/>
    <w:bookmarkStart w:name="z175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581"/>
    <w:bookmarkStart w:name="z176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582"/>
    <w:bookmarkStart w:name="z176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583"/>
    <w:bookmarkStart w:name="z1762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584"/>
    <w:bookmarkStart w:name="z176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585"/>
    <w:bookmarkStart w:name="z176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586"/>
    <w:bookmarkStart w:name="z1765" w:id="1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587"/>
    <w:bookmarkStart w:name="z1766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588"/>
    <w:bookmarkStart w:name="z1767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89"/>
    <w:bookmarkStart w:name="z1768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590"/>
    <w:bookmarkStart w:name="z176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91"/>
    <w:bookmarkStart w:name="z1770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592"/>
    <w:bookmarkStart w:name="z177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Ескельдинского района Департамента по чрезвычайным ситуациям области Жетісу Министерства по чрезвычайным ситуациям Республики Казахстан</w:t>
      </w:r>
    </w:p>
    <w:bookmarkStart w:name="z1781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4"/>
    <w:bookmarkStart w:name="z178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Ескельдинского района Департамента по чрезвычайным ситуациям области Жетісу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Жетісу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595"/>
    <w:bookmarkStart w:name="z178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96"/>
    <w:bookmarkStart w:name="z178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97"/>
    <w:bookmarkStart w:name="z178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598"/>
    <w:bookmarkStart w:name="z178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99"/>
    <w:bookmarkStart w:name="z178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600"/>
    <w:bookmarkStart w:name="z178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601"/>
    <w:bookmarkStart w:name="z178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область Жетісу, индекс 040500, Ескельдинский район, село Карабулак, улица М.Ауезова, №13.</w:t>
      </w:r>
    </w:p>
    <w:bookmarkEnd w:id="1602"/>
    <w:bookmarkStart w:name="z179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Ескельдинского района Департамента по чрезвычайным ситуациям области Жетісу Министерства по чрезвычайным ситуациям Республики Казахстан".</w:t>
      </w:r>
    </w:p>
    <w:bookmarkEnd w:id="1603"/>
    <w:bookmarkStart w:name="z179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604"/>
    <w:bookmarkStart w:name="z179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605"/>
    <w:bookmarkStart w:name="z179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606"/>
    <w:bookmarkStart w:name="z179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07"/>
    <w:bookmarkStart w:name="z1795" w:id="1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608"/>
    <w:bookmarkStart w:name="z179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09"/>
    <w:bookmarkStart w:name="z179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610"/>
    <w:bookmarkStart w:name="z179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611"/>
    <w:bookmarkStart w:name="z179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612"/>
    <w:bookmarkStart w:name="z180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613"/>
    <w:bookmarkStart w:name="z180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614"/>
    <w:bookmarkStart w:name="z180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15"/>
    <w:bookmarkStart w:name="z180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616"/>
    <w:bookmarkStart w:name="z180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617"/>
    <w:bookmarkStart w:name="z180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618"/>
    <w:bookmarkStart w:name="z180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619"/>
    <w:bookmarkStart w:name="z180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620"/>
    <w:bookmarkStart w:name="z180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621"/>
    <w:bookmarkStart w:name="z180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22"/>
    <w:bookmarkStart w:name="z181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623"/>
    <w:bookmarkStart w:name="z181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624"/>
    <w:bookmarkStart w:name="z181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625"/>
    <w:bookmarkStart w:name="z181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626"/>
    <w:bookmarkStart w:name="z181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627"/>
    <w:bookmarkStart w:name="z181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628"/>
    <w:bookmarkStart w:name="z181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629"/>
    <w:bookmarkStart w:name="z181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630"/>
    <w:bookmarkStart w:name="z181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631"/>
    <w:bookmarkStart w:name="z181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632"/>
    <w:bookmarkStart w:name="z182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633"/>
    <w:bookmarkStart w:name="z182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634"/>
    <w:bookmarkStart w:name="z182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635"/>
    <w:bookmarkStart w:name="z182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636"/>
    <w:bookmarkStart w:name="z182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637"/>
    <w:bookmarkStart w:name="z182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638"/>
    <w:bookmarkStart w:name="z182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639"/>
    <w:bookmarkStart w:name="z182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640"/>
    <w:bookmarkStart w:name="z182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641"/>
    <w:bookmarkStart w:name="z182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642"/>
    <w:bookmarkStart w:name="z183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643"/>
    <w:bookmarkStart w:name="z183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644"/>
    <w:bookmarkStart w:name="z183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645"/>
    <w:bookmarkStart w:name="z183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646"/>
    <w:bookmarkStart w:name="z183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647"/>
    <w:bookmarkStart w:name="z183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648"/>
    <w:bookmarkStart w:name="z183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649"/>
    <w:bookmarkStart w:name="z183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650"/>
    <w:bookmarkStart w:name="z183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651"/>
    <w:bookmarkStart w:name="z183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1652"/>
    <w:bookmarkStart w:name="z184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1653"/>
    <w:bookmarkStart w:name="z184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654"/>
    <w:bookmarkStart w:name="z184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655"/>
    <w:bookmarkStart w:name="z184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656"/>
    <w:bookmarkStart w:name="z184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657"/>
    <w:bookmarkStart w:name="z1845" w:id="1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1658"/>
    <w:bookmarkStart w:name="z184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1659"/>
    <w:bookmarkStart w:name="z184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1660"/>
    <w:bookmarkStart w:name="z1848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61"/>
    <w:bookmarkStart w:name="z1849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1662"/>
    <w:bookmarkStart w:name="z185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663"/>
    <w:bookmarkStart w:name="z185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664"/>
    <w:bookmarkStart w:name="z185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665"/>
    <w:bookmarkStart w:name="z185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1666"/>
    <w:bookmarkStart w:name="z1854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1667"/>
    <w:bookmarkStart w:name="z185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668"/>
    <w:bookmarkStart w:name="z185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669"/>
    <w:bookmarkStart w:name="z185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670"/>
    <w:bookmarkStart w:name="z1858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1671"/>
    <w:bookmarkStart w:name="z1859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672"/>
    <w:bookmarkStart w:name="z186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673"/>
    <w:bookmarkStart w:name="z186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674"/>
    <w:bookmarkStart w:name="z186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675"/>
    <w:bookmarkStart w:name="z186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676"/>
    <w:bookmarkStart w:name="z186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677"/>
    <w:bookmarkStart w:name="z186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678"/>
    <w:bookmarkStart w:name="z186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679"/>
    <w:bookmarkStart w:name="z186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680"/>
    <w:bookmarkStart w:name="z186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681"/>
    <w:bookmarkStart w:name="z186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682"/>
    <w:bookmarkStart w:name="z1870" w:id="1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683"/>
    <w:bookmarkStart w:name="z187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684"/>
    <w:bookmarkStart w:name="z187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85"/>
    <w:bookmarkStart w:name="z187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686"/>
    <w:bookmarkStart w:name="z187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87"/>
    <w:bookmarkStart w:name="z1875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688"/>
    <w:bookmarkStart w:name="z187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6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Каратальского района Департамента по чрезвычайным ситуациям области Жетісу Министерства по чрезвычайным ситуациям Республики Казахстан</w:t>
      </w:r>
    </w:p>
    <w:bookmarkStart w:name="z1886" w:id="1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90"/>
    <w:bookmarkStart w:name="z188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Каратальского района Департамента по чрезвычайным ситуациям области Жетісу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Жетісу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691"/>
    <w:bookmarkStart w:name="z188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92"/>
    <w:bookmarkStart w:name="z188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93"/>
    <w:bookmarkStart w:name="z189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694"/>
    <w:bookmarkStart w:name="z189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95"/>
    <w:bookmarkStart w:name="z189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696"/>
    <w:bookmarkStart w:name="z189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697"/>
    <w:bookmarkStart w:name="z189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область Жетісу, индекс 041000, Каратальский район, город Уштобе, улица Турксиба № 3.</w:t>
      </w:r>
    </w:p>
    <w:bookmarkEnd w:id="1698"/>
    <w:bookmarkStart w:name="z189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Каратальского района Департамента по чрезвычайным ситуациям области Жетісу Министерства по чрезвычайным ситуациям Республики Казахстан".</w:t>
      </w:r>
    </w:p>
    <w:bookmarkEnd w:id="1699"/>
    <w:bookmarkStart w:name="z189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00"/>
    <w:bookmarkStart w:name="z189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701"/>
    <w:bookmarkStart w:name="z189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702"/>
    <w:bookmarkStart w:name="z189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03"/>
    <w:bookmarkStart w:name="z1900" w:id="1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704"/>
    <w:bookmarkStart w:name="z190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05"/>
    <w:bookmarkStart w:name="z190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706"/>
    <w:bookmarkStart w:name="z190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707"/>
    <w:bookmarkStart w:name="z190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708"/>
    <w:bookmarkStart w:name="z190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709"/>
    <w:bookmarkStart w:name="z190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710"/>
    <w:bookmarkStart w:name="z190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11"/>
    <w:bookmarkStart w:name="z190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712"/>
    <w:bookmarkStart w:name="z190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713"/>
    <w:bookmarkStart w:name="z191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714"/>
    <w:bookmarkStart w:name="z191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715"/>
    <w:bookmarkStart w:name="z191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716"/>
    <w:bookmarkStart w:name="z191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717"/>
    <w:bookmarkStart w:name="z191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18"/>
    <w:bookmarkStart w:name="z191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719"/>
    <w:bookmarkStart w:name="z191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720"/>
    <w:bookmarkStart w:name="z191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721"/>
    <w:bookmarkStart w:name="z191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722"/>
    <w:bookmarkStart w:name="z191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723"/>
    <w:bookmarkStart w:name="z192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724"/>
    <w:bookmarkStart w:name="z192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725"/>
    <w:bookmarkStart w:name="z192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726"/>
    <w:bookmarkStart w:name="z192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727"/>
    <w:bookmarkStart w:name="z192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728"/>
    <w:bookmarkStart w:name="z192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729"/>
    <w:bookmarkStart w:name="z192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730"/>
    <w:bookmarkStart w:name="z192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731"/>
    <w:bookmarkStart w:name="z192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732"/>
    <w:bookmarkStart w:name="z192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733"/>
    <w:bookmarkStart w:name="z193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734"/>
    <w:bookmarkStart w:name="z193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735"/>
    <w:bookmarkStart w:name="z193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736"/>
    <w:bookmarkStart w:name="z193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737"/>
    <w:bookmarkStart w:name="z193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738"/>
    <w:bookmarkStart w:name="z193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739"/>
    <w:bookmarkStart w:name="z193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740"/>
    <w:bookmarkStart w:name="z193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741"/>
    <w:bookmarkStart w:name="z193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742"/>
    <w:bookmarkStart w:name="z193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743"/>
    <w:bookmarkStart w:name="z194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744"/>
    <w:bookmarkStart w:name="z194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745"/>
    <w:bookmarkStart w:name="z194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746"/>
    <w:bookmarkStart w:name="z194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747"/>
    <w:bookmarkStart w:name="z194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1748"/>
    <w:bookmarkStart w:name="z194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1749"/>
    <w:bookmarkStart w:name="z194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750"/>
    <w:bookmarkStart w:name="z194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751"/>
    <w:bookmarkStart w:name="z194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752"/>
    <w:bookmarkStart w:name="z194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753"/>
    <w:bookmarkStart w:name="z1950" w:id="1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1754"/>
    <w:bookmarkStart w:name="z195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1755"/>
    <w:bookmarkStart w:name="z195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1756"/>
    <w:bookmarkStart w:name="z195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57"/>
    <w:bookmarkStart w:name="z195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1758"/>
    <w:bookmarkStart w:name="z195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759"/>
    <w:bookmarkStart w:name="z195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760"/>
    <w:bookmarkStart w:name="z195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761"/>
    <w:bookmarkStart w:name="z195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1762"/>
    <w:bookmarkStart w:name="z195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763"/>
    <w:bookmarkStart w:name="z196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764"/>
    <w:bookmarkStart w:name="z196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765"/>
    <w:bookmarkStart w:name="z196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766"/>
    <w:bookmarkStart w:name="z196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1767"/>
    <w:bookmarkStart w:name="z196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768"/>
    <w:bookmarkStart w:name="z196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769"/>
    <w:bookmarkStart w:name="z196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770"/>
    <w:bookmarkStart w:name="z196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771"/>
    <w:bookmarkStart w:name="z196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772"/>
    <w:bookmarkStart w:name="z196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773"/>
    <w:bookmarkStart w:name="z197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774"/>
    <w:bookmarkStart w:name="z197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775"/>
    <w:bookmarkStart w:name="z197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776"/>
    <w:bookmarkStart w:name="z197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777"/>
    <w:bookmarkStart w:name="z197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778"/>
    <w:bookmarkStart w:name="z1975" w:id="1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779"/>
    <w:bookmarkStart w:name="z197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780"/>
    <w:bookmarkStart w:name="z197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81"/>
    <w:bookmarkStart w:name="z197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782"/>
    <w:bookmarkStart w:name="z197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83"/>
    <w:bookmarkStart w:name="z1980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784"/>
    <w:bookmarkStart w:name="z198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7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Кербулакского района Департамента по чрезвычайным ситуациям области Жетісу Министерства по чрезвычайным ситуациям Республики Казахстан</w:t>
      </w:r>
    </w:p>
    <w:bookmarkStart w:name="z1991" w:id="1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86"/>
    <w:bookmarkStart w:name="z199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Кербулакского района Департамента по чрезвычайным ситуациям области Жетісу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Жетісу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787"/>
    <w:bookmarkStart w:name="z199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88"/>
    <w:bookmarkStart w:name="z199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89"/>
    <w:bookmarkStart w:name="z199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790"/>
    <w:bookmarkStart w:name="z199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91"/>
    <w:bookmarkStart w:name="z199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792"/>
    <w:bookmarkStart w:name="z1998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793"/>
    <w:bookmarkStart w:name="z199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041100, область Жетісу, Кербулакский район, село Сарыозек, улица Жангелдина, №1 Г.</w:t>
      </w:r>
    </w:p>
    <w:bookmarkEnd w:id="1794"/>
    <w:bookmarkStart w:name="z200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Кербулакского района Департамента по чрезвычайным ситуациям области Жетісу Министерства по чрезвычайным ситуациям Республики Казахстан".</w:t>
      </w:r>
    </w:p>
    <w:bookmarkEnd w:id="1795"/>
    <w:bookmarkStart w:name="z200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96"/>
    <w:bookmarkStart w:name="z200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797"/>
    <w:bookmarkStart w:name="z200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798"/>
    <w:bookmarkStart w:name="z200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99"/>
    <w:bookmarkStart w:name="z2005" w:id="1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800"/>
    <w:bookmarkStart w:name="z200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01"/>
    <w:bookmarkStart w:name="z200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802"/>
    <w:bookmarkStart w:name="z200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803"/>
    <w:bookmarkStart w:name="z200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804"/>
    <w:bookmarkStart w:name="z201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805"/>
    <w:bookmarkStart w:name="z201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806"/>
    <w:bookmarkStart w:name="z201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07"/>
    <w:bookmarkStart w:name="z201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808"/>
    <w:bookmarkStart w:name="z2014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809"/>
    <w:bookmarkStart w:name="z2015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810"/>
    <w:bookmarkStart w:name="z201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811"/>
    <w:bookmarkStart w:name="z2017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812"/>
    <w:bookmarkStart w:name="z2018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813"/>
    <w:bookmarkStart w:name="z2019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14"/>
    <w:bookmarkStart w:name="z202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815"/>
    <w:bookmarkStart w:name="z202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816"/>
    <w:bookmarkStart w:name="z202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817"/>
    <w:bookmarkStart w:name="z202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818"/>
    <w:bookmarkStart w:name="z202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819"/>
    <w:bookmarkStart w:name="z202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820"/>
    <w:bookmarkStart w:name="z202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821"/>
    <w:bookmarkStart w:name="z202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822"/>
    <w:bookmarkStart w:name="z202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823"/>
    <w:bookmarkStart w:name="z202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824"/>
    <w:bookmarkStart w:name="z203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825"/>
    <w:bookmarkStart w:name="z203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826"/>
    <w:bookmarkStart w:name="z203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827"/>
    <w:bookmarkStart w:name="z203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828"/>
    <w:bookmarkStart w:name="z203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829"/>
    <w:bookmarkStart w:name="z203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830"/>
    <w:bookmarkStart w:name="z203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831"/>
    <w:bookmarkStart w:name="z203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832"/>
    <w:bookmarkStart w:name="z203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833"/>
    <w:bookmarkStart w:name="z203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834"/>
    <w:bookmarkStart w:name="z204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835"/>
    <w:bookmarkStart w:name="z204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836"/>
    <w:bookmarkStart w:name="z204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837"/>
    <w:bookmarkStart w:name="z204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838"/>
    <w:bookmarkStart w:name="z204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839"/>
    <w:bookmarkStart w:name="z2045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840"/>
    <w:bookmarkStart w:name="z2046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841"/>
    <w:bookmarkStart w:name="z2047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842"/>
    <w:bookmarkStart w:name="z2048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843"/>
    <w:bookmarkStart w:name="z2049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1844"/>
    <w:bookmarkStart w:name="z2050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1845"/>
    <w:bookmarkStart w:name="z2051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846"/>
    <w:bookmarkStart w:name="z2052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847"/>
    <w:bookmarkStart w:name="z2053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848"/>
    <w:bookmarkStart w:name="z2054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849"/>
    <w:bookmarkStart w:name="z2055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1850"/>
    <w:bookmarkStart w:name="z2056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1851"/>
    <w:bookmarkStart w:name="z2057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1852"/>
    <w:bookmarkStart w:name="z2058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53"/>
    <w:bookmarkStart w:name="z2059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1854"/>
    <w:bookmarkStart w:name="z2060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855"/>
    <w:bookmarkStart w:name="z2061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856"/>
    <w:bookmarkStart w:name="z2062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857"/>
    <w:bookmarkStart w:name="z2063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1858"/>
    <w:bookmarkStart w:name="z2064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859"/>
    <w:bookmarkStart w:name="z2065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860"/>
    <w:bookmarkStart w:name="z2066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861"/>
    <w:bookmarkStart w:name="z2067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862"/>
    <w:bookmarkStart w:name="z2068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1863"/>
    <w:bookmarkStart w:name="z2069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864"/>
    <w:bookmarkStart w:name="z2070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865"/>
    <w:bookmarkStart w:name="z2071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866"/>
    <w:bookmarkStart w:name="z2072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867"/>
    <w:bookmarkStart w:name="z2073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868"/>
    <w:bookmarkStart w:name="z2074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869"/>
    <w:bookmarkStart w:name="z2075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870"/>
    <w:bookmarkStart w:name="z2076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871"/>
    <w:bookmarkStart w:name="z2077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872"/>
    <w:bookmarkStart w:name="z2078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873"/>
    <w:bookmarkStart w:name="z207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874"/>
    <w:bookmarkStart w:name="z2080" w:id="1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875"/>
    <w:bookmarkStart w:name="z2081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876"/>
    <w:bookmarkStart w:name="z208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77"/>
    <w:bookmarkStart w:name="z208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878"/>
    <w:bookmarkStart w:name="z208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79"/>
    <w:bookmarkStart w:name="z2085" w:id="1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880"/>
    <w:bookmarkStart w:name="z2086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8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Коксуского района Департамента по чрезвычайным ситуациям области Жетісу Министерства по чрезвычайным ситуациям Республики Казахстан</w:t>
      </w:r>
    </w:p>
    <w:bookmarkStart w:name="z2096" w:id="1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2"/>
    <w:bookmarkStart w:name="z2097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Коксуского района Департамента по чрезвычайным ситуациям области Жетісу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Жетісу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883"/>
    <w:bookmarkStart w:name="z2098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84"/>
    <w:bookmarkStart w:name="z2099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85"/>
    <w:bookmarkStart w:name="z2100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886"/>
    <w:bookmarkStart w:name="z2101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87"/>
    <w:bookmarkStart w:name="z2102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888"/>
    <w:bookmarkStart w:name="z2103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889"/>
    <w:bookmarkStart w:name="z2104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041200, область Жетісу, Коксуский район, село Балпык би, улица Амангельды, дом № 1.</w:t>
      </w:r>
    </w:p>
    <w:bookmarkEnd w:id="1890"/>
    <w:bookmarkStart w:name="z2105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Отдела – республиканское государственное учреждение "Отдел по чрезвычайным ситуациям Коксуского района Департамента по чрезвычайным ситуациям области Жетісу Министерства по чрезвычайным ситуациям Республики Казахстан". </w:t>
      </w:r>
    </w:p>
    <w:bookmarkEnd w:id="1891"/>
    <w:bookmarkStart w:name="z2106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892"/>
    <w:bookmarkStart w:name="z2107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893"/>
    <w:bookmarkStart w:name="z2108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94"/>
    <w:bookmarkStart w:name="z2109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95"/>
    <w:bookmarkStart w:name="z2110" w:id="1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896"/>
    <w:bookmarkStart w:name="z2111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97"/>
    <w:bookmarkStart w:name="z2112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898"/>
    <w:bookmarkStart w:name="z2113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899"/>
    <w:bookmarkStart w:name="z2114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900"/>
    <w:bookmarkStart w:name="z2115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901"/>
    <w:bookmarkStart w:name="z2116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902"/>
    <w:bookmarkStart w:name="z2117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03"/>
    <w:bookmarkStart w:name="z2118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904"/>
    <w:bookmarkStart w:name="z2119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905"/>
    <w:bookmarkStart w:name="z2120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906"/>
    <w:bookmarkStart w:name="z2121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907"/>
    <w:bookmarkStart w:name="z2122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908"/>
    <w:bookmarkStart w:name="z2123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909"/>
    <w:bookmarkStart w:name="z2124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10"/>
    <w:bookmarkStart w:name="z2125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911"/>
    <w:bookmarkStart w:name="z212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912"/>
    <w:bookmarkStart w:name="z212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1913"/>
    <w:bookmarkStart w:name="z212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1914"/>
    <w:bookmarkStart w:name="z2129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1915"/>
    <w:bookmarkStart w:name="z2130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1916"/>
    <w:bookmarkStart w:name="z2131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1917"/>
    <w:bookmarkStart w:name="z2132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1918"/>
    <w:bookmarkStart w:name="z2133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1919"/>
    <w:bookmarkStart w:name="z2134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1920"/>
    <w:bookmarkStart w:name="z2135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1921"/>
    <w:bookmarkStart w:name="z2136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1922"/>
    <w:bookmarkStart w:name="z2137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1923"/>
    <w:bookmarkStart w:name="z2138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1924"/>
    <w:bookmarkStart w:name="z2139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1925"/>
    <w:bookmarkStart w:name="z2140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1926"/>
    <w:bookmarkStart w:name="z2141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1927"/>
    <w:bookmarkStart w:name="z2142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1928"/>
    <w:bookmarkStart w:name="z2143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929"/>
    <w:bookmarkStart w:name="z2144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1930"/>
    <w:bookmarkStart w:name="z2145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931"/>
    <w:bookmarkStart w:name="z2146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1932"/>
    <w:bookmarkStart w:name="z2147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1933"/>
    <w:bookmarkStart w:name="z2148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1934"/>
    <w:bookmarkStart w:name="z2149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1935"/>
    <w:bookmarkStart w:name="z2150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936"/>
    <w:bookmarkStart w:name="z2151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1937"/>
    <w:bookmarkStart w:name="z2152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1938"/>
    <w:bookmarkStart w:name="z2153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939"/>
    <w:bookmarkStart w:name="z2154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1940"/>
    <w:bookmarkStart w:name="z2155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1941"/>
    <w:bookmarkStart w:name="z2156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942"/>
    <w:bookmarkStart w:name="z2157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1943"/>
    <w:bookmarkStart w:name="z2158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1944"/>
    <w:bookmarkStart w:name="z2159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945"/>
    <w:bookmarkStart w:name="z2160" w:id="1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1946"/>
    <w:bookmarkStart w:name="z2161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1947"/>
    <w:bookmarkStart w:name="z2162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1948"/>
    <w:bookmarkStart w:name="z2163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49"/>
    <w:bookmarkStart w:name="z2164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1950"/>
    <w:bookmarkStart w:name="z2165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1951"/>
    <w:bookmarkStart w:name="z2166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1952"/>
    <w:bookmarkStart w:name="z2167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1953"/>
    <w:bookmarkStart w:name="z2168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1954"/>
    <w:bookmarkStart w:name="z2169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955"/>
    <w:bookmarkStart w:name="z2170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1956"/>
    <w:bookmarkStart w:name="z2171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1957"/>
    <w:bookmarkStart w:name="z2172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1958"/>
    <w:bookmarkStart w:name="z2173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1959"/>
    <w:bookmarkStart w:name="z2174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1960"/>
    <w:bookmarkStart w:name="z2175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1961"/>
    <w:bookmarkStart w:name="z2176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1962"/>
    <w:bookmarkStart w:name="z2177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963"/>
    <w:bookmarkStart w:name="z2178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1964"/>
    <w:bookmarkStart w:name="z2179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1965"/>
    <w:bookmarkStart w:name="z2180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1966"/>
    <w:bookmarkStart w:name="z2181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1967"/>
    <w:bookmarkStart w:name="z2182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1968"/>
    <w:bookmarkStart w:name="z2183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1969"/>
    <w:bookmarkStart w:name="z2184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1970"/>
    <w:bookmarkStart w:name="z2185" w:id="1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1971"/>
    <w:bookmarkStart w:name="z2186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972"/>
    <w:bookmarkStart w:name="z2187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973"/>
    <w:bookmarkStart w:name="z2188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1974"/>
    <w:bookmarkStart w:name="z2189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75"/>
    <w:bookmarkStart w:name="z2190" w:id="1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1976"/>
    <w:bookmarkStart w:name="z2191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Панфиловского района Департамента по чрезвычайным ситуациям области Жетісу Министерства по чрезвычайным ситуациям Республики Казахстан</w:t>
      </w:r>
    </w:p>
    <w:bookmarkStart w:name="z2201" w:id="1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78"/>
    <w:bookmarkStart w:name="z2202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Панфиловского района Департамента по чрезвычайным ситуациям области Жетісу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Жетісу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979"/>
    <w:bookmarkStart w:name="z2203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80"/>
    <w:bookmarkStart w:name="z2204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81"/>
    <w:bookmarkStart w:name="z2205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982"/>
    <w:bookmarkStart w:name="z2206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83"/>
    <w:bookmarkStart w:name="z2207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1984"/>
    <w:bookmarkStart w:name="z2208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985"/>
    <w:bookmarkStart w:name="z2209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индекс 041300, область Жетісу, Панфиловский район, село Жаркент, улица Магазы Масанчи, №17. </w:t>
      </w:r>
    </w:p>
    <w:bookmarkEnd w:id="1986"/>
    <w:bookmarkStart w:name="z2210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Отдела – республиканское государственное учреждение "Отдел по чрезвычайным ситуациям Панфиловского района Департамента по чрезвычайным ситуациям области Жетісу Министерства по чрезвычайным ситуациям Республики Казахстан". </w:t>
      </w:r>
    </w:p>
    <w:bookmarkEnd w:id="1987"/>
    <w:bookmarkStart w:name="z2211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88"/>
    <w:bookmarkStart w:name="z2212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1989"/>
    <w:bookmarkStart w:name="z2213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90"/>
    <w:bookmarkStart w:name="z2214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91"/>
    <w:bookmarkStart w:name="z2215" w:id="1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1992"/>
    <w:bookmarkStart w:name="z2216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93"/>
    <w:bookmarkStart w:name="z2217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994"/>
    <w:bookmarkStart w:name="z2218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995"/>
    <w:bookmarkStart w:name="z2219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996"/>
    <w:bookmarkStart w:name="z2220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1997"/>
    <w:bookmarkStart w:name="z2221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998"/>
    <w:bookmarkStart w:name="z2222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99"/>
    <w:bookmarkStart w:name="z2223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000"/>
    <w:bookmarkStart w:name="z2224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001"/>
    <w:bookmarkStart w:name="z2225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002"/>
    <w:bookmarkStart w:name="z2226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003"/>
    <w:bookmarkStart w:name="z2227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004"/>
    <w:bookmarkStart w:name="z2228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005"/>
    <w:bookmarkStart w:name="z2229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06"/>
    <w:bookmarkStart w:name="z2230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007"/>
    <w:bookmarkStart w:name="z2231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008"/>
    <w:bookmarkStart w:name="z2232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009"/>
    <w:bookmarkStart w:name="z2233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010"/>
    <w:bookmarkStart w:name="z2234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011"/>
    <w:bookmarkStart w:name="z2235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012"/>
    <w:bookmarkStart w:name="z2236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013"/>
    <w:bookmarkStart w:name="z2237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014"/>
    <w:bookmarkStart w:name="z2238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015"/>
    <w:bookmarkStart w:name="z2239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016"/>
    <w:bookmarkStart w:name="z2240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017"/>
    <w:bookmarkStart w:name="z2241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018"/>
    <w:bookmarkStart w:name="z2242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019"/>
    <w:bookmarkStart w:name="z2243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020"/>
    <w:bookmarkStart w:name="z2244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021"/>
    <w:bookmarkStart w:name="z2245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022"/>
    <w:bookmarkStart w:name="z2246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023"/>
    <w:bookmarkStart w:name="z2247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024"/>
    <w:bookmarkStart w:name="z2248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025"/>
    <w:bookmarkStart w:name="z2249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2026"/>
    <w:bookmarkStart w:name="z2250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027"/>
    <w:bookmarkStart w:name="z2251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2028"/>
    <w:bookmarkStart w:name="z2252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2029"/>
    <w:bookmarkStart w:name="z2253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2030"/>
    <w:bookmarkStart w:name="z2254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2031"/>
    <w:bookmarkStart w:name="z2255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032"/>
    <w:bookmarkStart w:name="z2256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2033"/>
    <w:bookmarkStart w:name="z2257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2034"/>
    <w:bookmarkStart w:name="z2258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035"/>
    <w:bookmarkStart w:name="z2259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2036"/>
    <w:bookmarkStart w:name="z2260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2037"/>
    <w:bookmarkStart w:name="z2261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038"/>
    <w:bookmarkStart w:name="z2262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039"/>
    <w:bookmarkStart w:name="z2263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040"/>
    <w:bookmarkStart w:name="z2264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041"/>
    <w:bookmarkStart w:name="z2265" w:id="2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2042"/>
    <w:bookmarkStart w:name="z2266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2043"/>
    <w:bookmarkStart w:name="z2267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2044"/>
    <w:bookmarkStart w:name="z226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45"/>
    <w:bookmarkStart w:name="z226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2046"/>
    <w:bookmarkStart w:name="z227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2047"/>
    <w:bookmarkStart w:name="z227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2048"/>
    <w:bookmarkStart w:name="z2272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2049"/>
    <w:bookmarkStart w:name="z2273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2050"/>
    <w:bookmarkStart w:name="z2274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2051"/>
    <w:bookmarkStart w:name="z2275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2052"/>
    <w:bookmarkStart w:name="z2276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2053"/>
    <w:bookmarkStart w:name="z227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2054"/>
    <w:bookmarkStart w:name="z227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2055"/>
    <w:bookmarkStart w:name="z227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2056"/>
    <w:bookmarkStart w:name="z228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2057"/>
    <w:bookmarkStart w:name="z2281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2058"/>
    <w:bookmarkStart w:name="z2282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2059"/>
    <w:bookmarkStart w:name="z2283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2060"/>
    <w:bookmarkStart w:name="z2284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2061"/>
    <w:bookmarkStart w:name="z2285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2062"/>
    <w:bookmarkStart w:name="z2286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2063"/>
    <w:bookmarkStart w:name="z2287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2064"/>
    <w:bookmarkStart w:name="z2288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2065"/>
    <w:bookmarkStart w:name="z2289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2066"/>
    <w:bookmarkStart w:name="z2290" w:id="2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067"/>
    <w:bookmarkStart w:name="z2291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2068"/>
    <w:bookmarkStart w:name="z2292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69"/>
    <w:bookmarkStart w:name="z2293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2070"/>
    <w:bookmarkStart w:name="z2294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71"/>
    <w:bookmarkStart w:name="z2295" w:id="2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2072"/>
    <w:bookmarkStart w:name="z2296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20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Сарканского района Департамента по чрезвычайным ситуациям области Жетісу Министерства по чрезвычайным ситуациям Республики Казахстан</w:t>
      </w:r>
    </w:p>
    <w:bookmarkStart w:name="z2306" w:id="2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4"/>
    <w:bookmarkStart w:name="z2307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Сарканского района Департамента по чрезвычайным ситуациям области Жетісу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Жетісу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2075"/>
    <w:bookmarkStart w:name="z2308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76"/>
    <w:bookmarkStart w:name="z2309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77"/>
    <w:bookmarkStart w:name="z2310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2078"/>
    <w:bookmarkStart w:name="z2311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79"/>
    <w:bookmarkStart w:name="z2312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2080"/>
    <w:bookmarkStart w:name="z2313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2081"/>
    <w:bookmarkStart w:name="z2314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041500, область Жетісу, Сарканский район, город Саркан, улица М.Ауезова №41.</w:t>
      </w:r>
    </w:p>
    <w:bookmarkEnd w:id="2082"/>
    <w:bookmarkStart w:name="z2315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Отдела – республиканское государственное учреждение "Отдел по чрезвычайным ситуациям Сарканского района Департамента по чрезвычайным ситуациям области Жетісу Министерства по чрезвычайным ситуациям Республики Казахстан". </w:t>
      </w:r>
    </w:p>
    <w:bookmarkEnd w:id="2083"/>
    <w:bookmarkStart w:name="z2316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084"/>
    <w:bookmarkStart w:name="z2317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2085"/>
    <w:bookmarkStart w:name="z2318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86"/>
    <w:bookmarkStart w:name="z2319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87"/>
    <w:bookmarkStart w:name="z2320" w:id="2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2088"/>
    <w:bookmarkStart w:name="z2321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89"/>
    <w:bookmarkStart w:name="z2322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2090"/>
    <w:bookmarkStart w:name="z2323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2091"/>
    <w:bookmarkStart w:name="z2324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2092"/>
    <w:bookmarkStart w:name="z2325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2093"/>
    <w:bookmarkStart w:name="z2326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2094"/>
    <w:bookmarkStart w:name="z2327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95"/>
    <w:bookmarkStart w:name="z232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096"/>
    <w:bookmarkStart w:name="z2329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097"/>
    <w:bookmarkStart w:name="z2330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098"/>
    <w:bookmarkStart w:name="z2331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099"/>
    <w:bookmarkStart w:name="z2332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100"/>
    <w:bookmarkStart w:name="z2333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101"/>
    <w:bookmarkStart w:name="z233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02"/>
    <w:bookmarkStart w:name="z2335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103"/>
    <w:bookmarkStart w:name="z233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104"/>
    <w:bookmarkStart w:name="z233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105"/>
    <w:bookmarkStart w:name="z233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106"/>
    <w:bookmarkStart w:name="z233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107"/>
    <w:bookmarkStart w:name="z2340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108"/>
    <w:bookmarkStart w:name="z2341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109"/>
    <w:bookmarkStart w:name="z234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110"/>
    <w:bookmarkStart w:name="z234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111"/>
    <w:bookmarkStart w:name="z2344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112"/>
    <w:bookmarkStart w:name="z234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113"/>
    <w:bookmarkStart w:name="z2346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114"/>
    <w:bookmarkStart w:name="z2347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115"/>
    <w:bookmarkStart w:name="z2348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116"/>
    <w:bookmarkStart w:name="z2349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117"/>
    <w:bookmarkStart w:name="z2350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118"/>
    <w:bookmarkStart w:name="z2351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119"/>
    <w:bookmarkStart w:name="z2352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120"/>
    <w:bookmarkStart w:name="z2353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121"/>
    <w:bookmarkStart w:name="z2354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2122"/>
    <w:bookmarkStart w:name="z2355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123"/>
    <w:bookmarkStart w:name="z2356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2124"/>
    <w:bookmarkStart w:name="z2357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2125"/>
    <w:bookmarkStart w:name="z2358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2126"/>
    <w:bookmarkStart w:name="z2359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2127"/>
    <w:bookmarkStart w:name="z2360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128"/>
    <w:bookmarkStart w:name="z2361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2129"/>
    <w:bookmarkStart w:name="z2362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2130"/>
    <w:bookmarkStart w:name="z2363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131"/>
    <w:bookmarkStart w:name="z2364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2132"/>
    <w:bookmarkStart w:name="z2365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2133"/>
    <w:bookmarkStart w:name="z2366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134"/>
    <w:bookmarkStart w:name="z2367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135"/>
    <w:bookmarkStart w:name="z2368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136"/>
    <w:bookmarkStart w:name="z2369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137"/>
    <w:bookmarkStart w:name="z2370" w:id="2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2138"/>
    <w:bookmarkStart w:name="z2371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2139"/>
    <w:bookmarkStart w:name="z2372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2140"/>
    <w:bookmarkStart w:name="z2373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141"/>
    <w:bookmarkStart w:name="z2374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2142"/>
    <w:bookmarkStart w:name="z2375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2143"/>
    <w:bookmarkStart w:name="z2376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2144"/>
    <w:bookmarkStart w:name="z2377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2145"/>
    <w:bookmarkStart w:name="z2378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2146"/>
    <w:bookmarkStart w:name="z2379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2147"/>
    <w:bookmarkStart w:name="z2380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2148"/>
    <w:bookmarkStart w:name="z2381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2149"/>
    <w:bookmarkStart w:name="z2382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2150"/>
    <w:bookmarkStart w:name="z2383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2151"/>
    <w:bookmarkStart w:name="z2384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2152"/>
    <w:bookmarkStart w:name="z2385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2153"/>
    <w:bookmarkStart w:name="z2386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2154"/>
    <w:bookmarkStart w:name="z2387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2155"/>
    <w:bookmarkStart w:name="z2388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2156"/>
    <w:bookmarkStart w:name="z2389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2157"/>
    <w:bookmarkStart w:name="z2390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2158"/>
    <w:bookmarkStart w:name="z2391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2159"/>
    <w:bookmarkStart w:name="z2392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2160"/>
    <w:bookmarkStart w:name="z2393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2161"/>
    <w:bookmarkStart w:name="z2394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2162"/>
    <w:bookmarkStart w:name="z2395" w:id="2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163"/>
    <w:bookmarkStart w:name="z2396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2164"/>
    <w:bookmarkStart w:name="z2397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165"/>
    <w:bookmarkStart w:name="z2398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2166"/>
    <w:bookmarkStart w:name="z2399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67"/>
    <w:bookmarkStart w:name="z2400" w:id="2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2168"/>
    <w:bookmarkStart w:name="z2401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2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120-9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города Текели Департамента по чрезвычайным ситуациям области Жетісу Министерства по чрезвычайным ситуациям Республики Казахстан</w:t>
      </w:r>
    </w:p>
    <w:bookmarkStart w:name="z2411" w:id="2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70"/>
    <w:bookmarkStart w:name="z2412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города Текели Департамента по чрезвычайным ситуациям области Жетісу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Жетісу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2171"/>
    <w:bookmarkStart w:name="z2413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72"/>
    <w:bookmarkStart w:name="z2414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73"/>
    <w:bookmarkStart w:name="z2415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2174"/>
    <w:bookmarkStart w:name="z2416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175"/>
    <w:bookmarkStart w:name="z2417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2176"/>
    <w:bookmarkStart w:name="z2418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2177"/>
    <w:bookmarkStart w:name="z2419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041700, область Жетісу, город Текели, улица Динмухамеда Конаева, №301.</w:t>
      </w:r>
    </w:p>
    <w:bookmarkEnd w:id="2178"/>
    <w:bookmarkStart w:name="z2420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Отдела – республиканское государственное учреждение "Отдел по чрезвычайным ситуациям города Текели Департамента по чрезвычайным ситуациям области Жетісу Министерства по чрезвычайным ситуациям Республики Казахстан". </w:t>
      </w:r>
    </w:p>
    <w:bookmarkEnd w:id="2179"/>
    <w:bookmarkStart w:name="z242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180"/>
    <w:bookmarkStart w:name="z242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2181"/>
    <w:bookmarkStart w:name="z242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82"/>
    <w:bookmarkStart w:name="z2424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83"/>
    <w:bookmarkStart w:name="z2425" w:id="2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2184"/>
    <w:bookmarkStart w:name="z242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85"/>
    <w:bookmarkStart w:name="z242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2186"/>
    <w:bookmarkStart w:name="z242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2187"/>
    <w:bookmarkStart w:name="z242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2188"/>
    <w:bookmarkStart w:name="z243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2189"/>
    <w:bookmarkStart w:name="z243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2190"/>
    <w:bookmarkStart w:name="z243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91"/>
    <w:bookmarkStart w:name="z243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192"/>
    <w:bookmarkStart w:name="z2434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193"/>
    <w:bookmarkStart w:name="z243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194"/>
    <w:bookmarkStart w:name="z243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195"/>
    <w:bookmarkStart w:name="z243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196"/>
    <w:bookmarkStart w:name="z243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197"/>
    <w:bookmarkStart w:name="z243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98"/>
    <w:bookmarkStart w:name="z244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199"/>
    <w:bookmarkStart w:name="z2441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200"/>
    <w:bookmarkStart w:name="z2442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201"/>
    <w:bookmarkStart w:name="z2443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202"/>
    <w:bookmarkStart w:name="z2444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203"/>
    <w:bookmarkStart w:name="z2445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204"/>
    <w:bookmarkStart w:name="z2446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205"/>
    <w:bookmarkStart w:name="z2447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206"/>
    <w:bookmarkStart w:name="z244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207"/>
    <w:bookmarkStart w:name="z2449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208"/>
    <w:bookmarkStart w:name="z2450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209"/>
    <w:bookmarkStart w:name="z2451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210"/>
    <w:bookmarkStart w:name="z2452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211"/>
    <w:bookmarkStart w:name="z2453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212"/>
    <w:bookmarkStart w:name="z2454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213"/>
    <w:bookmarkStart w:name="z2455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214"/>
    <w:bookmarkStart w:name="z2456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215"/>
    <w:bookmarkStart w:name="z2457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216"/>
    <w:bookmarkStart w:name="z2458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217"/>
    <w:bookmarkStart w:name="z2459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2218"/>
    <w:bookmarkStart w:name="z2460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219"/>
    <w:bookmarkStart w:name="z2461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2220"/>
    <w:bookmarkStart w:name="z2462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2221"/>
    <w:bookmarkStart w:name="z2463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2222"/>
    <w:bookmarkStart w:name="z2464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2223"/>
    <w:bookmarkStart w:name="z2465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224"/>
    <w:bookmarkStart w:name="z2466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2225"/>
    <w:bookmarkStart w:name="z2467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2226"/>
    <w:bookmarkStart w:name="z2468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227"/>
    <w:bookmarkStart w:name="z2469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городского штаба по борьбе с терроризмом;</w:t>
      </w:r>
    </w:p>
    <w:bookmarkEnd w:id="2228"/>
    <w:bookmarkStart w:name="z2470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городской Антитеррористической комиссии;</w:t>
      </w:r>
    </w:p>
    <w:bookmarkEnd w:id="2229"/>
    <w:bookmarkStart w:name="z2471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230"/>
    <w:bookmarkStart w:name="z2472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231"/>
    <w:bookmarkStart w:name="z2473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232"/>
    <w:bookmarkStart w:name="z2474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233"/>
    <w:bookmarkStart w:name="z2475" w:id="2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2234"/>
    <w:bookmarkStart w:name="z2476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2235"/>
    <w:bookmarkStart w:name="z2477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2236"/>
    <w:bookmarkStart w:name="z2478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37"/>
    <w:bookmarkStart w:name="z2479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2238"/>
    <w:bookmarkStart w:name="z2480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2239"/>
    <w:bookmarkStart w:name="z2481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2240"/>
    <w:bookmarkStart w:name="z2482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2241"/>
    <w:bookmarkStart w:name="z2483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города подразделений Департамента Министерства по чрезвычайным ситуациям Республики Казахстан;</w:t>
      </w:r>
    </w:p>
    <w:bookmarkEnd w:id="2242"/>
    <w:bookmarkStart w:name="z2484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2243"/>
    <w:bookmarkStart w:name="z2485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2244"/>
    <w:bookmarkStart w:name="z2486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2245"/>
    <w:bookmarkStart w:name="z2487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2246"/>
    <w:bookmarkStart w:name="z2488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2247"/>
    <w:bookmarkStart w:name="z2489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2248"/>
    <w:bookmarkStart w:name="z2490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2249"/>
    <w:bookmarkStart w:name="z2491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2250"/>
    <w:bookmarkStart w:name="z2492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2251"/>
    <w:bookmarkStart w:name="z2493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2252"/>
    <w:bookmarkStart w:name="z2494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2253"/>
    <w:bookmarkStart w:name="z2495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2254"/>
    <w:bookmarkStart w:name="z2496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2255"/>
    <w:bookmarkStart w:name="z2497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2256"/>
    <w:bookmarkStart w:name="z2498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2257"/>
    <w:bookmarkStart w:name="z2499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2258"/>
    <w:bookmarkStart w:name="z2500" w:id="2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259"/>
    <w:bookmarkStart w:name="z2501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2260"/>
    <w:bookmarkStart w:name="z2502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261"/>
    <w:bookmarkStart w:name="z2503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2262"/>
    <w:bookmarkStart w:name="z2504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63"/>
    <w:bookmarkStart w:name="z2505" w:id="2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2264"/>
    <w:bookmarkStart w:name="z2506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2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Жанааркинского района Департамента по чрезвычайным ситуациям области Ұлытау Министерства по чрезвычайным ситуациям Республики Казахстан</w:t>
      </w:r>
    </w:p>
    <w:bookmarkStart w:name="z2516" w:id="2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66"/>
    <w:bookmarkStart w:name="z2517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Жанааркинского района Департамента по чрезвычайным ситуациям области Ұлытау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Ұлытау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2267"/>
    <w:bookmarkStart w:name="z2518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68"/>
    <w:bookmarkStart w:name="z2519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69"/>
    <w:bookmarkStart w:name="z2520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2270"/>
    <w:bookmarkStart w:name="z2521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271"/>
    <w:bookmarkStart w:name="z2522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2272"/>
    <w:bookmarkStart w:name="z2523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2273"/>
    <w:bookmarkStart w:name="z2524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100500, область Ұлытау, п. Жанаарка, проспект С.Сейфуллина, 4.</w:t>
      </w:r>
    </w:p>
    <w:bookmarkEnd w:id="2274"/>
    <w:bookmarkStart w:name="z2525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Отдела – республиканское государственное учреждение "Отдел по чрезвычайным ситуациям Жанааркинского района Департамента по чрезвычайным ситуациям области Ұлытау Министерства по чрезвычайным ситуациям Республики Казахстан". </w:t>
      </w:r>
    </w:p>
    <w:bookmarkEnd w:id="2275"/>
    <w:bookmarkStart w:name="z2526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276"/>
    <w:bookmarkStart w:name="z2527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2277"/>
    <w:bookmarkStart w:name="z2528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278"/>
    <w:bookmarkStart w:name="z2529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79"/>
    <w:bookmarkStart w:name="z2530" w:id="2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2280"/>
    <w:bookmarkStart w:name="z2531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81"/>
    <w:bookmarkStart w:name="z2532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2282"/>
    <w:bookmarkStart w:name="z2533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2283"/>
    <w:bookmarkStart w:name="z2534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2284"/>
    <w:bookmarkStart w:name="z2535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2285"/>
    <w:bookmarkStart w:name="z2536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2286"/>
    <w:bookmarkStart w:name="z2537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87"/>
    <w:bookmarkStart w:name="z2538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288"/>
    <w:bookmarkStart w:name="z2539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289"/>
    <w:bookmarkStart w:name="z2540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290"/>
    <w:bookmarkStart w:name="z2541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291"/>
    <w:bookmarkStart w:name="z2542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292"/>
    <w:bookmarkStart w:name="z2543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293"/>
    <w:bookmarkStart w:name="z2544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94"/>
    <w:bookmarkStart w:name="z2545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295"/>
    <w:bookmarkStart w:name="z2546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296"/>
    <w:bookmarkStart w:name="z2547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297"/>
    <w:bookmarkStart w:name="z2548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298"/>
    <w:bookmarkStart w:name="z2549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299"/>
    <w:bookmarkStart w:name="z2550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300"/>
    <w:bookmarkStart w:name="z2551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301"/>
    <w:bookmarkStart w:name="z2552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302"/>
    <w:bookmarkStart w:name="z2553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303"/>
    <w:bookmarkStart w:name="z2554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304"/>
    <w:bookmarkStart w:name="z2555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305"/>
    <w:bookmarkStart w:name="z2556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306"/>
    <w:bookmarkStart w:name="z2557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307"/>
    <w:bookmarkStart w:name="z2558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308"/>
    <w:bookmarkStart w:name="z2559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309"/>
    <w:bookmarkStart w:name="z2560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310"/>
    <w:bookmarkStart w:name="z2561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311"/>
    <w:bookmarkStart w:name="z2562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312"/>
    <w:bookmarkStart w:name="z2563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313"/>
    <w:bookmarkStart w:name="z2564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2314"/>
    <w:bookmarkStart w:name="z2565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315"/>
    <w:bookmarkStart w:name="z2566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2316"/>
    <w:bookmarkStart w:name="z2567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2317"/>
    <w:bookmarkStart w:name="z2568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2318"/>
    <w:bookmarkStart w:name="z2569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2319"/>
    <w:bookmarkStart w:name="z2570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320"/>
    <w:bookmarkStart w:name="z2571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2321"/>
    <w:bookmarkStart w:name="z2572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2322"/>
    <w:bookmarkStart w:name="z2573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323"/>
    <w:bookmarkStart w:name="z2574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2324"/>
    <w:bookmarkStart w:name="z2575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районной Антитеррористической комиссии;</w:t>
      </w:r>
    </w:p>
    <w:bookmarkEnd w:id="2325"/>
    <w:bookmarkStart w:name="z2576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326"/>
    <w:bookmarkStart w:name="z2577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327"/>
    <w:bookmarkStart w:name="z2578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328"/>
    <w:bookmarkStart w:name="z2579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329"/>
    <w:bookmarkStart w:name="z2580" w:id="2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2330"/>
    <w:bookmarkStart w:name="z2581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2331"/>
    <w:bookmarkStart w:name="z2582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2332"/>
    <w:bookmarkStart w:name="z2583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33"/>
    <w:bookmarkStart w:name="z2584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2334"/>
    <w:bookmarkStart w:name="z2585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2335"/>
    <w:bookmarkStart w:name="z2586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2336"/>
    <w:bookmarkStart w:name="z2587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2337"/>
    <w:bookmarkStart w:name="z2588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2338"/>
    <w:bookmarkStart w:name="z2589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2339"/>
    <w:bookmarkStart w:name="z2590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2340"/>
    <w:bookmarkStart w:name="z2591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2341"/>
    <w:bookmarkStart w:name="z2592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2342"/>
    <w:bookmarkStart w:name="z2593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2343"/>
    <w:bookmarkStart w:name="z2594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2344"/>
    <w:bookmarkStart w:name="z2595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2345"/>
    <w:bookmarkStart w:name="z2596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2346"/>
    <w:bookmarkStart w:name="z2597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2347"/>
    <w:bookmarkStart w:name="z2598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2348"/>
    <w:bookmarkStart w:name="z2599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2349"/>
    <w:bookmarkStart w:name="z2600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2350"/>
    <w:bookmarkStart w:name="z2601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2351"/>
    <w:bookmarkStart w:name="z2602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2352"/>
    <w:bookmarkStart w:name="z2603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2353"/>
    <w:bookmarkStart w:name="z2604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2354"/>
    <w:bookmarkStart w:name="z2605" w:id="2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355"/>
    <w:bookmarkStart w:name="z2606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2356"/>
    <w:bookmarkStart w:name="z2607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57"/>
    <w:bookmarkStart w:name="z2608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2358"/>
    <w:bookmarkStart w:name="z2609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59"/>
    <w:bookmarkStart w:name="z2610" w:id="2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2360"/>
    <w:bookmarkStart w:name="z2611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2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201-2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города Каражала Департамента по чрезвычайным ситуациям области Ұлытау Министерства по чрезвычайным ситуациям Республики Казахстан</w:t>
      </w:r>
    </w:p>
    <w:bookmarkStart w:name="z2621" w:id="2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62"/>
    <w:bookmarkStart w:name="z2622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города Каражала Департамента по чрезвычайным ситуациям области Ұлытау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Ұлытау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2363"/>
    <w:bookmarkStart w:name="z2623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64"/>
    <w:bookmarkStart w:name="z2624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65"/>
    <w:bookmarkStart w:name="z2625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2366"/>
    <w:bookmarkStart w:name="z2626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367"/>
    <w:bookmarkStart w:name="z2627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2368"/>
    <w:bookmarkStart w:name="z2628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2369"/>
    <w:bookmarkStart w:name="z2629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100700, область Ұлытау, город Каражал, улица Кошмагамбетова, 1.</w:t>
      </w:r>
    </w:p>
    <w:bookmarkEnd w:id="2370"/>
    <w:bookmarkStart w:name="z2630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города Каражала Департамента по чрезвычайным ситуациям области Ұлытау Министерства по чрезвычайным ситуациям Республики Казахстан".</w:t>
      </w:r>
    </w:p>
    <w:bookmarkEnd w:id="2371"/>
    <w:bookmarkStart w:name="z2631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372"/>
    <w:bookmarkStart w:name="z2632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2373"/>
    <w:bookmarkStart w:name="z2633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374"/>
    <w:bookmarkStart w:name="z2634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75"/>
    <w:bookmarkStart w:name="z2635" w:id="2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2376"/>
    <w:bookmarkStart w:name="z2636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77"/>
    <w:bookmarkStart w:name="z2637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2378"/>
    <w:bookmarkStart w:name="z2638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2379"/>
    <w:bookmarkStart w:name="z2639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2380"/>
    <w:bookmarkStart w:name="z2640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2381"/>
    <w:bookmarkStart w:name="z2641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2382"/>
    <w:bookmarkStart w:name="z2642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83"/>
    <w:bookmarkStart w:name="z2643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384"/>
    <w:bookmarkStart w:name="z2644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385"/>
    <w:bookmarkStart w:name="z2645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386"/>
    <w:bookmarkStart w:name="z2646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387"/>
    <w:bookmarkStart w:name="z2647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388"/>
    <w:bookmarkStart w:name="z2648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389"/>
    <w:bookmarkStart w:name="z2649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90"/>
    <w:bookmarkStart w:name="z2650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391"/>
    <w:bookmarkStart w:name="z2651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392"/>
    <w:bookmarkStart w:name="z2652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393"/>
    <w:bookmarkStart w:name="z2653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394"/>
    <w:bookmarkStart w:name="z2654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395"/>
    <w:bookmarkStart w:name="z2655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396"/>
    <w:bookmarkStart w:name="z2656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397"/>
    <w:bookmarkStart w:name="z2657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398"/>
    <w:bookmarkStart w:name="z2658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399"/>
    <w:bookmarkStart w:name="z2659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400"/>
    <w:bookmarkStart w:name="z2660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401"/>
    <w:bookmarkStart w:name="z2661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402"/>
    <w:bookmarkStart w:name="z2662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403"/>
    <w:bookmarkStart w:name="z2663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404"/>
    <w:bookmarkStart w:name="z2664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405"/>
    <w:bookmarkStart w:name="z2665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406"/>
    <w:bookmarkStart w:name="z2666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407"/>
    <w:bookmarkStart w:name="z2667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408"/>
    <w:bookmarkStart w:name="z2668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409"/>
    <w:bookmarkStart w:name="z2669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2410"/>
    <w:bookmarkStart w:name="z2670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411"/>
    <w:bookmarkStart w:name="z2671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2412"/>
    <w:bookmarkStart w:name="z2672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2413"/>
    <w:bookmarkStart w:name="z2673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2414"/>
    <w:bookmarkStart w:name="z2674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2415"/>
    <w:bookmarkStart w:name="z2675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416"/>
    <w:bookmarkStart w:name="z2676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2417"/>
    <w:bookmarkStart w:name="z2677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2418"/>
    <w:bookmarkStart w:name="z2678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419"/>
    <w:bookmarkStart w:name="z2679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городского штаба по борьбе с терроризмом;</w:t>
      </w:r>
    </w:p>
    <w:bookmarkEnd w:id="2420"/>
    <w:bookmarkStart w:name="z2680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городской Антитеррористической комиссии;</w:t>
      </w:r>
    </w:p>
    <w:bookmarkEnd w:id="2421"/>
    <w:bookmarkStart w:name="z2681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422"/>
    <w:bookmarkStart w:name="z2682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423"/>
    <w:bookmarkStart w:name="z2683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424"/>
    <w:bookmarkStart w:name="z2684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425"/>
    <w:bookmarkStart w:name="z2685" w:id="2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2426"/>
    <w:bookmarkStart w:name="z2686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2427"/>
    <w:bookmarkStart w:name="z2687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2428"/>
    <w:bookmarkStart w:name="z2688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29"/>
    <w:bookmarkStart w:name="z2689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2430"/>
    <w:bookmarkStart w:name="z2690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2431"/>
    <w:bookmarkStart w:name="z2691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2432"/>
    <w:bookmarkStart w:name="z2692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2433"/>
    <w:bookmarkStart w:name="z2693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города подразделений Департамента Министерства по чрезвычайным ситуациям Республики Казахстан;</w:t>
      </w:r>
    </w:p>
    <w:bookmarkEnd w:id="2434"/>
    <w:bookmarkStart w:name="z2694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2435"/>
    <w:bookmarkStart w:name="z2695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2436"/>
    <w:bookmarkStart w:name="z2696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2437"/>
    <w:bookmarkStart w:name="z2697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2438"/>
    <w:bookmarkStart w:name="z2698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2439"/>
    <w:bookmarkStart w:name="z2699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2440"/>
    <w:bookmarkStart w:name="z2700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2441"/>
    <w:bookmarkStart w:name="z2701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2442"/>
    <w:bookmarkStart w:name="z2702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2443"/>
    <w:bookmarkStart w:name="z2703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2444"/>
    <w:bookmarkStart w:name="z2704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2445"/>
    <w:bookmarkStart w:name="z2705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2446"/>
    <w:bookmarkStart w:name="z2706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2447"/>
    <w:bookmarkStart w:name="z2707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2448"/>
    <w:bookmarkStart w:name="z2708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2449"/>
    <w:bookmarkStart w:name="z2709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2450"/>
    <w:bookmarkStart w:name="z2710" w:id="2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451"/>
    <w:bookmarkStart w:name="z2711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2452"/>
    <w:bookmarkStart w:name="z2712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453"/>
    <w:bookmarkStart w:name="z2713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2454"/>
    <w:bookmarkStart w:name="z2714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55"/>
    <w:bookmarkStart w:name="z2715" w:id="2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2456"/>
    <w:bookmarkStart w:name="z2716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2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201-3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города Сатпаева Департамента по чрезвычайным ситуациям области Ұлытау Министерства по чрезвычайным ситуациям Республики Казахстан</w:t>
      </w:r>
    </w:p>
    <w:bookmarkStart w:name="z2726" w:id="2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8"/>
    <w:bookmarkStart w:name="z2727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города Сатпаева Департамента по чрезвычайным ситуациям области Ұлытау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Ұлытау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2459"/>
    <w:bookmarkStart w:name="z2728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60"/>
    <w:bookmarkStart w:name="z2729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61"/>
    <w:bookmarkStart w:name="z2730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2462"/>
    <w:bookmarkStart w:name="z2731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463"/>
    <w:bookmarkStart w:name="z2732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2464"/>
    <w:bookmarkStart w:name="z2733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2465"/>
    <w:bookmarkStart w:name="z2734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101301, область Ұлытау, город Сатпаев, улица Гурбы, 71.</w:t>
      </w:r>
    </w:p>
    <w:bookmarkEnd w:id="2466"/>
    <w:bookmarkStart w:name="z2735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города Сатпаева Департамента по чрезвычайным ситуациям области Ұлытау Министерства по чрезвычайным ситуациям Республики Казахстан".</w:t>
      </w:r>
    </w:p>
    <w:bookmarkEnd w:id="2467"/>
    <w:bookmarkStart w:name="z2736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468"/>
    <w:bookmarkStart w:name="z2737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2469"/>
    <w:bookmarkStart w:name="z2738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470"/>
    <w:bookmarkStart w:name="z2739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71"/>
    <w:bookmarkStart w:name="z2740" w:id="2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2472"/>
    <w:bookmarkStart w:name="z2741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73"/>
    <w:bookmarkStart w:name="z2742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2474"/>
    <w:bookmarkStart w:name="z2743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2475"/>
    <w:bookmarkStart w:name="z2744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2476"/>
    <w:bookmarkStart w:name="z2745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2477"/>
    <w:bookmarkStart w:name="z2746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2478"/>
    <w:bookmarkStart w:name="z2747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79"/>
    <w:bookmarkStart w:name="z2748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480"/>
    <w:bookmarkStart w:name="z2749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481"/>
    <w:bookmarkStart w:name="z2750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482"/>
    <w:bookmarkStart w:name="z2751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483"/>
    <w:bookmarkStart w:name="z2752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484"/>
    <w:bookmarkStart w:name="z2753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485"/>
    <w:bookmarkStart w:name="z2754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86"/>
    <w:bookmarkStart w:name="z2755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487"/>
    <w:bookmarkStart w:name="z2756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488"/>
    <w:bookmarkStart w:name="z2757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489"/>
    <w:bookmarkStart w:name="z2758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490"/>
    <w:bookmarkStart w:name="z2759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491"/>
    <w:bookmarkStart w:name="z2760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492"/>
    <w:bookmarkStart w:name="z2761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493"/>
    <w:bookmarkStart w:name="z2762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494"/>
    <w:bookmarkStart w:name="z2763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495"/>
    <w:bookmarkStart w:name="z2764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496"/>
    <w:bookmarkStart w:name="z2765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497"/>
    <w:bookmarkStart w:name="z2766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498"/>
    <w:bookmarkStart w:name="z2767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499"/>
    <w:bookmarkStart w:name="z2768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500"/>
    <w:bookmarkStart w:name="z2769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501"/>
    <w:bookmarkStart w:name="z2770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502"/>
    <w:bookmarkStart w:name="z2771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503"/>
    <w:bookmarkStart w:name="z2772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504"/>
    <w:bookmarkStart w:name="z2773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505"/>
    <w:bookmarkStart w:name="z2774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2506"/>
    <w:bookmarkStart w:name="z2775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507"/>
    <w:bookmarkStart w:name="z2776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2508"/>
    <w:bookmarkStart w:name="z2777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2509"/>
    <w:bookmarkStart w:name="z2778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2510"/>
    <w:bookmarkStart w:name="z2779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2511"/>
    <w:bookmarkStart w:name="z2780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512"/>
    <w:bookmarkStart w:name="z2781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2513"/>
    <w:bookmarkStart w:name="z2782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2514"/>
    <w:bookmarkStart w:name="z2783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515"/>
    <w:bookmarkStart w:name="z2784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городского штаба по борьбе с терроризмом;</w:t>
      </w:r>
    </w:p>
    <w:bookmarkEnd w:id="2516"/>
    <w:bookmarkStart w:name="z2785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городской Антитеррористической комиссии;</w:t>
      </w:r>
    </w:p>
    <w:bookmarkEnd w:id="2517"/>
    <w:bookmarkStart w:name="z2786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518"/>
    <w:bookmarkStart w:name="z2787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519"/>
    <w:bookmarkStart w:name="z2788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520"/>
    <w:bookmarkStart w:name="z2789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521"/>
    <w:bookmarkStart w:name="z2790" w:id="2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2522"/>
    <w:bookmarkStart w:name="z2791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2523"/>
    <w:bookmarkStart w:name="z2792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2524"/>
    <w:bookmarkStart w:name="z2793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25"/>
    <w:bookmarkStart w:name="z2794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2526"/>
    <w:bookmarkStart w:name="z2795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2527"/>
    <w:bookmarkStart w:name="z2796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2528"/>
    <w:bookmarkStart w:name="z2797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2529"/>
    <w:bookmarkStart w:name="z2798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города подразделений Департамента Министерства по чрезвычайным ситуациям Республики Казахстан;</w:t>
      </w:r>
    </w:p>
    <w:bookmarkEnd w:id="2530"/>
    <w:bookmarkStart w:name="z2799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2531"/>
    <w:bookmarkStart w:name="z2800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2532"/>
    <w:bookmarkStart w:name="z2801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2533"/>
    <w:bookmarkStart w:name="z2802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2534"/>
    <w:bookmarkStart w:name="z2803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2535"/>
    <w:bookmarkStart w:name="z2804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2536"/>
    <w:bookmarkStart w:name="z2805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2537"/>
    <w:bookmarkStart w:name="z2806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2538"/>
    <w:bookmarkStart w:name="z2807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2539"/>
    <w:bookmarkStart w:name="z2808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2540"/>
    <w:bookmarkStart w:name="z2809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2541"/>
    <w:bookmarkStart w:name="z2810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2542"/>
    <w:bookmarkStart w:name="z2811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2543"/>
    <w:bookmarkStart w:name="z2812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2544"/>
    <w:bookmarkStart w:name="z2813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2545"/>
    <w:bookmarkStart w:name="z2814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2546"/>
    <w:bookmarkStart w:name="z2815" w:id="2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547"/>
    <w:bookmarkStart w:name="z2816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2548"/>
    <w:bookmarkStart w:name="z2817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49"/>
    <w:bookmarkStart w:name="z2818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2550"/>
    <w:bookmarkStart w:name="z2819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51"/>
    <w:bookmarkStart w:name="z2820" w:id="2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2552"/>
    <w:bookmarkStart w:name="z2821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2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201-4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Улытауского района Департамента по чрезвычайным ситуациям области Ұлытау Министерства по чрезвычайным ситуациям Республики Казахстан</w:t>
      </w:r>
    </w:p>
    <w:bookmarkStart w:name="z2831" w:id="2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54"/>
    <w:bookmarkStart w:name="z2832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Улытауского района Департамента по чрезвычайным ситуациям области Ұлытау Министерства по чрезвычайным ситуациям Республики Казахстан (далее - Отдел)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области Ұлытау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2555"/>
    <w:bookmarkStart w:name="z2833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56"/>
    <w:bookmarkStart w:name="z2834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57"/>
    <w:bookmarkStart w:name="z2835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2558"/>
    <w:bookmarkStart w:name="z2836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559"/>
    <w:bookmarkStart w:name="z2837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bookmarkEnd w:id="2560"/>
    <w:bookmarkStart w:name="z2838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2561"/>
    <w:bookmarkStart w:name="z2839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101500, область Ұлытау, село Улытау, улица Тайжана, 23.</w:t>
      </w:r>
    </w:p>
    <w:bookmarkEnd w:id="2562"/>
    <w:bookmarkStart w:name="z2840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– республиканское государственное учреждение "Отдел по чрезвычайным ситуациям Улытауского района Департамента по чрезвычайным ситуациям области Ұлытау Министерства по чрезвычайным ситуациям Республики Казахстан".</w:t>
      </w:r>
    </w:p>
    <w:bookmarkEnd w:id="2563"/>
    <w:bookmarkStart w:name="z2841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564"/>
    <w:bookmarkStart w:name="z2842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составе Департамента.</w:t>
      </w:r>
    </w:p>
    <w:bookmarkEnd w:id="2565"/>
    <w:bookmarkStart w:name="z2843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566"/>
    <w:bookmarkStart w:name="z2844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67"/>
    <w:bookmarkStart w:name="z2845" w:id="2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Отдела</w:t>
      </w:r>
    </w:p>
    <w:bookmarkEnd w:id="2568"/>
    <w:bookmarkStart w:name="z2846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69"/>
    <w:bookmarkStart w:name="z2847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2570"/>
    <w:bookmarkStart w:name="z2848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2571"/>
    <w:bookmarkStart w:name="z2849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2572"/>
    <w:bookmarkStart w:name="z2850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пожаров;</w:t>
      </w:r>
    </w:p>
    <w:bookmarkEnd w:id="2573"/>
    <w:bookmarkStart w:name="z2851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2574"/>
    <w:bookmarkStart w:name="z2852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75"/>
    <w:bookmarkStart w:name="z2853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2576"/>
    <w:bookmarkStart w:name="z2854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577"/>
    <w:bookmarkStart w:name="z2855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578"/>
    <w:bookmarkStart w:name="z2856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2579"/>
    <w:bookmarkStart w:name="z2857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580"/>
    <w:bookmarkStart w:name="z2858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581"/>
    <w:bookmarkStart w:name="z2859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82"/>
    <w:bookmarkStart w:name="z2860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2583"/>
    <w:bookmarkStart w:name="z2861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584"/>
    <w:bookmarkStart w:name="z2862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585"/>
    <w:bookmarkStart w:name="z2863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586"/>
    <w:bookmarkStart w:name="z2864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587"/>
    <w:bookmarkStart w:name="z2865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588"/>
    <w:bookmarkStart w:name="z2866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589"/>
    <w:bookmarkStart w:name="z2867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590"/>
    <w:bookmarkStart w:name="z2868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591"/>
    <w:bookmarkStart w:name="z2869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592"/>
    <w:bookmarkStart w:name="z2870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2593"/>
    <w:bookmarkStart w:name="z2871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2594"/>
    <w:bookmarkStart w:name="z2872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2595"/>
    <w:bookmarkStart w:name="z2873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2596"/>
    <w:bookmarkStart w:name="z2874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2597"/>
    <w:bookmarkStart w:name="z2875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2598"/>
    <w:bookmarkStart w:name="z2876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2599"/>
    <w:bookmarkStart w:name="z2877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2600"/>
    <w:bookmarkStart w:name="z2878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601"/>
    <w:bookmarkStart w:name="z2879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2602"/>
    <w:bookmarkStart w:name="z2880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603"/>
    <w:bookmarkStart w:name="z2881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2604"/>
    <w:bookmarkStart w:name="z2882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2605"/>
    <w:bookmarkStart w:name="z2883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2606"/>
    <w:bookmarkStart w:name="z2884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2607"/>
    <w:bookmarkStart w:name="z2885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608"/>
    <w:bookmarkStart w:name="z2886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2609"/>
    <w:bookmarkStart w:name="z2887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2610"/>
    <w:bookmarkStart w:name="z2888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611"/>
    <w:bookmarkStart w:name="z2889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2612"/>
    <w:bookmarkStart w:name="z2890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2613"/>
    <w:bookmarkStart w:name="z2891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614"/>
    <w:bookmarkStart w:name="z2892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615"/>
    <w:bookmarkStart w:name="z2893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616"/>
    <w:bookmarkStart w:name="z2894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617"/>
    <w:bookmarkStart w:name="z2895" w:id="2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Отдела при организации его деятельности</w:t>
      </w:r>
    </w:p>
    <w:bookmarkEnd w:id="2618"/>
    <w:bookmarkStart w:name="z2896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является начальником органа дознания и несет персональную ответственность за выполнение возложенных на Отдел задач и осуществление им своих полномочий.</w:t>
      </w:r>
    </w:p>
    <w:bookmarkEnd w:id="2619"/>
    <w:bookmarkStart w:name="z2897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в соответствии с законодательством Республики Казахстан.</w:t>
      </w:r>
    </w:p>
    <w:bookmarkEnd w:id="2620"/>
    <w:bookmarkStart w:name="z2898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21"/>
    <w:bookmarkStart w:name="z2899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Отдела:</w:t>
      </w:r>
    </w:p>
    <w:bookmarkEnd w:id="2622"/>
    <w:bookmarkStart w:name="z2900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2623"/>
    <w:bookmarkStart w:name="z2901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2624"/>
    <w:bookmarkStart w:name="z2902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2625"/>
    <w:bookmarkStart w:name="z2903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 Министерства по чрезвычайным ситуациям Республики Казахстан;</w:t>
      </w:r>
    </w:p>
    <w:bookmarkEnd w:id="2626"/>
    <w:bookmarkStart w:name="z2904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2627"/>
    <w:bookmarkStart w:name="z2905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2628"/>
    <w:bookmarkStart w:name="z2906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2629"/>
    <w:bookmarkStart w:name="z2907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2630"/>
    <w:bookmarkStart w:name="z2908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2631"/>
    <w:bookmarkStart w:name="z2909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2632"/>
    <w:bookmarkStart w:name="z2910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2633"/>
    <w:bookmarkStart w:name="z2911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2634"/>
    <w:bookmarkStart w:name="z2912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2635"/>
    <w:bookmarkStart w:name="z2913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2636"/>
    <w:bookmarkStart w:name="z2914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2637"/>
    <w:bookmarkStart w:name="z2915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2638"/>
    <w:bookmarkStart w:name="z2916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2639"/>
    <w:bookmarkStart w:name="z2917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2640"/>
    <w:bookmarkStart w:name="z2918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Отдела в период его отсутствия осуществляется лицом, его замещающим в соответствии с действующим законодательством.</w:t>
      </w:r>
    </w:p>
    <w:bookmarkEnd w:id="2641"/>
    <w:bookmarkStart w:name="z2919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2642"/>
    <w:bookmarkStart w:name="z2920" w:id="2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643"/>
    <w:bookmarkStart w:name="z2921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2644"/>
    <w:bookmarkStart w:name="z2922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45"/>
    <w:bookmarkStart w:name="z2923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республиканской собственности.</w:t>
      </w:r>
    </w:p>
    <w:bookmarkEnd w:id="2646"/>
    <w:bookmarkStart w:name="z2924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47"/>
    <w:bookmarkStart w:name="z2925" w:id="2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2648"/>
    <w:bookmarkStart w:name="z2926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26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