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711c" w14:textId="bcb7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медицинским имуществом воинских частей гражданской обороны Министерства по чрезвычайным ситуациям Республики Казахстан на мирное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16 июня 2022 года № 219. Отменен приказом Министра по чрезвычайным ситуациям Республики Казахстан от 23 апреля 2025 года № 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по чрезвычайным ситуациям РК от 23.04.2025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медицинским имуществом воинских частей гражданской обороны Министерства по чрезвычайным ситуациям Республики Казахстан на мирное время.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 № 219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медицинским имуществом воинских частей гражданской обороны Министерства по чрезвычайным ситуациям Республики Казахстан на мирное время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Натуральные нормы обеспечения медицинским имуществом военно-медицинских подразделении воинских частей гражданской обороны Министерства по чрезвычайным ситуациям Республики Казахстан на мирное время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норм/положено по норме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Приемный покой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ручной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термометров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костюм 1 типа (противочумный костюм)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бесконтактный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Перевязочная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крышкой (темного цвета) 0,5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волос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Процедурная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Подлокотник медицинский для внутривенных инъекций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бесконтактный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Аптеки, склады, зоны хранения лекарственных средств, средств медицинского назначения, оборудования и принадлежностей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Помещение временного хранения медицинских отходов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Дезинфекционный уголок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замачивания белья объемом 10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объемом 10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объемом 5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 для жидкостей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 для порошка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объемом до 2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объемом 10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сапоги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расфасовки дезинфекционных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Натуральные нормы обеспечения медицинским имуществом войскового звена Министерства по чрезвычайным ситуациям Республики Казахстан на мирное время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норм/положено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батальона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полка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ручной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автомобильная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единицу автотранспорта, боевую технику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групповые (без лекарственных средств)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индивидуальные (без лекарственных средств)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от личного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термометров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 для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медицинская носилочная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1 носилку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медицинская специальная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иммобилизирующие вакуумные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каждый взвод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спальное помещение, по 1 на медицинский кабинет, в палату, в столовую и караульное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носилки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складная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полевой, 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полевой, 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врача медицинская (без вложений)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врача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санитара медицинская (без вложений)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нештатного санитарного инструктора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фельдшера медицинская (без вложений)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среднего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каждого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каждого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