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9f80" w14:textId="a4b9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31 мая 2022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положенности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2021 года № 573 "О внесении изменения в приказ Министра внутренних дел Республики Казахстан от 19 марта 2015 года № 256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188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Нормы положенности форменной одежды и специального обмундирования высшего начальствующего состава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приказа Министра по чрезвычайным ситуациям РК от 14.05.2025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2. Нормы положенности форменной одежды и специального обмундирования мужчин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из каракуля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3. Нормы положенности форменной одежды и специального обмундирования женщин старшего и среднего начальствующего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Повседневная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полковников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форма (куртка и юбка)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4. Нормы положенности форменной одежды и специального обмундирования мужчин младшего начальствующего и рядового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Нормы положенности форменной одежды и специального обмундирования женщин младшего начальствующего и рядового состава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Нормы положенности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Начальникам департаментов, управлений, отделов, отрядов и их заместителям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–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Начальникам пожарных частей и их заместителям, начальникам отдельных постов, начальникам караулов (смены) оперативным дежурным по городу и отряду, лицам, входящим в штаб по тушению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комбинезон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заместителям, начальникам караулов (смены)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Водонепроницаемый костюм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начальникам пожарных частей и их заместителям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Командирам отделений, старшим пожарным-спасателям, старшим пожарным, пожарным-спасателям, пожарным, старшим водителям, водителям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одежды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пятипалые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выдается старшим водителям и 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7. Нормы положенности форменной одежды и специального обмундирования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и брюки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Спортивная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зимняя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8. Нормы положенности форменной одежды и специального обмундирования курсантов-девушек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Парадная форменная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Подраздел 2. Спортивная форменная одежда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3. Специальная повседневная форма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повседневная форма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низкими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с высокими берцами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убор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4. Аксессуары, снаряжение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парадный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парадное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Термобелье утепленное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комп.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Термоноски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ножное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Раздел 9. Нормы положенности инвентарного и специального имущества курсантов организаций образования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количественном выражении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1. Теплые вещи и специальное обмундирование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(полушубок) из нагольной шубной овчины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наружный неподвижный пост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Светоотражающий 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жезл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Сигнальный фонарь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6 % численности курсантов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50 % численности курсантов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Подраздел 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