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b4f037" w14:textId="4b4f03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натуральных норм снабжения мебелью, снаряжением, бумагой, инвентарем, оборудованием, спортивным и хозяйственным имуществом Министерства по чрезвычайным ситуациям Республики Казахстан и его подведомственных организаций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чрезвычайным ситуациям Республики Казахстан от 24 мая 2022 года № 169. Отменен приказом и.о. Министра по чрезвычайным ситуациям Республики Казахстан от 29 апреля 2025 года № 165.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Отменен приказом и.о. Министра по чрезвычайным ситуациям РК от 29.04.2025 </w:t>
      </w:r>
      <w:r>
        <w:rPr>
          <w:rFonts w:ascii="Times New Roman"/>
          <w:b w:val="false"/>
          <w:i w:val="false"/>
          <w:color w:val="ff0000"/>
          <w:sz w:val="28"/>
        </w:rPr>
        <w:t>№ 165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69 Бюджетного кодекса Республики Казахстан,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натуральные нормы</w:t>
      </w:r>
      <w:r>
        <w:rPr>
          <w:rFonts w:ascii="Times New Roman"/>
          <w:b w:val="false"/>
          <w:i w:val="false"/>
          <w:color w:val="000000"/>
          <w:sz w:val="28"/>
        </w:rPr>
        <w:t xml:space="preserve"> снабжения мебелью, снаряжением, бумагой, инвентарем, оборудованием, спортивным и хозяйственным имуществом Министерства по чрезвычайным ситуациям Республики Казахстан и его подведомственных организаций.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Департаменту финансов и государственных закупок Министерства по чрезвычайным ситуациям Республики Казахстан в установленном законодательством Республики Казахстан порядке обеспечить: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размещение настоящего приказа на интернет-ресурсе Министерства по чрезвычайным ситуациям Республики Казахстан;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направление настоящего приказа на казахском и русском языках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Министерства юстиции Республики Казахстан для официального опубликования и включения в Эталонный контрольный банк нормативных правовых актов Республики Казахстан.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руководителя аппарата Министерства по чрезвычайным ситуациям Республики Казахстан.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Министр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Ю. Ильин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bookmarkStart w:name="z12" w:id="7"/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/>
          <w:i w:val="false"/>
          <w:color w:val="000000"/>
          <w:sz w:val="28"/>
        </w:rPr>
        <w:t>"СОГЛАСОВАН"</w:t>
      </w:r>
    </w:p>
    <w:bookmarkEnd w:id="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Министерство финансов</w:t>
      </w:r>
    </w:p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Республики Казахстан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приказом Министра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чрезвычайным ситуациям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мая 2022 года № 169</w:t>
            </w:r>
          </w:p>
        </w:tc>
      </w:tr>
    </w:tbl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Натуральные нормы снабжения мебелью, снаряжением, бумагой, инвентарем, оборудованием, спортивным и хозяйственным имуществом Министерства по чрезвычайным ситуациям Республики Казахстан и его подведомственных организаций</w:t>
      </w:r>
    </w:p>
    <w:bookmarkEnd w:id="8"/>
    <w:bookmarkStart w:name="z15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1. Для служебных помещений органов гражданской защиты Республики Казахстан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инвентаря и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Кабинеты Министра, заместителей министра, руководителя аппарата, председателей комитетов, начальников ДЧС, ДПБ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Видеоплеер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Диспенсер для воды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туалетной бумаги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руководителям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комната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 резиновый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Министра, заместителей министра, руководителя аппарата, председателей комитетов, начальников ДЧС, ДПБ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Дорожка ковровая (ковер)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Ситуационный зал ЦУКС МЧС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 для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  <w:bookmarkEnd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5 посадочных мест)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каждый ряд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 оперативной 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 опер. 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зал. опер. 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зал. опер. 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зал. опер. 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 опер. группы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Ситуационный зал УКС территориальных подразделений МЧС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 для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 (на 10 посадочных мест)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 (на 3 посадочных мест)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руководителя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Ситуационный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Лестница-стремянка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отдыха оперативной группы и дежурной части ЦУКС, УКС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Двухъярусные кровати </w:t>
            </w:r>
          </w:p>
          <w:bookmarkEnd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(с матрасом)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Душевая кабина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приема пищи ЦУКС, УКС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 чайник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Кухонный гарнитур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Дежурно-диспетчерская служба ЦУКС, УКС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Тумба под 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Металлический 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компьютерный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Конференц-стол для заседаний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  <w:bookmarkEnd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(на 10 посадочных мест)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каждое рабочее место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Кабинеты заместителей председателей комитетов, начальников и заместителей начальников департаментов МЧС РК, заместителей начальников ДЧС, ДПБ областей, городов республиканского значения, столицы и руководителей самостоятельных управлений МЧС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Приемные начальников ДЧС, ДПБ областей, городов республиканского значения, столицы и начальников самостоятельных управлений МЧС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Микроволновая печь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5. Кабинеты начальников управлений, отделов МЧС РК, ДЧС, ДПБ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6. Кабинеты сотрудников аппаратов МЧС РК, ДЧС, ДПБ областей, городов республиканского значения, столицы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7. Кабинет психо-эмоциональной релаксации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Полумягкие 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"Мультипсихометр" психодиагностическая комплексная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Портативные видео очки, содержащие релаксационный аудиовидеоконтент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Аудиовизуальный стимулятор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Интерактивная доска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Аудиопрограммы для аутотренинга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для психолога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8. Кабинеты начальников и заместителей начальников государственных учреждений МЧС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Сейф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офисная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сотрудников государственных учреждений МЧС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Комнаты для занятий личного состава государственных учреждений МЧС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аудиторный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9. Комната для хранения архива и документации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10. Душевая и ванная комнаты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Занавески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Раздевалка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грязной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Скамья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раздевалку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11. Рабочая комната (техперсонала)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12. Комната дезинфекционной обработки одежды и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Стиральная машина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Камера дезинфекционная пароформалиновая электрическая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Электросушитель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13. Комната заведующего хозяйства и кладовщика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Утюг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14. Кладовая постельного белья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Ларь для белья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кладовую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15. Склад твердого инвентаря, канцелярских, хозяйственных и прочих принадлежностей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производственный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 стационарный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Лестница стационарная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склад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16. Комната водительского состава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для документации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Стойка вешалка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17. Кабинет медработника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офисные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Кушетка медицинская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картотечный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медикаментов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18. Имущество по обеспечению оперативного резерва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штабная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Палатка подсобного назначения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Печь отопительная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палатку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Биотуалет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Умывальник полевой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Резервный источник питания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раскладной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сотрудников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 раскладной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каждого сотрудника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Прожектор для внешнего освещения периметра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подразделение</w:t>
            </w:r>
          </w:p>
        </w:tc>
      </w:tr>
    </w:tbl>
    <w:bookmarkStart w:name="z19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13"/>
    <w:bookmarkStart w:name="z20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Резервным имуществом обеспечиваются сводные отряды подразделений органов гражданской защиты и организаций образования, а также весь личный состав, задействованный в случаях осложнения оперативной обстановки, возникновения кризисных ситуаций и введения чрезвычайного положения.</w:t>
      </w:r>
    </w:p>
    <w:bookmarkEnd w:id="14"/>
    <w:bookmarkStart w:name="z21" w:id="1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2. Для организаций образования Министерства по чрезвычайным ситуациям Республики Казахстан</w:t>
      </w:r>
    </w:p>
    <w:bookmarkEnd w:id="1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имущества, инвентаря и инструмента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службы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Учебные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Классы (аудитории)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 (аудиторию)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преподавателя, полумягкий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 (аудиторию)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 двухместные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 (аудиторию)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 (аудиторию)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Шторы с механизированным приводом для затемнения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класс (аудиторию)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Специальные кабинеты и лаборатории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 для преподавателя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Шторы с механизированным приводом для затемнения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Доска классная настенная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Доска классная переносная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Лекционные залы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заседания (президиума)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кинопроекционного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мягкие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Киноэкран переносной для демонстрации учебных фильмов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Шторы с механизированным приводом для затемнения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классная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Библиотека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Витрины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напольная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Весы почтовые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Диапроектор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Счетное библиотечное устройство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Стеллажи универсальные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Подъемно-поворотные стулья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Пылесос электрический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Разделители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1000 книг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Лестницы-стремянки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Машина для сшивания документов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Нумератор полуавтоматический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канцелярский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Штатив для экрана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журнальная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Этажерка газетная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Эпидиаскоп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Экран переносной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библиотеку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Читальный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универсальные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Витрины пристенные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Столы аудиторные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4 квадратных метра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однотумбовый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кафедра для выдачи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для преподавателей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Громкоговоритель динамический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стол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3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Служебные кабинеты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начальника (заместителя, помощника) организации образования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герб Республики Казахстан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флаг Республики Казахстан с флагштоком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только начальникам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для заседаний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рабочее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Диспенсер для воды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начальников факультетов, кафедр, циклов и их заместителей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Громкоговоритель динамический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полумягкие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двухтумбовый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Кресло рабочее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Кабинеты начальников отделов и их заместителей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Карта географическая Республики Казахстан, мира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Рабочие кабинеты отделов и служб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посетителей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канцелярский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психологической работы для подготовки специалистов</w:t>
            </w:r>
          </w:p>
          <w:bookmarkEnd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психологов и полиграфологов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Специальное техническое оборудование выявляющее достоверность информации (полиграф)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Специализированное кресло для обследования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Специализированный чехол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Универсальный психодиагностический комплекс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металлический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Кабинет психо-эмоциональной релаксации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Мягкая мебель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Журнальный столик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Аппарат "Мультипсихометр" психодиагностическая комплексная программа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Портативное видео очки, содержащие релаксационный аудиовидеоконтент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Телевизор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Музыкальный центр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релаксационное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Аудиовизуальный стимулятор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Сенсорная комната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Интерактивная доска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Затемнение на окна (ролл-шторы)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Релаксационный ландшафт с водой и подачей воздуха для снятия психологического напряжения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для упражнений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Аудиопрограммы для аутотренинга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Проектор и проекционный экран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Увлажнитель воздуха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Массажное оборудование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 релаксационных и стимулирующих аппаратов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для психолога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кабинет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Клубные помещения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Фойе-вестибюль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Вешалки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200 мест зала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Диваны мягкие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Столик журнальный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Стулья полумягкие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Кресло полумягкое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фойе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Зрительный (актовый)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зрителя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Карниз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дверные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дверь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оркестра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Кондиционер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зал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Сцена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 для президиума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Кафедра-трибуна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сцену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Артистические комнаты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Часы настенные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Трубы оркестровые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Оркестровые тарелки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баритон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альт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Саксофон тенор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Пюпитры концертные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Барабан малый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Тромбон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Тенор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Альт-хорн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Домбра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Домбра-прима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Домбра - бас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Прима - кобыз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Шертер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 таяк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Баян концертный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Дауылпаз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Звукоусиливающая аппаратура для вокала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Устройство акустических эффектов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Микшерный пульт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Микрофон со стойкой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Цифровой фотоаппарат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Конференц-микрофон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мужской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Казахский национальный костюм женский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оркестр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Общежития курсантов и слушателей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помещения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Громкоговоритель динамический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Кровать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прикроватная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проживающего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Гардеробная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крючок на 1 проживающего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Кондиционер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начальника курса и его заместителя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Портьеры (жалюзи)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металлический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Кресло раздвижное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хранения личных вещей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с плечиком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Стол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Стулья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Стеллажи стационарные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Лестница-стремянка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бытового обслуживания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настенная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Доска гладильная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Шкаф хозяйственный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отдыха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журнальный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Стулья полумягкие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Кресло полумягкое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Портреты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Картины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DVD-проигрыватель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Набор дисков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Настольные игры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книжный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Телевизор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Спальные комнаты для слушателей факультетов (курсов) повышения</w:t>
            </w:r>
          </w:p>
          <w:bookmarkEnd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квалификации начальствующего состава и учащихся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Вешалка настенная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Зеркало настенное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Лампа настольная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Кровать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Портьеры (жалюзи)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обеденный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Стул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Тумбочка прикроватная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Коврики прикроватные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Шкаф для одежды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2 человека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приготовления пищи при общежитиях для учащихся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Буфет кухонный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Бачок для пищевых отходов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Ведро для мытья полов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Урна для мусора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Плита газовая (электрическая) 4-конфорочная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этаж, секцию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Жалюзи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окно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Стул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 кухонный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Стол-шкаф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Щетка для подметания полов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Холодильник бытовой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чистки обуви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Подставка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6 мест на курс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хранения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Электрическая машина для чистки обуви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Помещение для стирки белья с сушильными помещениями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Стол производственный (подсобный)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Машина стиральная бытовая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человек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Тумбочка для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Табурет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Таз эмалированный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помещение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Комната для умывания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Полка для туалетных принадлежностей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 по количеству умывальников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Зеркало настенное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комнату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Вешалка для полотенец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7 человек</w:t>
            </w:r>
          </w:p>
        </w:tc>
      </w:tr>
    </w:tbl>
    <w:bookmarkStart w:name="z24" w:id="1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3. Для подразделений органов гражданской защиты и организаций, находящихся в ведении Министерства по чрезвычайным ситуациям Республики Казахстан</w:t>
      </w:r>
    </w:p>
    <w:bookmarkEnd w:id="1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органов гражданской защиты и учреждений МЧС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отпуска на 1 год на одну штатную единицу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применения, применяемого при отпуске бумаги*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Комитеты, департаменты, самостоятельные управления центрального аппарата Министерства по чрезвычайным Республики Казахстан, государственные учреждения, находящиеся в введении МЧС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 и сорта, его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Департаменты чрезвычайной ситуации областей, городов республиканского значения и столицы, Департаменты Комитета промышленной безопасности областей, городов республиканского значения и столицы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 и сорта, его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оберточная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для факсового аппарата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25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19"/>
    <w:bookmarkStart w:name="z26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данной норме бумагой и картоном обеспечиваются органы гражданской защиты, подразделения КПС, КГОиВЧ, КГМР, КПБ, подведомственные организации ГУ "ЦМК", ГУ "Казселезащита".</w:t>
      </w:r>
    </w:p>
    <w:bookmarkEnd w:id="20"/>
    <w:bookmarkStart w:name="z27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Отпускается из расчета на одного человека, на штатную численность начальствующего и рядового состава, при этом МЧС РК только на численность аппарата МЧС РК.</w:t>
      </w:r>
    </w:p>
    <w:bookmarkEnd w:id="21"/>
    <w:bookmarkStart w:name="z28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счет картона переплетного отпускаются картоны прессштамп калиброванный, электрокартон и другие сорта картона.</w:t>
      </w:r>
    </w:p>
    <w:bookmarkEnd w:id="22"/>
    <w:bookmarkStart w:name="z29" w:id="2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4. Для организаций образования Министерства по чрезвычайным ситуациям Республики Казахстан</w:t>
      </w:r>
    </w:p>
    <w:bookmarkEnd w:id="2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 отпуска в год на 1 человека из числа слушателей, курсантов и офицерам постоянного состава организаций образования МЧС РК</w:t>
            </w:r>
          </w:p>
        </w:tc>
        <w:tc>
          <w:tcPr>
            <w:tcW w:w="205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применения, применяемого при отпуске бумаги*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учебным заведениям МЧС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Учебные центры МЧС РК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писчая и сорта, ее заменяющие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Ватман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форзацная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Бумага оберточная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Бумага обложечная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переплетный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 Бумага для факсового аппарата 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рулон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Картон для изготовления книг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0.05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</w:tr>
    </w:tbl>
    <w:bookmarkStart w:name="z30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*Примечание:</w:t>
      </w:r>
    </w:p>
    <w:bookmarkEnd w:id="24"/>
    <w:bookmarkStart w:name="z31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Печатание учебных программ, заданий методических пособий, лекций и других документов осуществляется на бумаге, выделяемой по данной норме снабжения.</w:t>
      </w:r>
    </w:p>
    <w:bookmarkEnd w:id="25"/>
    <w:bookmarkStart w:name="z32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печатания научных трудов и учебных пособий. Учебным заведениям МЧС РК бумага отпускается по расчетам, в соответствии с планами издательских работ.</w:t>
      </w:r>
    </w:p>
    <w:bookmarkEnd w:id="26"/>
    <w:bookmarkStart w:name="z33" w:id="2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5. Для физической подготовки в подразделениях органов гражданской защиты Республики Казахстан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050"/>
        <w:gridCol w:w="2050"/>
        <w:gridCol w:w="2050"/>
        <w:gridCol w:w="2050"/>
        <w:gridCol w:w="2050"/>
        <w:gridCol w:w="2050"/>
      </w:tblGrid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МЧС РК, ДЧС областей, городов республиканского значения, столицы, учреждения, находящиеся в ведении МЧС РК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Подразделение МЧС РК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Спортивные снаряды и инвентарь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спортивная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Силовой тренажер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боксерские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боксерская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боксерский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Шлемы защитные боксерские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 ростовое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на амортизаторах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беговые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для метания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для толкания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с наконечником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лазанья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баскетбольные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многослойные с палками и креплениями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к лыжным палкам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Спортивная одежда и обувь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футбольные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Туфли беговые с шипами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тяжелоатлетические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футбольные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футбольные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полушерстяные для лыжников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конькобежные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Рейтузы конькобежные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лыжные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лыжная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 с начесом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1 человека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вратарские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05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</w:tbl>
    <w:bookmarkStart w:name="z34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28"/>
    <w:bookmarkStart w:name="z35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борьбой;</w:t>
      </w:r>
    </w:p>
    <w:bookmarkEnd w:id="29"/>
    <w:bookmarkStart w:name="z36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снаряжение для рукопашного боя выдается 1 комплект на 2 сотрудника, спортивная одежда и спортивная обувь на каждого сотрудника;</w:t>
      </w:r>
    </w:p>
    <w:bookmarkEnd w:id="30"/>
    <w:bookmarkStart w:name="z37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по пожарному спорту только на период проведения соревнований.</w:t>
      </w:r>
    </w:p>
    <w:bookmarkEnd w:id="31"/>
    <w:bookmarkStart w:name="z38" w:id="3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6. Для физической подготовки в организациях образования Министерства по чрезвычайным ситуациям Республики Казахстан</w:t>
      </w:r>
    </w:p>
    <w:bookmarkEnd w:id="3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  <w:gridCol w:w="1230"/>
      </w:tblGrid>
      <w:tr>
        <w:trPr>
          <w:trHeight w:val="30" w:hRule="atLeast"/>
        </w:trPr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 эксплуатации</w:t>
            </w:r>
          </w:p>
        </w:tc>
        <w:tc>
          <w:tcPr>
            <w:tcW w:w="1230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Высшим учебным заведениям (на каждый курс)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Учебным центрам МЧС 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Сборным командам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до 150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до 300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Численность до 500 человек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Высших учебных заведений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учебных центров МЧС РК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1. Спортивные снаряды и инвентарь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Брусья параллельные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Жерди к брусьям (запасные)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Турник разборный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Штанга разборная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Гири спортивные (16,24,32 килограмм)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Гантели разные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Граната спортивная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 гимнастический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Козел гимнастический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Маты гимнастические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Ковер борцовский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боксерские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Лапы боксерские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Груша боксерская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Мешок боксерский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Шлемы защитные боксерские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Чучело ростовое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Трамплин на амортизаторах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волейбольная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Сетка для футбольных ворот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Отпускаются по одному комплекту на каждое футбольное поле, имеющихся при организаций образования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Коньки беговые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Чехлы для матов гимнастических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гимнастические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Диск для метания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Ядро для толкания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лет 6 м.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Копье с наконечником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Насос для мячей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лазанья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Канат для перетягивания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баскетбольные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Сетки баскетбольные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футбольный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волейбольный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Мяч баскетбольный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Секундомер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ножей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Макеты пистолетов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Покрывало для борцовского ковра (запасные)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Свисток судейский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Рулетка металлическая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2. Снаряжение для рукопашного боя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Жилет защитный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кисти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предплечья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Накладки на голени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Налокотники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Макет автомата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3. Спортивная одежда и обувь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Обувь спортивная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Бутсы футбольные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Ботинки лыжные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Футболка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Трусы футбольные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футбольные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Щитки футбольные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Спортивный костюм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Гетры лыжные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Шапка лыжная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Рукавицы лыжные с начесом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полушерстяные для лыжников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Носки шерстяные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Перчатки вратарские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Наколенники вратарские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Ремень тяжелоатлетический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лет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10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Раздел 4. Спортивное имущество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спортивно-беговые с палками и креплениями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года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Каждому курсанту организаций образования и 1 пара на 2-х слушателей организаций образования и учебных центров МЧС РК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Лыжи многослойные с палками и креплениями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комплект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года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Кольца к лыжным палкам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пара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на 20 штук</w:t>
            </w:r>
          </w:p>
        </w:tc>
      </w:tr>
      <w:tr>
        <w:trPr>
          <w:trHeight w:val="30" w:hRule="atLeast"/>
        </w:trPr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Мазь лыжная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123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год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 граммов на каждую пару лыж</w:t>
            </w:r>
          </w:p>
        </w:tc>
      </w:tr>
    </w:tbl>
    <w:bookmarkStart w:name="z40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Примечание:</w:t>
      </w:r>
    </w:p>
    <w:bookmarkEnd w:id="34"/>
    <w:bookmarkStart w:name="z41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учебным центрам МЧС РК численностью свыше 500 человек, спортивное имущество отпускается дополнительно на каждые 150 человек по норме, предусмотренной на эту численность;</w:t>
      </w:r>
    </w:p>
    <w:bookmarkEnd w:id="35"/>
    <w:bookmarkStart w:name="z42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спортивные костюмы и спортивная обувь выдаются сборным командам по пожарному спорту только на период проведения соревнований;</w:t>
      </w:r>
    </w:p>
    <w:bookmarkEnd w:id="36"/>
    <w:bookmarkStart w:name="z43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ковры борцовские (татами) отпускаются при наличии спортивных залов для занятий борьбой.</w:t>
      </w:r>
    </w:p>
    <w:bookmarkEnd w:id="37"/>
    <w:bookmarkStart w:name="z44" w:id="3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7. Положенность отпуска мыла на туалетные, санитарно-гигиенические потребности личного состава органов гражданской защиты и организаций образования Министерства по чрезвычайным ситуациям Республики Казахстан</w:t>
      </w:r>
    </w:p>
    <w:bookmarkEnd w:id="3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Перечень сотрудников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Нормы отпуска мыла в месяц (грамм)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Примечание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туалетные надобности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мытье в бане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санитарно-гигиенические надобности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туалетное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хозяйственное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Курсантам и слушателям организаций образования МЧС РК, лицам рядового и начальствующего состава органов МЧС РК, находящимся на казарменном положении в период прохождения первоначальной подготовки, переподготовки и повышения квалификации в организациях образования МЧС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Рабочим по кухне, организаций образования и учреждений МЧС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Поварам, хлеборезам, организаций образования и учреждений МЧС РК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Военнослужащим-специалистам, организаций образования, учреждений МЧС РК, водителям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Для мытья столово-кухонной посуды и столовых приборов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человека, состоящего на довольствии</w:t>
            </w:r>
          </w:p>
        </w:tc>
      </w:tr>
    </w:tbl>
    <w:bookmarkStart w:name="z45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39"/>
    <w:bookmarkStart w:name="z4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мытья столово-кухонной посуды и столовых приборов мыло хозяйственное разрешается заменять синтетическими моющими средствами из расчета 50 грамм в месяц на человека.</w:t>
      </w:r>
    </w:p>
    <w:bookmarkEnd w:id="40"/>
    <w:bookmarkStart w:name="z47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Мыло, предусмотренное нормами на санитарно-гигиенические надобности (поварам, хлебопекам, медработникам и др.), отпускается в места коллективного пользования (к умывальникам).</w:t>
      </w:r>
    </w:p>
    <w:bookmarkEnd w:id="41"/>
    <w:bookmarkStart w:name="z48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на туалетные надобности по норме, указанной в пункте 6 выдается к умывальникам по фактической потребности, но не выше 200 граммов на одного человека в месяц.</w:t>
      </w:r>
    </w:p>
    <w:bookmarkEnd w:id="42"/>
    <w:bookmarkStart w:name="z49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в бане расходовать 30 граммов на одну помывку на одного человека.</w:t>
      </w:r>
    </w:p>
    <w:bookmarkEnd w:id="43"/>
    <w:bookmarkStart w:name="z50" w:id="4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8. Расход синтетических моющих порошков, мыла и кальцинированной соды в граммах на 1 килограмм сухого белья в зависимости от степени его загрязненности и жесткости воды при механической стирке</w:t>
      </w:r>
    </w:p>
    <w:bookmarkEnd w:id="44"/>
    <w:bookmarkStart w:name="z51" w:id="4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1. При стирке с применением синтетических стиральных порошков</w:t>
      </w:r>
    </w:p>
    <w:bookmarkEnd w:id="4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Синтетический стиральный порошок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Смешанный стиральный порошок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67,5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52,5</w:t>
            </w:r>
          </w:p>
        </w:tc>
      </w:tr>
    </w:tbl>
    <w:bookmarkStart w:name="z52" w:id="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Раздел 2. При стирке с применением мыла и кальцинированной соды</w:t>
      </w:r>
    </w:p>
    <w:bookmarkEnd w:id="46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п/п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Вид белья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загрязненности белья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умягченной воде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жесткой воде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%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мыло %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Сода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Белое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</w:tr>
      <w:tr>
        <w:trPr>
          <w:trHeight w:val="30" w:hRule="atLeast"/>
        </w:trPr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Цветное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</w:tbl>
    <w:bookmarkStart w:name="z54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Примечание:</w:t>
      </w:r>
    </w:p>
    <w:bookmarkEnd w:id="48"/>
    <w:bookmarkStart w:name="z55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загрязненности белья характеризуется следующими показателями:</w:t>
      </w:r>
    </w:p>
    <w:bookmarkEnd w:id="49"/>
    <w:bookmarkStart w:name="z56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степень - слабозагрязненное белье и одежда, мало бывшее в употреблении, новые вещи;</w:t>
      </w:r>
    </w:p>
    <w:bookmarkEnd w:id="50"/>
    <w:bookmarkStart w:name="z57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степень - среднезагрязненное белье (с пятнами, затертыми местами - постельное белье, личные полотенца и т.п.);</w:t>
      </w:r>
    </w:p>
    <w:bookmarkEnd w:id="51"/>
    <w:bookmarkStart w:name="z58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степень - сильнозагрязненное белье с большим количеством пятен, сильнозатертыми местами (кухонные полотенца, заношенное белье и т.п.);</w:t>
      </w:r>
    </w:p>
    <w:bookmarkEnd w:id="52"/>
    <w:bookmarkStart w:name="z59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степень - особо загрязненное белье с бытовыми и производственными загрязнениями.</w:t>
      </w:r>
    </w:p>
    <w:bookmarkEnd w:id="53"/>
    <w:bookmarkStart w:name="z60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стирки белья четвертой степени загрязненности дополнительно к нормам расхода стиральных порошков на 1 килограмм сухого белья расходуется кальцинированная сода:</w:t>
      </w:r>
    </w:p>
    <w:bookmarkEnd w:id="54"/>
    <w:bookmarkStart w:name="z61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в умягченной воде - по 6 граммов для белья и по 3 грамма для цветного белья;</w:t>
      </w:r>
    </w:p>
    <w:bookmarkEnd w:id="55"/>
    <w:bookmarkStart w:name="z62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жесткой воде - по 8 граммов для белого и по 5 граммов для цветного белья.</w:t>
      </w:r>
    </w:p>
    <w:bookmarkEnd w:id="56"/>
    <w:bookmarkStart w:name="z63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 стирке белья ручным способом расход моющих средств на 1 килограмм сухого белья составляет: мыло хозяйственное - 20 граммов и сода кальцинированная - 12 граммов.</w:t>
      </w:r>
    </w:p>
    <w:bookmarkEnd w:id="57"/>
    <w:bookmarkStart w:name="z64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Мыло и сода для стирки белья отпускаются при отсутствии синтетических стиральных порошков.</w:t>
      </w:r>
    </w:p>
    <w:bookmarkEnd w:id="58"/>
    <w:bookmarkStart w:name="z65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Степень жесткости воды подтверждается лабораторными анализами местных санитарно-эпидемиологических станций.</w:t>
      </w:r>
    </w:p>
    <w:bookmarkEnd w:id="59"/>
    <w:bookmarkStart w:name="z66" w:id="6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Натуральная норма 9. Расход тарной ткани, моющих средств для уборки помещений и поддержания в них санитарно-гигиенических норм</w:t>
      </w:r>
    </w:p>
    <w:bookmarkEnd w:id="6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 месяц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Ткань тарная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метр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 квадратных метра на 1000 квадратных метров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Чистящее средство для раковин и унитазов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 грамм на одну раковину или унитаз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Стиральный порошок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грамм на 1 квадратный метр в день</w:t>
            </w:r>
          </w:p>
        </w:tc>
      </w:tr>
    </w:tbl>
    <w:bookmarkStart w:name="z67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Расшифровка аббревиатур:</w:t>
      </w:r>
    </w:p>
    <w:bookmarkEnd w:id="61"/>
    <w:bookmarkStart w:name="z68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МЧС РК – Министерство по чрезвычайным ситуациям Республики Казахстан</w:t>
      </w:r>
    </w:p>
    <w:bookmarkEnd w:id="62"/>
    <w:bookmarkStart w:name="z69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КПС – Комитет противопожарной службы</w:t>
      </w:r>
    </w:p>
    <w:bookmarkEnd w:id="63"/>
    <w:bookmarkStart w:name="z70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КГОиВЧ – Комитет по гражданской обороне и воинским частям</w:t>
      </w:r>
    </w:p>
    <w:bookmarkEnd w:id="64"/>
    <w:bookmarkStart w:name="z71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КГМР – Комитета по государственным материальным резервам</w:t>
      </w:r>
    </w:p>
    <w:bookmarkEnd w:id="65"/>
    <w:bookmarkStart w:name="z72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КПБ – Комитета промышленной безопасности</w:t>
      </w:r>
    </w:p>
    <w:bookmarkEnd w:id="66"/>
    <w:bookmarkStart w:name="z73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ЦУКС – Центр управления в кризисных ситуациях</w:t>
      </w:r>
    </w:p>
    <w:bookmarkEnd w:id="67"/>
    <w:bookmarkStart w:name="z74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ДЧС – Департаменты по чрезвычайным ситуациям областей, городов республиканского значения и столицы</w:t>
      </w:r>
    </w:p>
    <w:bookmarkEnd w:id="68"/>
    <w:bookmarkStart w:name="z75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ДПБ – Департаменты промышленной безопасности областей, городов республиканского значения и столицы</w:t>
      </w:r>
    </w:p>
    <w:bookmarkEnd w:id="69"/>
    <w:bookmarkStart w:name="z76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УКС – Управления в кризисных ситуациях</w:t>
      </w:r>
    </w:p>
    <w:bookmarkEnd w:id="70"/>
    <w:bookmarkStart w:name="z77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"ЦМК" – Государственное учреждение "Центр медицины катастроф"</w:t>
      </w:r>
    </w:p>
    <w:bookmarkEnd w:id="71"/>
    <w:bookmarkStart w:name="z78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ГУ "Казселезащита" – Государственное учреждение "Казселезащита"</w:t>
      </w:r>
    </w:p>
    <w:bookmarkEnd w:id="72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