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a124" w14:textId="97aa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7 ноября 2022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040000, область Жетісу, город Талдыкорган, микрорайон Қаратал 22 "Б".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Бюро национальной статистики Агентства по стратегическому планированию и реформам Республики Казахстан по области Жетісу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территориальные подразделения для сведения.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