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ada1" w14:textId="d33a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информации, а также перечня представляемых сведений и конфиденциальной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7 октября 2022 года № 129 и и.о. Министра финансов Республики Казахстан от 7 октября 2022 года № 1045.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представляемых сведений, составляющих налоговую тайну, без получения письменного разрешения налогоплательщика (налогового агента) и конфиденциальной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размещение настоящего совместного приказа на интернет-ресурсе Министерства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совместный приказ Председателя Агентства Республики Казахстан по статистике от 28 сентября 2011 года № 278 и Министра финансов Республики Казахстан от 10 января 2012 года № 8 "Об утверждении Перечня сведений о налогоплательщиках (налоговых агентах), составляющих налоговую тайну и Правил их представления".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и курирующего вице-министра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вступает в силу со дня подписания его последним из руководителей государственного органа.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Бюро 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статистики Агентства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стратегическому планированию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Ж. Шаймарданов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Исполняющий обязанности 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Е. Биржанов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045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и устанавливают порядок представления Комитетом государственных доходов Министерства финансов Республики Казахстан (далее – Комитет) сведений о налогоплательщиках (налоговых агентах), составляющих налоговую тайну, без получения письменного разрешения налогоплательщика (налогового агента) и конфиденциальной информации, полученной органами государственных доходов в соответствии с таможенным законодательством Евразийского экономического союза (далее – ЕАЭС), международными договорами Республики Казахстан, таможенным и иным законодательством Республики Казахстан (далее − Сведения), в Бюро национальной статистики Агентства по стратегическому планированию и реформам Республики Казахстан (далее – Бюро).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должностным лицам Бюро, включенным в перечень должностных лиц, имеющих доступ к Сведениям,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3статьи 30 Налогового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Сведений осуществляется путем интеграции между информационной системой (далее – ИС) Комитета и интегрированной информационной системы "е-Статистика" Бюро (далее – ИИС "е-Статистика") посредством шлюза "электронного правительства" (далее – ШЭП 2.0) в асинхронном режиме "автоматической актуализации".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фактов нарушений анализ для выявления и устранения причин осуществляется администраторами ИС Комитета, ИИС "е-Статистика" и ШЭП 2.0.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Фиксация всех временных параметров в процессе передачи Сведений производится по времени города Астана.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момента реализации интеграционного взаимодействия Сведения, предоставляются Комитетом в согласованные сроки в Бюро посредством FTP каналов.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сведений, составляющих налоговую тайну, без получения письменного разрешения налогоплательщика (налогового агента) и конфиденциальной информации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интеграции информационных систем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Интеграция между ИС Комитета и ИИС "е-Статистика" посредством ШЭП 2.0 производится на еженедельной основе по вторникам путем направления электронного сообщения в XML-формате посредством веб-сервиса, с подписанием транспортной подписью владельца ИИС "е-Статистика", при этом бизнес-данные подписываются электронной цифровой подписью (далее – ЭЦП) владельца ИС государственного органа с использованием регистрационного свидетельства, выпущенного Национальным удостоверяющим центром Республики Казахстан (далее – НУЦ РК), и предназначенной для определения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ЭЦП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подлинности электронной цифровой подписи, утвержденных приказом Министра по инвестициям и развитию Республики Казахстан от 9 декабря 2015 года № 1187 (зарегистрирован в Реестре государственной регистрации нормативных правовых актов под № 12864).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 Бюро заблаговременно или в случае переиздании сертификата обмениваются официальными письмами и регистрационными свидетельствами в формате "cer".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совместным приказом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Методы интеграции описываются в рамках Соглашения по интеграции в системе Smart Bridge, подписанного ЭЦП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Обмен Сведениями на серверах ИС Комитета, ИИС "е-Статистика" и ШЭП 2.0 производится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(далее – Требования).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Предоставление сведений в режиме "автоматической актуализации"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режиме "автоматической актуализации" интеграция производится по инициативе ИС Комитета. Запросы к ИИС "е-Статистика" посредством ШЭП 2.0 и ответы в ИИС "е-Статистика" передаются в формате XML посредством веб-сервиса.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предоставляются в режиме онлайн в соответствии с атрибутами, типами и в формате, предусмотренными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совместного приказа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 Предоставление сведений до момента реализации интеграционного взаимодействия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момента реализации интеграционного взаимодействия Комитет представляет в Бюро посредством FTP каналов следующие сведения в сроки:</w:t>
      </w:r>
    </w:p>
    <w:bookmarkEnd w:id="30"/>
    <w:bookmarkStart w:name="z1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численности наемных работников по юридическим лицам, индивидуальным предпринимателям, крестьянским или фермерским хозяйствам, согласно приложению 1 к настоящим Правилам, на ежеквартальной основе, не позднее 30 (тридцатого) числа второго месяца, следующего за отчетным кварталом;</w:t>
      </w:r>
    </w:p>
    <w:bookmarkEnd w:id="31"/>
    <w:bookmarkStart w:name="z1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уплаченных суммах налогов и других обязательных платежей в бюджет в разрезе индивидуальных предпринимателей и юридических лиц, согласно приложению 2 к настоящим Правилам, на ежемесячной основе, до 20 (двадцатого) числа после отчетного месяца;</w:t>
      </w:r>
    </w:p>
    <w:bookmarkEnd w:id="32"/>
    <w:bookmarkStart w:name="z1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уплаченных суммах социальных отчислений и отчислений в пенсионный фонд в разрезе индивидуальных предпринимателей и юридических лиц, согласно приложению 3 к настоящим Правилам, на ежемесячной основе, до 20 (двадцатого) числа после отчетного месяца;</w:t>
      </w:r>
    </w:p>
    <w:bookmarkEnd w:id="33"/>
    <w:bookmarkStart w:name="z1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экспорте товаров на территорию государств-членов ЕАЭС (из сведений по заявлениям о ввозе товаров и уплате косвенных налогов, поступающих от налоговых органов государств-членов ЕАЭС) и импорте товаров с территории государств-членов ЕАЭС из формы заявления о ввозе товаров и уплате косвенных налогов (форма 328.00) согласно приложению 4 к настоящим Правилам, на ежеквартальной основе, на 40 (сороковой) день после следующего отчетного квартала;</w:t>
      </w:r>
    </w:p>
    <w:bookmarkEnd w:id="34"/>
    <w:bookmarkStart w:name="z2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доходу индивидуальных предпринимателей, согласно приложению 5 к настоящим Правилам, на ежегодной основе, до 25 (двадцать пятого) апреля года, следующего за отчетным периодом;</w:t>
      </w:r>
    </w:p>
    <w:bookmarkEnd w:id="35"/>
    <w:bookmarkStart w:name="z2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по доходам юридических лиц, индивидуальных предпринимателей, крестьянских или фермерских хозяйств, согласно приложению 6 к настоящим Правилам, на ежегодной основе, до 1 (первого) июня года, следующего за отчетным периодом;</w:t>
      </w:r>
    </w:p>
    <w:bookmarkEnd w:id="36"/>
    <w:bookmarkStart w:name="z2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с чеков контрольно-кассовых машин согласно приложению 13 к настоящим Правилам, на еженедельной основе;</w:t>
      </w:r>
    </w:p>
    <w:bookmarkEnd w:id="37"/>
    <w:bookmarkStart w:name="z2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сопроводительным накладным на товары (СНТ), согласно приложению 14 к настоящим Правилам, на ежемесячной основе, до 20 (двадцатого) числа после отчетного месяца;</w:t>
      </w:r>
    </w:p>
    <w:bookmarkEnd w:id="38"/>
    <w:bookmarkStart w:name="z2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из ИС "Электронные счета-фактуры", согласно приложению 15 к настоящим Правилам, на ежемесячной основе, после отчетного месяца;</w:t>
      </w:r>
    </w:p>
    <w:bookmarkEnd w:id="39"/>
    <w:bookmarkStart w:name="z2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сумме индивидуального подоходного налога работников и обязательных пенсионных взносов физических лиц по юридическим лицам, филиалам и представительствам, индивидуальным предпринимателям, крестьянским или фермерским хозяйствам, согласно приложению 16 к настоящим Правилам, на ежеквартальной основе, до 20 (двадцатого) числа после отчетного квартала;</w:t>
      </w:r>
    </w:p>
    <w:bookmarkEnd w:id="40"/>
    <w:bookmarkStart w:name="z2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из базы данных внешней торговли согласно приложение 17 к настоящим Правилам, на ежемесячной основе, до 20 (двадцатого) числа после отчетного месяца;</w:t>
      </w:r>
    </w:p>
    <w:bookmarkEnd w:id="41"/>
    <w:bookmarkStart w:name="z2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по балансу предприятий, доходам и расходам,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ежегодной основе, до 1 (первого) июня года, следующего за отчетным периодом;</w:t>
      </w:r>
    </w:p>
    <w:bookmarkEnd w:id="42"/>
    <w:bookmarkStart w:name="z2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об экспорте товаров на территорию государств-членов ЕАЭС (из сведений информационной системы "Электронные счета-фактуры"),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ежеквартальной основе, до 20 (двадцатого) числа после отчетного квартала;</w:t>
      </w:r>
    </w:p>
    <w:bookmarkEnd w:id="43"/>
    <w:bookmarkStart w:name="z2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платежи за пользование природными ресурсами в отчетном году (включая суммы поступлений в Национальный фонд),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ежегодной основе, до 25 (двадцать пятого) июня года следующего за отчетным периодом;</w:t>
      </w:r>
    </w:p>
    <w:bookmarkEnd w:id="44"/>
    <w:bookmarkStart w:name="z2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справочник по источникам ОФД,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еженедельной основе.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совместного приказа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Структура сведений, передаваемых из ИС Комитета в ИИС "е-Статистика" посредством асинхронного канала ШЭП 2.0, срок и требование к их объемам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Структура Сведений, передаваемых из ИС Комитета в ИИС "е-Статистика" посредством асинхронного канала ШЭП 2.0 определяется Комитетом и Бюро.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структуру и формат Сведений вносятся по согласованию Комитета и Бюро, в зависимости от изменения и дополнения передаваемых сведений.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Передача Сведений происходит в асинхронном режиме, к реализации которого предъявляется следующие требования по производительности и надежности: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максимальное время обработки запроса – 30 (тридцать) секунд;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 время обработки запроса – 10 (десять) секунд;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пиковая нагрузка – не более 2000 запросов в час;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номинальная нагрузка – не более 360 запросов в час;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среднее время работы без сбоев – 365/7/24;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на восстановление работоспособности – не более одного часа.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передаваемого пакета между объектами информатизации (далее – ОИ) не должно превышать 15 мегабайт.</w:t>
      </w:r>
    </w:p>
    <w:bookmarkEnd w:id="56"/>
    <w:bookmarkStart w:name="z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средствам электронных коммуникаций, компьютерному и коммуникационному оборудованию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 электронных коммуникаций обеспечивают обмен информацией между Комитетом и Бюро в электронном виде в соответствии с Требованиями.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Транспортная коммуникационная среда включает: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каналы передачи Сведений;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коммуникационное оборудование;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аппаратную защиту Сведений при передаче по каналам связи от хищения, утраты, утечки, уничтожения, искажения или подделки за счет несанкционированного доступа и специальных воздействий и обеспечивает скорость интеграции не менее 64 килобита в секунду.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Интеграция между ИС соответствует следующим форматам: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HTTPS, с применением регистрационных свидетельств SSL, выданных НУЦ РК, в качестве транспортного протокола;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SOAP протокол (SimpleObjectAccessProtocol) в качестве протокола взаимодействия;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язык описания WSDL;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язык XSD для описания структур Сведений, подписываемых ЭЦП;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формат передаваемых Сведений XML для веб-методов и их параметров;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структура подписанного ЭЦП XML-файла соответствует спецификации консорциума W3C "XML –SignatureSyntaxandProcessing" (Синтаксис и обработка подписи XML).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по протоколу SOAP используется ЭЦП владельца ИС государственного органа ОИ, выданной НУЦ РК, в соответствии спецификации WS-security.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передачи данных используется транспортный протокол TCP/IP.</w:t>
      </w:r>
    </w:p>
    <w:bookmarkEnd w:id="71"/>
    <w:bookmarkStart w:name="z6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к защите информации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Защита информации при информационном взаимодействии обеспечивается за счет мероприятий технического и организационного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832.</w:t>
      </w:r>
    </w:p>
    <w:bookmarkEnd w:id="73"/>
    <w:bookmarkStart w:name="z6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и достоверности Сведений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Должностные лица Комитета и Бюро, имеющие доступ к Сведениям, обеспечивают использование получаемой информации по прямому назначению и без ущерба для стороны, ее предоставившей, без права передачи третьим сторонам и несут ответственность за незаконное разглашение Сведений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обеспечивает достоверность передаваемых сведений в Бюро.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7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наемных работников по юридическим лицам, индивидуальным предпринимателям, крестьянским или фермерским хозяйствам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совместного приказа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наемных работников в первом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наемных работников во втором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наемных работников в третьем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первом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во втором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третьем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</w:tbl>
    <w:bookmarkStart w:name="z2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8"/>
    <w:bookmarkStart w:name="z2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79"/>
    <w:bookmarkStart w:name="z2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0"/>
    <w:bookmarkStart w:name="z2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81"/>
    <w:bookmarkStart w:name="z2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 – специальный реквизит из двадцати чисел, необходимый для перечисления денег в бюджет;</w:t>
      </w:r>
    </w:p>
    <w:bookmarkEnd w:id="82"/>
    <w:bookmarkStart w:name="z2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8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уплаченных суммах налогов и других обязательных платежей в бюджет в разрезе индивидуальных предпринимателей и юридических лиц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*Информация по налоговым поступлениям в бюджет (1 категория) в разрезе кодов бюджетной классификации в соответствии с приказом Министра финансов Республики Казахстан от 18 сентября 2014 года № 403 "Некоторые вопросы Единой бюджетной классификации Республики Казахстан".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–индивидуальный идентификационный номер;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классификации;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доходов;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9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уплаченных суммах социальных отчислений и отчислений в пенсионный фонд в разрезе индивидуальных предпринимателей и юридических лиц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*Информация по налоговым поступлениям в бюджет (1 категория) в разрезе кодов бюджетной классификации в соответствии с приказом Министра финансов Республики Казахстан от 18 сентября 2014 года № 403 "Некоторые вопросы Единой бюджетной классификации Республики Казахстан".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– регистрационный номер налогоплательщика 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доходов;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классификации;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0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экспорте товаров на территорию государств-членов ЕАЭС (из сведений по заявлениям о ввозе товаров и уплате косвенных налогов, поступающих от налоговых органов государств-членов ЕАЭС) и импорте товаров с территории государств-членов ЕАЭС из формы заявления о ввозе товаров и уплате косвенных налогов (форма 328.00)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налогового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и 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покупателя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(контракта)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1-10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1-10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транспортного (товаросопроводительного)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и 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2-15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транспортного (товаросопроводительного)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и 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2-15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учет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1-15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налогов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1-15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 (Раздела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союз;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– налоговый департамент;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 – налоговое управление;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деятельности;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0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доходу индивидуальных предпринимателей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налогового режима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(ОКЭД)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управления государственных доходов;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код общего классификатора видов экономической деятельности.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1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доходам юридических лиц, индивидуальных предпринимателей, крестьянских или фермерских хозяйств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совместного приказа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 налогового режима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УГД – управление государственных доходов.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негативном воздействии на окружающую среду в разрезе видов выбросов, всего, в том числе в пределах установленного норматива, сверх установленного норматива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снятия или приостановления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снят с учета, 2 – деятельность приостановлена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негативного воздействия на окружающую среду в пределах установленных нормативов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негативного воздействия на окружающую среду сверх установленных нормативов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в пределах установленного норматива(тенге)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сверх установленного норматива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ДД.ММ.ГГГГГ – день, месяц, год.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водопользования, фактических платах за пользование водными ресурсами, всего, в том числе в пределах установленного норматива, сверх установленного норматива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снятия или приостановления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снят с учета, 2 – деятельность приостановлена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 за отчетный период (общая сумма, кубометры)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водопользования сверх установленного лимита (кубометры)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платы в пределах установленного лимита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сверх установленного лимита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ДД.ММ.ГГГГГ – день, месяц, год.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фактических платах за пользование земельными участками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снятия или приостановления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снят с учета, 2 – деятельность приостановлена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за пользование земельными участками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за пользование земельными участками лицами, получившими участок недр на основании лицензии на разведку или добычу твердых полезных ископаемых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ДД.ММ.ГГГГГ – день, месяц, год.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фактических платах за лесные пользования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снятия или приостановления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снят с учета, 2 – деятельность приостановлена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платы за лесные пользования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ДД.ММ.ГГГГГ – день, месяц, год.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фактических платах за пользование животным миром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снятия или приостановления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снят с учета, 2 – деятельность приостановлена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платы за пользование животным миром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ДД.ММ.ГГГГГ – день, месяц, год.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фактических платах за использование особо охраняемых природных территорий республиканского значения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снятия или приостановления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снят с учета, 2 – деятельность приостановлена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платы за использование особо охраняемых природных территорий республиканского значения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ДД.ММ.ГГГГГ – день, месяц, год.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с чеков контрольно-кассовых машин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совместного приказа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использования ККМ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 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(без ограничений) (float)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(без ограничений)(float)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DD.MM.YYYYНН.ММ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продажи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(без ограничений) (float)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String(без ограничений) (float)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идентификатор чека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check_id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трансфера в ОФД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DD.MM.YYYYНН.ММ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применения скидки на проданный товар,работу, услугу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True/False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ККМ в налоговом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– контрольно-кассовая машина;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ОФД – оператор фискальных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сопроводительным накладным на товары (СНТ)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А. Общий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Текстовой-цифровой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В. Реквизиты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Текстовой-цифровой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С. Реквизиты 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Текстовой-цифровой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D. Реквизиты грузоотправителя и грузополучателя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Текстовой-цифровой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D1. Дополнительные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Текстовой-цифровой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Е. Сведения по перевозке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Текстовой-цифровой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F. Договор (контракт) на поставку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Текстовой-цифровой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F1. Договор (контракт) в рамках УСД/СРП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Текстовой-цифровой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G1. Данные по товарам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Текстовой-цифровой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УСД – участник совместной деятельности;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СРП – соглашение о разделе продукции.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информационной системы "Электронные счета-фактуры"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совместного приказа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местонахождения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получателя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получателя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получателя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(4,1)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работ,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товара, работ,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(6,1)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DDMMYYYY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поставщика (STATUS_SELLER)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электронной счет-фактуры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7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сумме индивидуального подоходного налога работников и обязательных пенсионных взносов физических лиц по юридическим лицам, филиалам и представительствам, индивидуальным предпринимателям, крестьянским или фермерским хозяйствам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совместного приказа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(работодателя)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(работодателя)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 (работника)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 в первом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 во втором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 в третьем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в первом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во втором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в третьем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Start w:name="z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56"/>
    <w:bookmarkStart w:name="z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в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стратегическому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получения письменного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(налогового агента)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8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базы данных внешней торговли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графы ДТ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перемещения товара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отправителя/получателя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импорта/экспорта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принадлежности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сделки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таможни на границе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по ТН ВЭД ЕАЭС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 (килограмм)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(килограмм)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стоимость товара (долларов США)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УВЭД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УВЭД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УВЭД</w:t>
            </w:r>
          </w:p>
        </w:tc>
      </w:tr>
    </w:tbl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декларация на товары;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УВЭД – участник внешнеэкономической деятельности;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административно-территориальных объектов;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21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балансу предприятий, доходам и расходам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18 в соответствии с совместным приказом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инвестиции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(Активы)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обязательства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капитал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участников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полученное на безвозмездной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положительной курсовой разницы над суммой отрицательной курсовой разницы, возникшей по размещенным на депозите деньгам, в том числе по вознаграждениям по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по договору на осуществление государственного социального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 не указанные в п. 2 статьи 289 налогового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некоммерческой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электрическую и тепловую энергию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финансовые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арендную плату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аудиторские (консультационные)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адвокатские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нотариальные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штрафы и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ГФСС, ФСМС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неустойки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страхование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социальные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мероприятий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информационных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переданное на безвозмездной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расходов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56"/>
    <w:bookmarkStart w:name="z74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57"/>
    <w:bookmarkStart w:name="z74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258"/>
    <w:bookmarkStart w:name="z75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доходов;</w:t>
      </w:r>
    </w:p>
    <w:bookmarkEnd w:id="259"/>
    <w:bookmarkStart w:name="z75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bookmarkEnd w:id="260"/>
    <w:bookmarkStart w:name="z75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ГФСС – Государственный фонд социального страхования;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ФСМС – Фонд социального медицинского страхования.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75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экспорте товаров на территорию государств-членов ЕАЭС</w:t>
      </w:r>
      <w:r>
        <w:br/>
      </w:r>
      <w:r>
        <w:rPr>
          <w:rFonts w:ascii="Times New Roman"/>
          <w:b/>
          <w:i w:val="false"/>
          <w:color w:val="000000"/>
        </w:rPr>
        <w:t>(из сведений информационной системы "Электронные счета-фактуры")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19 в соответствии с совместным приказом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IIN_SELLER_ROOT/БИН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покупателя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покупателя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покупателя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 доставки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Истинный исходный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- Управление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75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справочника контрольно-кассовых машин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20 в соответствии с совместным приказом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ККМ с ФП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ККМ с ФП (БКС)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73"/>
    <w:bookmarkStart w:name="z8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274"/>
    <w:bookmarkStart w:name="z8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75"/>
    <w:bookmarkStart w:name="z8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276"/>
    <w:bookmarkStart w:name="z8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доходов;</w:t>
      </w:r>
    </w:p>
    <w:bookmarkEnd w:id="277"/>
    <w:bookmarkStart w:name="z8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– контрольно-кассовая машина;</w:t>
      </w:r>
    </w:p>
    <w:bookmarkEnd w:id="278"/>
    <w:bookmarkStart w:name="z8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– фискальный признак.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82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расходам индивидуальных предпринимателей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21 в соответствии с совместным приказом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расход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bookmarkStart w:name="z86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90"/>
    <w:bookmarkStart w:name="z86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291"/>
    <w:bookmarkStart w:name="z86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92"/>
    <w:bookmarkStart w:name="z86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 – специальный реквизит из двадцати чисел, необходимый для перечисления денег в бюджет;</w:t>
      </w:r>
    </w:p>
    <w:bookmarkEnd w:id="293"/>
    <w:bookmarkStart w:name="z87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294"/>
    <w:bookmarkStart w:name="z87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87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расходам юридических лиц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22 в соответствии с совместным приказом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от реализации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расход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bookmarkStart w:name="z9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6"/>
    <w:bookmarkStart w:name="z9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307"/>
    <w:bookmarkStart w:name="z9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308"/>
    <w:bookmarkStart w:name="z9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 – специальный реквизит из двадцати чисел, необходимый для перечисления денег в бюджет;</w:t>
      </w:r>
    </w:p>
    <w:bookmarkEnd w:id="309"/>
    <w:bookmarkStart w:name="z9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310"/>
    <w:bookmarkStart w:name="z9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bookmarkEnd w:id="311"/>
    <w:bookmarkStart w:name="z9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УГД – Управление государственных доходов. 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9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Платежи за пользование природными ресурсами в отчетном году (включая суммы поступлений в Национальный фонд)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23 в соответствии с совместным приказом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КАТО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</w:tbl>
    <w:bookmarkStart w:name="z97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22"/>
    <w:bookmarkStart w:name="z97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административно-территориальных объектов.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97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по источникам ОФД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24 в соответствии с совместным приказом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ККМ в налоговом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ОФД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30"/>
    <w:bookmarkStart w:name="z100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31"/>
    <w:bookmarkStart w:name="z100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332"/>
    <w:bookmarkStart w:name="z100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– контрольно-кассовая машина;</w:t>
      </w:r>
    </w:p>
    <w:bookmarkEnd w:id="333"/>
    <w:bookmarkStart w:name="z100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ОФД – оператор фискальных данных.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2022 года№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2022 года № 1045</w:t>
            </w:r>
          </w:p>
        </w:tc>
      </w:tr>
    </w:tbl>
    <w:bookmarkStart w:name="z19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сведений, составляющих налоговую тайну, без получения письменного разрешения налогоплательщика (налогового агента) и конфиденциальной информации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совместного приказа и.о. Руководителя Бюро национальной статистики Агентства по стратегическому планированию и реформам РК от 07.06.2024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14.06.2024 № 361.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численности наемных работников по юридическим лицам, индивидуальным предпринимателям, крестьянским или фермерским хозяйствам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уплаченных суммах налогов и других обязательных платежей в бюджет в разрезе индивидуальных предпринимателей и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уплаченных суммах социальных отчислений и отчислений в пенсионный фонд в разрезе индивидуальных предпринимателей и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ЕАЭС (из сведений по заявлениям о ввозе товаров и уплате косвенных налогов, поступающих от налоговых органов государств-членов ЕАЭС) и импорте товаров с территории государств-членов ЕАЭС из формы заявления о ввозе товаров и уплате косвенных налогов (форма 328.00)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доходу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доходам юридических лиц, индивидуальных предпринимателей, крестьянских или фермерских хозяйств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негативном воздействии на окружающую среду в разрезе видов выбросов, всего, в том числе в пределах установленного норматива, сверх установленного норматива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водопользования, фактических платах за пользование водными ресурсами, всего, в том числе в пределах установленного норматива, сверх установленного норматива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платах за пользование земельными участками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платах за лесные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платах за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платах за использование особо охраняемых природных территорий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 чеков 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сопроводительным накладным на товары (СНТ)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информационной системы "Электронные счета-фактуры"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сумме индивидуального подоходного налога работников и обязательных пенсионных взносов физических лиц по юридическим лицам, филиалам и представительствам, индивидуальным предпринимателям, крестьянским или фермерским хозяйствам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базы данных внешней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балансу предприятий, расходам и доходам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ЕАЭС (из сведений информационной системы "Электронные счета-фактуры")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расходам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расходам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пользование природными ресурсами в отчетном году (включая суммы поступлений в Национальный фонд)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ОФД</w:t>
            </w:r>
          </w:p>
        </w:tc>
      </w:tr>
    </w:tbl>
    <w:bookmarkStart w:name="z100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36"/>
    <w:bookmarkStart w:name="z100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союз;</w:t>
      </w:r>
    </w:p>
    <w:bookmarkEnd w:id="337"/>
    <w:bookmarkStart w:name="z100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ОФД – оператор фискальных данных.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