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d29d" w14:textId="7cbd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августа 2022 года № 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Бюро национальной статистики Агентства по стратегическому планированию и реформам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Бюро национальной статистики Агентства по стратегическому планированию и реформам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Бюро национальной статистики Агентства по стратегическому планированию и реформам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Бюро национальной статистики Агентства по стратегическому планированию и реформам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Бюро национальной статистики Агентства по стратегическому планированию и реформам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Бюро национальной статистики Агентства по стратегическому планированию и реформам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Бюро национальной статистики Агентства по стратегическому планированию и реформам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Бюро национальной статистики Агентства по стратегическому планированию и реформам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Бюро национальной статистики Агентства по стратегическому планированию и реформам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Положение о Департаменте Бюро национальной статистики Агентства по стратегическому планированию и реформам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Положение о Департаменте Бюро национальной статистики Агентства по стратегическому планированию и реформам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Положение о Департаменте Бюро национальной статистики Агентства по стратегическому планированию и реформам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Положение о Департаменте Бюро национальной статистики Агентства по стратегическому планированию и реформам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Положение о Департаменте Бюро национальной статистики Агентства по стратегическому планированию и реформам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Положение о Департаменте Бюро национальной статистики Агентства по стратегическому планированию и реформам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Положение о Департаменте Бюро национальной статистики Агентства по стратегическому планированию и реформам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Положение о Департаменте Бюро национальной статистики Агентства по стратегическому планированию и реформам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Бюро национальной статистики Агентства по стратегическому планированию и реформам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Положение о Департаменте Бюро национальной статистики Агентства по стратегическому планированию и реформам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Положение о Департаменте Бюро национальной статистики Агентства по стратегическому планированию и реформам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4 ноября 2020 года № 3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29 апреля 2022 года № 44 "О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4 ноября 2020 года № 3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области Абай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области Абай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071400, область Абай, город Семей, улица Мәңгілік Ел 25.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Абай".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7"/>
    <w:bookmarkStart w:name="z25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48"/>
    <w:bookmarkStart w:name="z25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49"/>
    <w:bookmarkStart w:name="z25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60"/>
    <w:bookmarkStart w:name="z22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61"/>
    <w:bookmarkStart w:name="z22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62"/>
    <w:bookmarkStart w:name="z22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63"/>
    <w:bookmarkStart w:name="z22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64"/>
    <w:bookmarkStart w:name="z22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65"/>
    <w:bookmarkStart w:name="z22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66"/>
    <w:bookmarkStart w:name="z22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67"/>
    <w:bookmarkStart w:name="z22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68"/>
    <w:bookmarkStart w:name="z22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69"/>
    <w:bookmarkStart w:name="z22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70"/>
    <w:bookmarkStart w:name="z22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71"/>
    <w:bookmarkStart w:name="z22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72"/>
    <w:bookmarkStart w:name="z22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73"/>
    <w:bookmarkStart w:name="z22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75"/>
    <w:bookmarkStart w:name="z25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76"/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77"/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80"/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81"/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82"/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03"/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04"/>
    <w:bookmarkStart w:name="z22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17"/>
    <w:bookmarkStart w:name="z26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22"/>
    <w:bookmarkStart w:name="z22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5"/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45"/>
    <w:bookmarkStart w:name="z14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4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Акмолинской области</w:t>
      </w:r>
    </w:p>
    <w:bookmarkEnd w:id="152"/>
    <w:bookmarkStart w:name="z14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Акмолинской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020000, Акмолинская область, город Кокшетау, проспект Нұрсұлтан Назарбаев, 73.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6"/>
    <w:bookmarkStart w:name="z16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8"/>
    <w:bookmarkStart w:name="z25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69"/>
    <w:bookmarkStart w:name="z25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70"/>
    <w:bookmarkStart w:name="z25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80"/>
    <w:bookmarkStart w:name="z1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81"/>
    <w:bookmarkStart w:name="z22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82"/>
    <w:bookmarkStart w:name="z22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83"/>
    <w:bookmarkStart w:name="z22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84"/>
    <w:bookmarkStart w:name="z22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85"/>
    <w:bookmarkStart w:name="z22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86"/>
    <w:bookmarkStart w:name="z22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87"/>
    <w:bookmarkStart w:name="z23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88"/>
    <w:bookmarkStart w:name="z23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89"/>
    <w:bookmarkStart w:name="z23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90"/>
    <w:bookmarkStart w:name="z23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91"/>
    <w:bookmarkStart w:name="z23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92"/>
    <w:bookmarkStart w:name="z23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93"/>
    <w:bookmarkStart w:name="z23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94"/>
    <w:bookmarkStart w:name="z23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96"/>
    <w:bookmarkStart w:name="z25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97"/>
    <w:bookmarkStart w:name="z1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98"/>
    <w:bookmarkStart w:name="z1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99"/>
    <w:bookmarkStart w:name="z1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00"/>
    <w:bookmarkStart w:name="z1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01"/>
    <w:bookmarkStart w:name="z1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02"/>
    <w:bookmarkStart w:name="z1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03"/>
    <w:bookmarkStart w:name="z1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05"/>
    <w:bookmarkStart w:name="z18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06"/>
    <w:bookmarkStart w:name="z19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07"/>
    <w:bookmarkStart w:name="z19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208"/>
    <w:bookmarkStart w:name="z19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09"/>
    <w:bookmarkStart w:name="z1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10"/>
    <w:bookmarkStart w:name="z19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211"/>
    <w:bookmarkStart w:name="z19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212"/>
    <w:bookmarkStart w:name="z19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13"/>
    <w:bookmarkStart w:name="z19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14"/>
    <w:bookmarkStart w:name="z19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15"/>
    <w:bookmarkStart w:name="z19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16"/>
    <w:bookmarkStart w:name="z20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8"/>
    <w:bookmarkStart w:name="z20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219"/>
    <w:bookmarkStart w:name="z20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220"/>
    <w:bookmarkStart w:name="z20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221"/>
    <w:bookmarkStart w:name="z20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222"/>
    <w:bookmarkStart w:name="z2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2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224"/>
    <w:bookmarkStart w:name="z2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225"/>
    <w:bookmarkStart w:name="z230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227"/>
    <w:bookmarkStart w:name="z2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29"/>
    <w:bookmarkStart w:name="z2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30"/>
    <w:bookmarkStart w:name="z2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231"/>
    <w:bookmarkStart w:name="z2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32"/>
    <w:bookmarkStart w:name="z2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33"/>
    <w:bookmarkStart w:name="z2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34"/>
    <w:bookmarkStart w:name="z2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35"/>
    <w:bookmarkStart w:name="z2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236"/>
    <w:bookmarkStart w:name="z2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237"/>
    <w:bookmarkStart w:name="z2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238"/>
    <w:bookmarkStart w:name="z26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239"/>
    <w:bookmarkStart w:name="z2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40"/>
    <w:bookmarkStart w:name="z2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41"/>
    <w:bookmarkStart w:name="z2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42"/>
    <w:bookmarkStart w:name="z2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243"/>
    <w:bookmarkStart w:name="z2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244"/>
    <w:bookmarkStart w:name="z2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46"/>
    <w:bookmarkStart w:name="z2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7"/>
    <w:bookmarkStart w:name="z2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8"/>
    <w:bookmarkStart w:name="z2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9"/>
    <w:bookmarkStart w:name="z2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0"/>
    <w:bookmarkStart w:name="z2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51"/>
    <w:bookmarkStart w:name="z2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52"/>
    <w:bookmarkStart w:name="z2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53"/>
    <w:bookmarkStart w:name="z2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54"/>
    <w:bookmarkStart w:name="z2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255"/>
    <w:bookmarkStart w:name="z2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56"/>
    <w:bookmarkStart w:name="z2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257"/>
    <w:bookmarkStart w:name="z2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258"/>
    <w:bookmarkStart w:name="z2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59"/>
    <w:bookmarkStart w:name="z2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260"/>
    <w:bookmarkStart w:name="z24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61"/>
    <w:bookmarkStart w:name="z24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62"/>
    <w:bookmarkStart w:name="z24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263"/>
    <w:bookmarkStart w:name="z24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64"/>
    <w:bookmarkStart w:name="z25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65"/>
    <w:bookmarkStart w:name="z25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66"/>
    <w:bookmarkStart w:name="z25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7"/>
    <w:bookmarkStart w:name="z25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8"/>
    <w:bookmarkStart w:name="z25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269"/>
    <w:bookmarkStart w:name="z25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70"/>
    <w:bookmarkStart w:name="z25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1"/>
    <w:bookmarkStart w:name="z25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25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Актюбинской области</w:t>
      </w:r>
    </w:p>
    <w:bookmarkEnd w:id="273"/>
    <w:bookmarkStart w:name="z26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2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Актюбинской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75"/>
    <w:bookmarkStart w:name="z2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6"/>
    <w:bookmarkStart w:name="z2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77"/>
    <w:bookmarkStart w:name="z2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8"/>
    <w:bookmarkStart w:name="z2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79"/>
    <w:bookmarkStart w:name="z2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80"/>
    <w:bookmarkStart w:name="z2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81"/>
    <w:bookmarkStart w:name="z2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030020, Актюбинская область, город Актобе, район Астана, проспект Абилкайыр хана, здание 25, нежилое помещение 1.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Бюро национальной статистики Агентства по стратегическому планированию и реформам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</w:t>
      </w:r>
    </w:p>
    <w:bookmarkEnd w:id="283"/>
    <w:bookmarkStart w:name="z2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4"/>
    <w:bookmarkStart w:name="z2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5"/>
    <w:bookmarkStart w:name="z2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86"/>
    <w:bookmarkStart w:name="z2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7"/>
    <w:bookmarkStart w:name="z27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88"/>
    <w:bookmarkStart w:name="z2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9"/>
    <w:bookmarkStart w:name="z25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290"/>
    <w:bookmarkStart w:name="z25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91"/>
    <w:bookmarkStart w:name="z25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3"/>
    <w:bookmarkStart w:name="z27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294"/>
    <w:bookmarkStart w:name="z28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295"/>
    <w:bookmarkStart w:name="z28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96"/>
    <w:bookmarkStart w:name="z28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297"/>
    <w:bookmarkStart w:name="z28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298"/>
    <w:bookmarkStart w:name="z28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99"/>
    <w:bookmarkStart w:name="z28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300"/>
    <w:bookmarkStart w:name="z2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301"/>
    <w:bookmarkStart w:name="z2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302"/>
    <w:bookmarkStart w:name="z2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303"/>
    <w:bookmarkStart w:name="z2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304"/>
    <w:bookmarkStart w:name="z2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305"/>
    <w:bookmarkStart w:name="z2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306"/>
    <w:bookmarkStart w:name="z2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307"/>
    <w:bookmarkStart w:name="z2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308"/>
    <w:bookmarkStart w:name="z2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309"/>
    <w:bookmarkStart w:name="z2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310"/>
    <w:bookmarkStart w:name="z2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311"/>
    <w:bookmarkStart w:name="z2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312"/>
    <w:bookmarkStart w:name="z2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313"/>
    <w:bookmarkStart w:name="z2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314"/>
    <w:bookmarkStart w:name="z2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315"/>
    <w:bookmarkStart w:name="z2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317"/>
    <w:bookmarkStart w:name="z25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318"/>
    <w:bookmarkStart w:name="z29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319"/>
    <w:bookmarkStart w:name="z29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320"/>
    <w:bookmarkStart w:name="z29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321"/>
    <w:bookmarkStart w:name="z29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322"/>
    <w:bookmarkStart w:name="z29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323"/>
    <w:bookmarkStart w:name="z29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324"/>
    <w:bookmarkStart w:name="z29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326"/>
    <w:bookmarkStart w:name="z30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327"/>
    <w:bookmarkStart w:name="z30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328"/>
    <w:bookmarkStart w:name="z30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329"/>
    <w:bookmarkStart w:name="z30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330"/>
    <w:bookmarkStart w:name="z30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331"/>
    <w:bookmarkStart w:name="z3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332"/>
    <w:bookmarkStart w:name="z30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333"/>
    <w:bookmarkStart w:name="z3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334"/>
    <w:bookmarkStart w:name="z3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335"/>
    <w:bookmarkStart w:name="z3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336"/>
    <w:bookmarkStart w:name="z3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337"/>
    <w:bookmarkStart w:name="z3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9"/>
    <w:bookmarkStart w:name="z3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340"/>
    <w:bookmarkStart w:name="z3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341"/>
    <w:bookmarkStart w:name="z3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342"/>
    <w:bookmarkStart w:name="z3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343"/>
    <w:bookmarkStart w:name="z3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32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345"/>
    <w:bookmarkStart w:name="z32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346"/>
    <w:bookmarkStart w:name="z232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348"/>
    <w:bookmarkStart w:name="z32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350"/>
    <w:bookmarkStart w:name="z3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351"/>
    <w:bookmarkStart w:name="z3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352"/>
    <w:bookmarkStart w:name="z3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353"/>
    <w:bookmarkStart w:name="z3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354"/>
    <w:bookmarkStart w:name="z3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355"/>
    <w:bookmarkStart w:name="z33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356"/>
    <w:bookmarkStart w:name="z3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357"/>
    <w:bookmarkStart w:name="z3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358"/>
    <w:bookmarkStart w:name="z3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359"/>
    <w:bookmarkStart w:name="z26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360"/>
    <w:bookmarkStart w:name="z33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361"/>
    <w:bookmarkStart w:name="z33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362"/>
    <w:bookmarkStart w:name="z33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363"/>
    <w:bookmarkStart w:name="z34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364"/>
    <w:bookmarkStart w:name="z225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365"/>
    <w:bookmarkStart w:name="z34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67"/>
    <w:bookmarkStart w:name="z34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68"/>
    <w:bookmarkStart w:name="z34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69"/>
    <w:bookmarkStart w:name="z34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0"/>
    <w:bookmarkStart w:name="z34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71"/>
    <w:bookmarkStart w:name="z34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372"/>
    <w:bookmarkStart w:name="z34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373"/>
    <w:bookmarkStart w:name="z34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374"/>
    <w:bookmarkStart w:name="z35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375"/>
    <w:bookmarkStart w:name="z35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376"/>
    <w:bookmarkStart w:name="z35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377"/>
    <w:bookmarkStart w:name="z35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378"/>
    <w:bookmarkStart w:name="z3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379"/>
    <w:bookmarkStart w:name="z3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380"/>
    <w:bookmarkStart w:name="z3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381"/>
    <w:bookmarkStart w:name="z3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382"/>
    <w:bookmarkStart w:name="z3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383"/>
    <w:bookmarkStart w:name="z3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384"/>
    <w:bookmarkStart w:name="z3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385"/>
    <w:bookmarkStart w:name="z3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86"/>
    <w:bookmarkStart w:name="z3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387"/>
    <w:bookmarkStart w:name="z36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88"/>
    <w:bookmarkStart w:name="z36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89"/>
    <w:bookmarkStart w:name="z36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390"/>
    <w:bookmarkStart w:name="z36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1"/>
    <w:bookmarkStart w:name="z36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92"/>
    <w:bookmarkStart w:name="z36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37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Алматинской области</w:t>
      </w:r>
    </w:p>
    <w:bookmarkEnd w:id="394"/>
    <w:bookmarkStart w:name="z37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5"/>
    <w:bookmarkStart w:name="z37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Алматинской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396"/>
    <w:bookmarkStart w:name="z37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7"/>
    <w:bookmarkStart w:name="z37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98"/>
    <w:bookmarkStart w:name="z37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9"/>
    <w:bookmarkStart w:name="z37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00"/>
    <w:bookmarkStart w:name="z37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01"/>
    <w:bookmarkStart w:name="z37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02"/>
    <w:bookmarkStart w:name="z37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050008, Алмалинский район, город Алматы, проспект Абая, 125.</w:t>
      </w:r>
    </w:p>
    <w:bookmarkEnd w:id="403"/>
    <w:bookmarkStart w:name="z38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404"/>
    <w:bookmarkStart w:name="z38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5"/>
    <w:bookmarkStart w:name="z38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06"/>
    <w:bookmarkStart w:name="z38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07"/>
    <w:bookmarkStart w:name="z38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08"/>
    <w:bookmarkStart w:name="z38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09"/>
    <w:bookmarkStart w:name="z38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0"/>
    <w:bookmarkStart w:name="z259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411"/>
    <w:bookmarkStart w:name="z259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412"/>
    <w:bookmarkStart w:name="z259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14"/>
    <w:bookmarkStart w:name="z39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415"/>
    <w:bookmarkStart w:name="z39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416"/>
    <w:bookmarkStart w:name="z39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17"/>
    <w:bookmarkStart w:name="z39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418"/>
    <w:bookmarkStart w:name="z39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419"/>
    <w:bookmarkStart w:name="z39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0"/>
    <w:bookmarkStart w:name="z39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421"/>
    <w:bookmarkStart w:name="z3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422"/>
    <w:bookmarkStart w:name="z39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423"/>
    <w:bookmarkStart w:name="z232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424"/>
    <w:bookmarkStart w:name="z232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425"/>
    <w:bookmarkStart w:name="z232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426"/>
    <w:bookmarkStart w:name="z232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427"/>
    <w:bookmarkStart w:name="z232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428"/>
    <w:bookmarkStart w:name="z232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429"/>
    <w:bookmarkStart w:name="z233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430"/>
    <w:bookmarkStart w:name="z233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431"/>
    <w:bookmarkStart w:name="z233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432"/>
    <w:bookmarkStart w:name="z233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433"/>
    <w:bookmarkStart w:name="z233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434"/>
    <w:bookmarkStart w:name="z233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435"/>
    <w:bookmarkStart w:name="z233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436"/>
    <w:bookmarkStart w:name="z233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438"/>
    <w:bookmarkStart w:name="z259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439"/>
    <w:bookmarkStart w:name="z4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440"/>
    <w:bookmarkStart w:name="z4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441"/>
    <w:bookmarkStart w:name="z4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442"/>
    <w:bookmarkStart w:name="z4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443"/>
    <w:bookmarkStart w:name="z4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444"/>
    <w:bookmarkStart w:name="z40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445"/>
    <w:bookmarkStart w:name="z40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447"/>
    <w:bookmarkStart w:name="z4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448"/>
    <w:bookmarkStart w:name="z4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449"/>
    <w:bookmarkStart w:name="z4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450"/>
    <w:bookmarkStart w:name="z4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451"/>
    <w:bookmarkStart w:name="z4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452"/>
    <w:bookmarkStart w:name="z4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453"/>
    <w:bookmarkStart w:name="z4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454"/>
    <w:bookmarkStart w:name="z4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455"/>
    <w:bookmarkStart w:name="z41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456"/>
    <w:bookmarkStart w:name="z4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457"/>
    <w:bookmarkStart w:name="z4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458"/>
    <w:bookmarkStart w:name="z4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0"/>
    <w:bookmarkStart w:name="z4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461"/>
    <w:bookmarkStart w:name="z42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462"/>
    <w:bookmarkStart w:name="z42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463"/>
    <w:bookmarkStart w:name="z4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464"/>
    <w:bookmarkStart w:name="z4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43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466"/>
    <w:bookmarkStart w:name="z43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467"/>
    <w:bookmarkStart w:name="z233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469"/>
    <w:bookmarkStart w:name="z43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471"/>
    <w:bookmarkStart w:name="z43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472"/>
    <w:bookmarkStart w:name="z44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473"/>
    <w:bookmarkStart w:name="z4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474"/>
    <w:bookmarkStart w:name="z44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475"/>
    <w:bookmarkStart w:name="z44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476"/>
    <w:bookmarkStart w:name="z44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477"/>
    <w:bookmarkStart w:name="z44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478"/>
    <w:bookmarkStart w:name="z4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479"/>
    <w:bookmarkStart w:name="z4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480"/>
    <w:bookmarkStart w:name="z26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481"/>
    <w:bookmarkStart w:name="z44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482"/>
    <w:bookmarkStart w:name="z44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483"/>
    <w:bookmarkStart w:name="z45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484"/>
    <w:bookmarkStart w:name="z45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485"/>
    <w:bookmarkStart w:name="z225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486"/>
    <w:bookmarkStart w:name="z45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488"/>
    <w:bookmarkStart w:name="z45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89"/>
    <w:bookmarkStart w:name="z45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90"/>
    <w:bookmarkStart w:name="z45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1"/>
    <w:bookmarkStart w:name="z45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92"/>
    <w:bookmarkStart w:name="z45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493"/>
    <w:bookmarkStart w:name="z45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494"/>
    <w:bookmarkStart w:name="z46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495"/>
    <w:bookmarkStart w:name="z46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496"/>
    <w:bookmarkStart w:name="z46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497"/>
    <w:bookmarkStart w:name="z46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498"/>
    <w:bookmarkStart w:name="z46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499"/>
    <w:bookmarkStart w:name="z46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500"/>
    <w:bookmarkStart w:name="z4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501"/>
    <w:bookmarkStart w:name="z46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502"/>
    <w:bookmarkStart w:name="z46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503"/>
    <w:bookmarkStart w:name="z46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04"/>
    <w:bookmarkStart w:name="z47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505"/>
    <w:bookmarkStart w:name="z47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506"/>
    <w:bookmarkStart w:name="z47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07"/>
    <w:bookmarkStart w:name="z47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08"/>
    <w:bookmarkStart w:name="z47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9"/>
    <w:bookmarkStart w:name="z47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10"/>
    <w:bookmarkStart w:name="z47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511"/>
    <w:bookmarkStart w:name="z47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2"/>
    <w:bookmarkStart w:name="z47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13"/>
    <w:bookmarkStart w:name="z47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48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Атырауской области</w:t>
      </w:r>
    </w:p>
    <w:bookmarkEnd w:id="515"/>
    <w:bookmarkStart w:name="z48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6"/>
    <w:bookmarkStart w:name="z48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Атырауской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517"/>
    <w:bookmarkStart w:name="z48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8"/>
    <w:bookmarkStart w:name="z48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519"/>
    <w:bookmarkStart w:name="z48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0"/>
    <w:bookmarkStart w:name="z48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21"/>
    <w:bookmarkStart w:name="z48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22"/>
    <w:bookmarkStart w:name="z48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23"/>
    <w:bookmarkStart w:name="z49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060007, Атырауская область, город Атырау, улица Махамбета 116 "б".</w:t>
      </w:r>
    </w:p>
    <w:bookmarkEnd w:id="524"/>
    <w:bookmarkStart w:name="z49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525"/>
    <w:bookmarkStart w:name="z49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6"/>
    <w:bookmarkStart w:name="z49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7"/>
    <w:bookmarkStart w:name="z49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8"/>
    <w:bookmarkStart w:name="z49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29"/>
    <w:bookmarkStart w:name="z49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30"/>
    <w:bookmarkStart w:name="z4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31"/>
    <w:bookmarkStart w:name="z260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532"/>
    <w:bookmarkStart w:name="z260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533"/>
    <w:bookmarkStart w:name="z260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35"/>
    <w:bookmarkStart w:name="z5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536"/>
    <w:bookmarkStart w:name="z5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537"/>
    <w:bookmarkStart w:name="z5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38"/>
    <w:bookmarkStart w:name="z5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539"/>
    <w:bookmarkStart w:name="z5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540"/>
    <w:bookmarkStart w:name="z50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41"/>
    <w:bookmarkStart w:name="z50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542"/>
    <w:bookmarkStart w:name="z50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543"/>
    <w:bookmarkStart w:name="z50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544"/>
    <w:bookmarkStart w:name="z233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545"/>
    <w:bookmarkStart w:name="z234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546"/>
    <w:bookmarkStart w:name="z234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547"/>
    <w:bookmarkStart w:name="z234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548"/>
    <w:bookmarkStart w:name="z234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549"/>
    <w:bookmarkStart w:name="z234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550"/>
    <w:bookmarkStart w:name="z234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551"/>
    <w:bookmarkStart w:name="z234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552"/>
    <w:bookmarkStart w:name="z234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553"/>
    <w:bookmarkStart w:name="z234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554"/>
    <w:bookmarkStart w:name="z234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555"/>
    <w:bookmarkStart w:name="z235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556"/>
    <w:bookmarkStart w:name="z235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557"/>
    <w:bookmarkStart w:name="z235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559"/>
    <w:bookmarkStart w:name="z260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560"/>
    <w:bookmarkStart w:name="z51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561"/>
    <w:bookmarkStart w:name="z51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562"/>
    <w:bookmarkStart w:name="z51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63"/>
    <w:bookmarkStart w:name="z51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64"/>
    <w:bookmarkStart w:name="z51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565"/>
    <w:bookmarkStart w:name="z51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566"/>
    <w:bookmarkStart w:name="z51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568"/>
    <w:bookmarkStart w:name="z52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569"/>
    <w:bookmarkStart w:name="z52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570"/>
    <w:bookmarkStart w:name="z52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571"/>
    <w:bookmarkStart w:name="z52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572"/>
    <w:bookmarkStart w:name="z52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573"/>
    <w:bookmarkStart w:name="z52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574"/>
    <w:bookmarkStart w:name="z52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575"/>
    <w:bookmarkStart w:name="z52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576"/>
    <w:bookmarkStart w:name="z53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577"/>
    <w:bookmarkStart w:name="z53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578"/>
    <w:bookmarkStart w:name="z53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579"/>
    <w:bookmarkStart w:name="z53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1"/>
    <w:bookmarkStart w:name="z53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582"/>
    <w:bookmarkStart w:name="z53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583"/>
    <w:bookmarkStart w:name="z53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584"/>
    <w:bookmarkStart w:name="z53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585"/>
    <w:bookmarkStart w:name="z53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54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587"/>
    <w:bookmarkStart w:name="z54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588"/>
    <w:bookmarkStart w:name="z23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590"/>
    <w:bookmarkStart w:name="z54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592"/>
    <w:bookmarkStart w:name="z55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593"/>
    <w:bookmarkStart w:name="z55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594"/>
    <w:bookmarkStart w:name="z55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595"/>
    <w:bookmarkStart w:name="z55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596"/>
    <w:bookmarkStart w:name="z55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597"/>
    <w:bookmarkStart w:name="z55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598"/>
    <w:bookmarkStart w:name="z55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599"/>
    <w:bookmarkStart w:name="z55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600"/>
    <w:bookmarkStart w:name="z55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601"/>
    <w:bookmarkStart w:name="z268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602"/>
    <w:bookmarkStart w:name="z55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603"/>
    <w:bookmarkStart w:name="z56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604"/>
    <w:bookmarkStart w:name="z56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605"/>
    <w:bookmarkStart w:name="z56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606"/>
    <w:bookmarkStart w:name="z226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607"/>
    <w:bookmarkStart w:name="z56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09"/>
    <w:bookmarkStart w:name="z56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10"/>
    <w:bookmarkStart w:name="z56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11"/>
    <w:bookmarkStart w:name="z56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12"/>
    <w:bookmarkStart w:name="z56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13"/>
    <w:bookmarkStart w:name="z56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614"/>
    <w:bookmarkStart w:name="z57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615"/>
    <w:bookmarkStart w:name="z57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616"/>
    <w:bookmarkStart w:name="z57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617"/>
    <w:bookmarkStart w:name="z57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618"/>
    <w:bookmarkStart w:name="z57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619"/>
    <w:bookmarkStart w:name="z57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620"/>
    <w:bookmarkStart w:name="z57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621"/>
    <w:bookmarkStart w:name="z57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622"/>
    <w:bookmarkStart w:name="z57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623"/>
    <w:bookmarkStart w:name="z57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624"/>
    <w:bookmarkStart w:name="z58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625"/>
    <w:bookmarkStart w:name="z58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626"/>
    <w:bookmarkStart w:name="z58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627"/>
    <w:bookmarkStart w:name="z58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28"/>
    <w:bookmarkStart w:name="z58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629"/>
    <w:bookmarkStart w:name="z585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30"/>
    <w:bookmarkStart w:name="z58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31"/>
    <w:bookmarkStart w:name="z58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632"/>
    <w:bookmarkStart w:name="z58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33"/>
    <w:bookmarkStart w:name="z58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34"/>
    <w:bookmarkStart w:name="z59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592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Западно-Казахстанской области</w:t>
      </w:r>
    </w:p>
    <w:bookmarkEnd w:id="636"/>
    <w:bookmarkStart w:name="z593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7"/>
    <w:bookmarkStart w:name="z59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Западно-Казахстанской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638"/>
    <w:bookmarkStart w:name="z59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9"/>
    <w:bookmarkStart w:name="z59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40"/>
    <w:bookmarkStart w:name="z59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41"/>
    <w:bookmarkStart w:name="z59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42"/>
    <w:bookmarkStart w:name="z59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43"/>
    <w:bookmarkStart w:name="z60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44"/>
    <w:bookmarkStart w:name="z60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090001, Западно-Казахстанская область, город Уральск, улица Мухита, дом 50/1.</w:t>
      </w:r>
    </w:p>
    <w:bookmarkEnd w:id="645"/>
    <w:bookmarkStart w:name="z60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646"/>
    <w:bookmarkStart w:name="z60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47"/>
    <w:bookmarkStart w:name="z60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48"/>
    <w:bookmarkStart w:name="z60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49"/>
    <w:bookmarkStart w:name="z60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50"/>
    <w:bookmarkStart w:name="z607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51"/>
    <w:bookmarkStart w:name="z60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52"/>
    <w:bookmarkStart w:name="z260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653"/>
    <w:bookmarkStart w:name="z260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654"/>
    <w:bookmarkStart w:name="z260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56"/>
    <w:bookmarkStart w:name="z61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657"/>
    <w:bookmarkStart w:name="z6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658"/>
    <w:bookmarkStart w:name="z6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659"/>
    <w:bookmarkStart w:name="z61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660"/>
    <w:bookmarkStart w:name="z6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661"/>
    <w:bookmarkStart w:name="z6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62"/>
    <w:bookmarkStart w:name="z6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663"/>
    <w:bookmarkStart w:name="z6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664"/>
    <w:bookmarkStart w:name="z6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665"/>
    <w:bookmarkStart w:name="z235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666"/>
    <w:bookmarkStart w:name="z235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667"/>
    <w:bookmarkStart w:name="z235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668"/>
    <w:bookmarkStart w:name="z235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669"/>
    <w:bookmarkStart w:name="z235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670"/>
    <w:bookmarkStart w:name="z235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671"/>
    <w:bookmarkStart w:name="z236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672"/>
    <w:bookmarkStart w:name="z236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673"/>
    <w:bookmarkStart w:name="z236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674"/>
    <w:bookmarkStart w:name="z236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675"/>
    <w:bookmarkStart w:name="z236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676"/>
    <w:bookmarkStart w:name="z236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677"/>
    <w:bookmarkStart w:name="z236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678"/>
    <w:bookmarkStart w:name="z236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680"/>
    <w:bookmarkStart w:name="z26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681"/>
    <w:bookmarkStart w:name="z62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682"/>
    <w:bookmarkStart w:name="z6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683"/>
    <w:bookmarkStart w:name="z6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684"/>
    <w:bookmarkStart w:name="z6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685"/>
    <w:bookmarkStart w:name="z6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686"/>
    <w:bookmarkStart w:name="z6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687"/>
    <w:bookmarkStart w:name="z6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89"/>
    <w:bookmarkStart w:name="z63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690"/>
    <w:bookmarkStart w:name="z63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91"/>
    <w:bookmarkStart w:name="z63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692"/>
    <w:bookmarkStart w:name="z63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93"/>
    <w:bookmarkStart w:name="z63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694"/>
    <w:bookmarkStart w:name="z63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695"/>
    <w:bookmarkStart w:name="z63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696"/>
    <w:bookmarkStart w:name="z64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697"/>
    <w:bookmarkStart w:name="z64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698"/>
    <w:bookmarkStart w:name="z64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699"/>
    <w:bookmarkStart w:name="z64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700"/>
    <w:bookmarkStart w:name="z64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2"/>
    <w:bookmarkStart w:name="z64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703"/>
    <w:bookmarkStart w:name="z64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704"/>
    <w:bookmarkStart w:name="z64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705"/>
    <w:bookmarkStart w:name="z64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706"/>
    <w:bookmarkStart w:name="z65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65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708"/>
    <w:bookmarkStart w:name="z65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709"/>
    <w:bookmarkStart w:name="z236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7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711"/>
    <w:bookmarkStart w:name="z65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713"/>
    <w:bookmarkStart w:name="z66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714"/>
    <w:bookmarkStart w:name="z66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715"/>
    <w:bookmarkStart w:name="z66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716"/>
    <w:bookmarkStart w:name="z66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717"/>
    <w:bookmarkStart w:name="z66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718"/>
    <w:bookmarkStart w:name="z66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719"/>
    <w:bookmarkStart w:name="z66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720"/>
    <w:bookmarkStart w:name="z66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721"/>
    <w:bookmarkStart w:name="z66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722"/>
    <w:bookmarkStart w:name="z268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723"/>
    <w:bookmarkStart w:name="z67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724"/>
    <w:bookmarkStart w:name="z67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725"/>
    <w:bookmarkStart w:name="z67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726"/>
    <w:bookmarkStart w:name="z67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727"/>
    <w:bookmarkStart w:name="z226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728"/>
    <w:bookmarkStart w:name="z67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30"/>
    <w:bookmarkStart w:name="z67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31"/>
    <w:bookmarkStart w:name="z67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32"/>
    <w:bookmarkStart w:name="z67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3"/>
    <w:bookmarkStart w:name="z67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34"/>
    <w:bookmarkStart w:name="z68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735"/>
    <w:bookmarkStart w:name="z68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736"/>
    <w:bookmarkStart w:name="z68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737"/>
    <w:bookmarkStart w:name="z68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738"/>
    <w:bookmarkStart w:name="z68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739"/>
    <w:bookmarkStart w:name="z68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740"/>
    <w:bookmarkStart w:name="z68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741"/>
    <w:bookmarkStart w:name="z68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742"/>
    <w:bookmarkStart w:name="z68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743"/>
    <w:bookmarkStart w:name="z68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744"/>
    <w:bookmarkStart w:name="z69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745"/>
    <w:bookmarkStart w:name="z69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46"/>
    <w:bookmarkStart w:name="z69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747"/>
    <w:bookmarkStart w:name="z69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748"/>
    <w:bookmarkStart w:name="z69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49"/>
    <w:bookmarkStart w:name="z69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750"/>
    <w:bookmarkStart w:name="z696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51"/>
    <w:bookmarkStart w:name="z69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52"/>
    <w:bookmarkStart w:name="z69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753"/>
    <w:bookmarkStart w:name="z69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54"/>
    <w:bookmarkStart w:name="z700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55"/>
    <w:bookmarkStart w:name="z70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7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703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Жамбылской области</w:t>
      </w:r>
    </w:p>
    <w:bookmarkEnd w:id="757"/>
    <w:bookmarkStart w:name="z704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8"/>
    <w:bookmarkStart w:name="z70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Жамбылской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759"/>
    <w:bookmarkStart w:name="z70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60"/>
    <w:bookmarkStart w:name="z70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761"/>
    <w:bookmarkStart w:name="z70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62"/>
    <w:bookmarkStart w:name="z70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63"/>
    <w:bookmarkStart w:name="z71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64"/>
    <w:bookmarkStart w:name="z71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65"/>
    <w:bookmarkStart w:name="z71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080012, Жамбылская область, город Тараз, улица Ы.Сулейменова, 18.</w:t>
      </w:r>
    </w:p>
    <w:bookmarkEnd w:id="766"/>
    <w:bookmarkStart w:name="z71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767"/>
    <w:bookmarkStart w:name="z71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68"/>
    <w:bookmarkStart w:name="z71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69"/>
    <w:bookmarkStart w:name="z71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70"/>
    <w:bookmarkStart w:name="z71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71"/>
    <w:bookmarkStart w:name="z718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72"/>
    <w:bookmarkStart w:name="z71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3"/>
    <w:bookmarkStart w:name="z261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774"/>
    <w:bookmarkStart w:name="z261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775"/>
    <w:bookmarkStart w:name="z261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77"/>
    <w:bookmarkStart w:name="z72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778"/>
    <w:bookmarkStart w:name="z72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779"/>
    <w:bookmarkStart w:name="z72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80"/>
    <w:bookmarkStart w:name="z72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781"/>
    <w:bookmarkStart w:name="z72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782"/>
    <w:bookmarkStart w:name="z72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83"/>
    <w:bookmarkStart w:name="z72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784"/>
    <w:bookmarkStart w:name="z73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785"/>
    <w:bookmarkStart w:name="z73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786"/>
    <w:bookmarkStart w:name="z236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787"/>
    <w:bookmarkStart w:name="z237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788"/>
    <w:bookmarkStart w:name="z237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789"/>
    <w:bookmarkStart w:name="z237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790"/>
    <w:bookmarkStart w:name="z237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791"/>
    <w:bookmarkStart w:name="z237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792"/>
    <w:bookmarkStart w:name="z237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793"/>
    <w:bookmarkStart w:name="z237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794"/>
    <w:bookmarkStart w:name="z237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795"/>
    <w:bookmarkStart w:name="z237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796"/>
    <w:bookmarkStart w:name="z237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797"/>
    <w:bookmarkStart w:name="z238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798"/>
    <w:bookmarkStart w:name="z238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799"/>
    <w:bookmarkStart w:name="z238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801"/>
    <w:bookmarkStart w:name="z261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802"/>
    <w:bookmarkStart w:name="z73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803"/>
    <w:bookmarkStart w:name="z73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804"/>
    <w:bookmarkStart w:name="z73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805"/>
    <w:bookmarkStart w:name="z73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806"/>
    <w:bookmarkStart w:name="z73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807"/>
    <w:bookmarkStart w:name="z73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808"/>
    <w:bookmarkStart w:name="z74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810"/>
    <w:bookmarkStart w:name="z74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811"/>
    <w:bookmarkStart w:name="z74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812"/>
    <w:bookmarkStart w:name="z74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813"/>
    <w:bookmarkStart w:name="z74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814"/>
    <w:bookmarkStart w:name="z74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815"/>
    <w:bookmarkStart w:name="z74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816"/>
    <w:bookmarkStart w:name="z75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817"/>
    <w:bookmarkStart w:name="z75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818"/>
    <w:bookmarkStart w:name="z75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819"/>
    <w:bookmarkStart w:name="z75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820"/>
    <w:bookmarkStart w:name="z75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821"/>
    <w:bookmarkStart w:name="z75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3"/>
    <w:bookmarkStart w:name="z75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824"/>
    <w:bookmarkStart w:name="z75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825"/>
    <w:bookmarkStart w:name="z75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826"/>
    <w:bookmarkStart w:name="z76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827"/>
    <w:bookmarkStart w:name="z76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76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829"/>
    <w:bookmarkStart w:name="z76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830"/>
    <w:bookmarkStart w:name="z238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832"/>
    <w:bookmarkStart w:name="z76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834"/>
    <w:bookmarkStart w:name="z77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835"/>
    <w:bookmarkStart w:name="z77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836"/>
    <w:bookmarkStart w:name="z77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837"/>
    <w:bookmarkStart w:name="z77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838"/>
    <w:bookmarkStart w:name="z77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839"/>
    <w:bookmarkStart w:name="z77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840"/>
    <w:bookmarkStart w:name="z77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841"/>
    <w:bookmarkStart w:name="z77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842"/>
    <w:bookmarkStart w:name="z78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843"/>
    <w:bookmarkStart w:name="z268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844"/>
    <w:bookmarkStart w:name="z78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845"/>
    <w:bookmarkStart w:name="z78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846"/>
    <w:bookmarkStart w:name="z78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847"/>
    <w:bookmarkStart w:name="z78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848"/>
    <w:bookmarkStart w:name="z22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849"/>
    <w:bookmarkStart w:name="z78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6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51"/>
    <w:bookmarkStart w:name="z78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52"/>
    <w:bookmarkStart w:name="z78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53"/>
    <w:bookmarkStart w:name="z78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54"/>
    <w:bookmarkStart w:name="z79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55"/>
    <w:bookmarkStart w:name="z79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856"/>
    <w:bookmarkStart w:name="z79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857"/>
    <w:bookmarkStart w:name="z79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858"/>
    <w:bookmarkStart w:name="z79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859"/>
    <w:bookmarkStart w:name="z79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860"/>
    <w:bookmarkStart w:name="z79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861"/>
    <w:bookmarkStart w:name="z79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862"/>
    <w:bookmarkStart w:name="z79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863"/>
    <w:bookmarkStart w:name="z79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864"/>
    <w:bookmarkStart w:name="z80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865"/>
    <w:bookmarkStart w:name="z80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866"/>
    <w:bookmarkStart w:name="z80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867"/>
    <w:bookmarkStart w:name="z80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868"/>
    <w:bookmarkStart w:name="z80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869"/>
    <w:bookmarkStart w:name="z80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70"/>
    <w:bookmarkStart w:name="z80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871"/>
    <w:bookmarkStart w:name="z807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72"/>
    <w:bookmarkStart w:name="z80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3"/>
    <w:bookmarkStart w:name="z80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874"/>
    <w:bookmarkStart w:name="z81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75"/>
    <w:bookmarkStart w:name="z811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76"/>
    <w:bookmarkStart w:name="z81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814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области Жетісу</w:t>
      </w:r>
    </w:p>
    <w:bookmarkEnd w:id="878"/>
    <w:bookmarkStart w:name="z81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9"/>
    <w:bookmarkStart w:name="z81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области Жетісу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880"/>
    <w:bookmarkStart w:name="z81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81"/>
    <w:bookmarkStart w:name="z81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82"/>
    <w:bookmarkStart w:name="z81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83"/>
    <w:bookmarkStart w:name="z82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84"/>
    <w:bookmarkStart w:name="z82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85"/>
    <w:bookmarkStart w:name="z82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86"/>
    <w:bookmarkStart w:name="z82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040000, область Жетісу, город Талдыкорган, ул. Жансугурова, 111.</w:t>
      </w:r>
    </w:p>
    <w:bookmarkEnd w:id="8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Бюро национальной статистики Агентства по стратегическому планированию и реформам РК от 13.09.2023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Жетісу".</w:t>
      </w:r>
    </w:p>
    <w:bookmarkEnd w:id="888"/>
    <w:bookmarkStart w:name="z82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89"/>
    <w:bookmarkStart w:name="z82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90"/>
    <w:bookmarkStart w:name="z82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91"/>
    <w:bookmarkStart w:name="z82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92"/>
    <w:bookmarkStart w:name="z829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93"/>
    <w:bookmarkStart w:name="z83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94"/>
    <w:bookmarkStart w:name="z261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895"/>
    <w:bookmarkStart w:name="z261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896"/>
    <w:bookmarkStart w:name="z261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8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98"/>
    <w:bookmarkStart w:name="z83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899"/>
    <w:bookmarkStart w:name="z83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900"/>
    <w:bookmarkStart w:name="z83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01"/>
    <w:bookmarkStart w:name="z83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902"/>
    <w:bookmarkStart w:name="z83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903"/>
    <w:bookmarkStart w:name="z83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04"/>
    <w:bookmarkStart w:name="z84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905"/>
    <w:bookmarkStart w:name="z84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906"/>
    <w:bookmarkStart w:name="z84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907"/>
    <w:bookmarkStart w:name="z238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908"/>
    <w:bookmarkStart w:name="z238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909"/>
    <w:bookmarkStart w:name="z238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910"/>
    <w:bookmarkStart w:name="z238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911"/>
    <w:bookmarkStart w:name="z238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912"/>
    <w:bookmarkStart w:name="z238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913"/>
    <w:bookmarkStart w:name="z239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914"/>
    <w:bookmarkStart w:name="z239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915"/>
    <w:bookmarkStart w:name="z239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916"/>
    <w:bookmarkStart w:name="z239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917"/>
    <w:bookmarkStart w:name="z239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918"/>
    <w:bookmarkStart w:name="z239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919"/>
    <w:bookmarkStart w:name="z239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920"/>
    <w:bookmarkStart w:name="z239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922"/>
    <w:bookmarkStart w:name="z261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923"/>
    <w:bookmarkStart w:name="z84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924"/>
    <w:bookmarkStart w:name="z84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925"/>
    <w:bookmarkStart w:name="z84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926"/>
    <w:bookmarkStart w:name="z8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927"/>
    <w:bookmarkStart w:name="z84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928"/>
    <w:bookmarkStart w:name="z85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929"/>
    <w:bookmarkStart w:name="z8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9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931"/>
    <w:bookmarkStart w:name="z85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932"/>
    <w:bookmarkStart w:name="z85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933"/>
    <w:bookmarkStart w:name="z85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934"/>
    <w:bookmarkStart w:name="z85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935"/>
    <w:bookmarkStart w:name="z85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936"/>
    <w:bookmarkStart w:name="z86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937"/>
    <w:bookmarkStart w:name="z86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938"/>
    <w:bookmarkStart w:name="z86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939"/>
    <w:bookmarkStart w:name="z86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940"/>
    <w:bookmarkStart w:name="z86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941"/>
    <w:bookmarkStart w:name="z86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942"/>
    <w:bookmarkStart w:name="z86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4"/>
    <w:bookmarkStart w:name="z86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945"/>
    <w:bookmarkStart w:name="z86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946"/>
    <w:bookmarkStart w:name="z87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947"/>
    <w:bookmarkStart w:name="z87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948"/>
    <w:bookmarkStart w:name="z87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87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950"/>
    <w:bookmarkStart w:name="z87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951"/>
    <w:bookmarkStart w:name="z239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953"/>
    <w:bookmarkStart w:name="z88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955"/>
    <w:bookmarkStart w:name="z88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956"/>
    <w:bookmarkStart w:name="z88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957"/>
    <w:bookmarkStart w:name="z88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958"/>
    <w:bookmarkStart w:name="z88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959"/>
    <w:bookmarkStart w:name="z88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960"/>
    <w:bookmarkStart w:name="z88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961"/>
    <w:bookmarkStart w:name="z88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962"/>
    <w:bookmarkStart w:name="z8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963"/>
    <w:bookmarkStart w:name="z89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964"/>
    <w:bookmarkStart w:name="z26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965"/>
    <w:bookmarkStart w:name="z89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966"/>
    <w:bookmarkStart w:name="z89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967"/>
    <w:bookmarkStart w:name="z89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968"/>
    <w:bookmarkStart w:name="z89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969"/>
    <w:bookmarkStart w:name="z226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970"/>
    <w:bookmarkStart w:name="z89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7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72"/>
    <w:bookmarkStart w:name="z8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73"/>
    <w:bookmarkStart w:name="z8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74"/>
    <w:bookmarkStart w:name="z9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75"/>
    <w:bookmarkStart w:name="z9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76"/>
    <w:bookmarkStart w:name="z9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977"/>
    <w:bookmarkStart w:name="z9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978"/>
    <w:bookmarkStart w:name="z9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979"/>
    <w:bookmarkStart w:name="z9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980"/>
    <w:bookmarkStart w:name="z9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981"/>
    <w:bookmarkStart w:name="z9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982"/>
    <w:bookmarkStart w:name="z9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983"/>
    <w:bookmarkStart w:name="z9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984"/>
    <w:bookmarkStart w:name="z91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985"/>
    <w:bookmarkStart w:name="z9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986"/>
    <w:bookmarkStart w:name="z9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987"/>
    <w:bookmarkStart w:name="z9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988"/>
    <w:bookmarkStart w:name="z9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989"/>
    <w:bookmarkStart w:name="z9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90"/>
    <w:bookmarkStart w:name="z9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91"/>
    <w:bookmarkStart w:name="z9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992"/>
    <w:bookmarkStart w:name="z918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93"/>
    <w:bookmarkStart w:name="z9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4"/>
    <w:bookmarkStart w:name="z9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995"/>
    <w:bookmarkStart w:name="z9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96"/>
    <w:bookmarkStart w:name="z922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97"/>
    <w:bookmarkStart w:name="z9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9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925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Карагандинской области</w:t>
      </w:r>
    </w:p>
    <w:bookmarkEnd w:id="999"/>
    <w:bookmarkStart w:name="z926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0"/>
    <w:bookmarkStart w:name="z92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Карагандинской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001"/>
    <w:bookmarkStart w:name="z92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2"/>
    <w:bookmarkStart w:name="z92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03"/>
    <w:bookmarkStart w:name="z93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4"/>
    <w:bookmarkStart w:name="z93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05"/>
    <w:bookmarkStart w:name="z93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06"/>
    <w:bookmarkStart w:name="z93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07"/>
    <w:bookmarkStart w:name="z93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100000, Карагандинская область, город Караганда, район имени Казыбек би, улица Чкалова, дом 10.</w:t>
      </w:r>
    </w:p>
    <w:bookmarkEnd w:id="1008"/>
    <w:bookmarkStart w:name="z93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1009"/>
    <w:bookmarkStart w:name="z93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0"/>
    <w:bookmarkStart w:name="z93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1"/>
    <w:bookmarkStart w:name="z93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12"/>
    <w:bookmarkStart w:name="z93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13"/>
    <w:bookmarkStart w:name="z940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14"/>
    <w:bookmarkStart w:name="z94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15"/>
    <w:bookmarkStart w:name="z262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016"/>
    <w:bookmarkStart w:name="z262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017"/>
    <w:bookmarkStart w:name="z262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19"/>
    <w:bookmarkStart w:name="z9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020"/>
    <w:bookmarkStart w:name="z9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021"/>
    <w:bookmarkStart w:name="z94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22"/>
    <w:bookmarkStart w:name="z9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023"/>
    <w:bookmarkStart w:name="z9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024"/>
    <w:bookmarkStart w:name="z9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25"/>
    <w:bookmarkStart w:name="z9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026"/>
    <w:bookmarkStart w:name="z9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027"/>
    <w:bookmarkStart w:name="z9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028"/>
    <w:bookmarkStart w:name="z239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029"/>
    <w:bookmarkStart w:name="z240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030"/>
    <w:bookmarkStart w:name="z240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031"/>
    <w:bookmarkStart w:name="z240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032"/>
    <w:bookmarkStart w:name="z240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033"/>
    <w:bookmarkStart w:name="z240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034"/>
    <w:bookmarkStart w:name="z240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035"/>
    <w:bookmarkStart w:name="z240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036"/>
    <w:bookmarkStart w:name="z240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037"/>
    <w:bookmarkStart w:name="z240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038"/>
    <w:bookmarkStart w:name="z240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039"/>
    <w:bookmarkStart w:name="z241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040"/>
    <w:bookmarkStart w:name="z241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041"/>
    <w:bookmarkStart w:name="z241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043"/>
    <w:bookmarkStart w:name="z262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044"/>
    <w:bookmarkStart w:name="z95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045"/>
    <w:bookmarkStart w:name="z95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046"/>
    <w:bookmarkStart w:name="z95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047"/>
    <w:bookmarkStart w:name="z95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048"/>
    <w:bookmarkStart w:name="z96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049"/>
    <w:bookmarkStart w:name="z96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050"/>
    <w:bookmarkStart w:name="z96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0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052"/>
    <w:bookmarkStart w:name="z96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053"/>
    <w:bookmarkStart w:name="z96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054"/>
    <w:bookmarkStart w:name="z96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055"/>
    <w:bookmarkStart w:name="z96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056"/>
    <w:bookmarkStart w:name="z97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057"/>
    <w:bookmarkStart w:name="z97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058"/>
    <w:bookmarkStart w:name="z97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059"/>
    <w:bookmarkStart w:name="z97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060"/>
    <w:bookmarkStart w:name="z97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061"/>
    <w:bookmarkStart w:name="z97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062"/>
    <w:bookmarkStart w:name="z97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063"/>
    <w:bookmarkStart w:name="z97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5"/>
    <w:bookmarkStart w:name="z97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066"/>
    <w:bookmarkStart w:name="z98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067"/>
    <w:bookmarkStart w:name="z98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068"/>
    <w:bookmarkStart w:name="z98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069"/>
    <w:bookmarkStart w:name="z98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9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071"/>
    <w:bookmarkStart w:name="z9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072"/>
    <w:bookmarkStart w:name="z241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074"/>
    <w:bookmarkStart w:name="z9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0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076"/>
    <w:bookmarkStart w:name="z99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077"/>
    <w:bookmarkStart w:name="z99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078"/>
    <w:bookmarkStart w:name="z99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079"/>
    <w:bookmarkStart w:name="z99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080"/>
    <w:bookmarkStart w:name="z99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081"/>
    <w:bookmarkStart w:name="z99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082"/>
    <w:bookmarkStart w:name="z100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083"/>
    <w:bookmarkStart w:name="z100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084"/>
    <w:bookmarkStart w:name="z100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085"/>
    <w:bookmarkStart w:name="z268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086"/>
    <w:bookmarkStart w:name="z10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87"/>
    <w:bookmarkStart w:name="z10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088"/>
    <w:bookmarkStart w:name="z10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089"/>
    <w:bookmarkStart w:name="z10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090"/>
    <w:bookmarkStart w:name="z226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091"/>
    <w:bookmarkStart w:name="z10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0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93"/>
    <w:bookmarkStart w:name="z10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4"/>
    <w:bookmarkStart w:name="z10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5"/>
    <w:bookmarkStart w:name="z10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6"/>
    <w:bookmarkStart w:name="z10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97"/>
    <w:bookmarkStart w:name="z10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098"/>
    <w:bookmarkStart w:name="z10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099"/>
    <w:bookmarkStart w:name="z10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100"/>
    <w:bookmarkStart w:name="z10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101"/>
    <w:bookmarkStart w:name="z10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102"/>
    <w:bookmarkStart w:name="z10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103"/>
    <w:bookmarkStart w:name="z10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104"/>
    <w:bookmarkStart w:name="z10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105"/>
    <w:bookmarkStart w:name="z10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106"/>
    <w:bookmarkStart w:name="z10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107"/>
    <w:bookmarkStart w:name="z10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108"/>
    <w:bookmarkStart w:name="z10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109"/>
    <w:bookmarkStart w:name="z10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110"/>
    <w:bookmarkStart w:name="z10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11"/>
    <w:bookmarkStart w:name="z10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12"/>
    <w:bookmarkStart w:name="z10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113"/>
    <w:bookmarkStart w:name="z1029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4"/>
    <w:bookmarkStart w:name="z10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5"/>
    <w:bookmarkStart w:name="z10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116"/>
    <w:bookmarkStart w:name="z10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17"/>
    <w:bookmarkStart w:name="z1033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8"/>
    <w:bookmarkStart w:name="z10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03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Костанайской области</w:t>
      </w:r>
    </w:p>
    <w:bookmarkEnd w:id="1120"/>
    <w:bookmarkStart w:name="z103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1"/>
    <w:bookmarkStart w:name="z103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Костанайской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122"/>
    <w:bookmarkStart w:name="z10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3"/>
    <w:bookmarkStart w:name="z104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24"/>
    <w:bookmarkStart w:name="z10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25"/>
    <w:bookmarkStart w:name="z10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26"/>
    <w:bookmarkStart w:name="z10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27"/>
    <w:bookmarkStart w:name="z10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28"/>
    <w:bookmarkStart w:name="z10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110003, Костанайская область, город Костанай, улица Майлина, 2/4.</w:t>
      </w:r>
    </w:p>
    <w:bookmarkEnd w:id="1129"/>
    <w:bookmarkStart w:name="z10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1130"/>
    <w:bookmarkStart w:name="z10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1"/>
    <w:bookmarkStart w:name="z10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32"/>
    <w:bookmarkStart w:name="z10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33"/>
    <w:bookmarkStart w:name="z10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34"/>
    <w:bookmarkStart w:name="z1051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35"/>
    <w:bookmarkStart w:name="z10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6"/>
    <w:bookmarkStart w:name="z262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137"/>
    <w:bookmarkStart w:name="z262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138"/>
    <w:bookmarkStart w:name="z262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40"/>
    <w:bookmarkStart w:name="z10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141"/>
    <w:bookmarkStart w:name="z10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142"/>
    <w:bookmarkStart w:name="z10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43"/>
    <w:bookmarkStart w:name="z10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144"/>
    <w:bookmarkStart w:name="z10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145"/>
    <w:bookmarkStart w:name="z10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46"/>
    <w:bookmarkStart w:name="z10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147"/>
    <w:bookmarkStart w:name="z10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148"/>
    <w:bookmarkStart w:name="z10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149"/>
    <w:bookmarkStart w:name="z241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150"/>
    <w:bookmarkStart w:name="z241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151"/>
    <w:bookmarkStart w:name="z241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152"/>
    <w:bookmarkStart w:name="z241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153"/>
    <w:bookmarkStart w:name="z241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154"/>
    <w:bookmarkStart w:name="z241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155"/>
    <w:bookmarkStart w:name="z242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156"/>
    <w:bookmarkStart w:name="z242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157"/>
    <w:bookmarkStart w:name="z242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158"/>
    <w:bookmarkStart w:name="z242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159"/>
    <w:bookmarkStart w:name="z242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160"/>
    <w:bookmarkStart w:name="z242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161"/>
    <w:bookmarkStart w:name="z242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162"/>
    <w:bookmarkStart w:name="z242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164"/>
    <w:bookmarkStart w:name="z262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165"/>
    <w:bookmarkStart w:name="z106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166"/>
    <w:bookmarkStart w:name="z106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167"/>
    <w:bookmarkStart w:name="z106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68"/>
    <w:bookmarkStart w:name="z107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69"/>
    <w:bookmarkStart w:name="z107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170"/>
    <w:bookmarkStart w:name="z107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171"/>
    <w:bookmarkStart w:name="z107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173"/>
    <w:bookmarkStart w:name="z107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174"/>
    <w:bookmarkStart w:name="z107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175"/>
    <w:bookmarkStart w:name="z107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176"/>
    <w:bookmarkStart w:name="z108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177"/>
    <w:bookmarkStart w:name="z108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178"/>
    <w:bookmarkStart w:name="z108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179"/>
    <w:bookmarkStart w:name="z108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180"/>
    <w:bookmarkStart w:name="z108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181"/>
    <w:bookmarkStart w:name="z108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182"/>
    <w:bookmarkStart w:name="z108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183"/>
    <w:bookmarkStart w:name="z108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184"/>
    <w:bookmarkStart w:name="z108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86"/>
    <w:bookmarkStart w:name="z109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187"/>
    <w:bookmarkStart w:name="z109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188"/>
    <w:bookmarkStart w:name="z109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189"/>
    <w:bookmarkStart w:name="z109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190"/>
    <w:bookmarkStart w:name="z109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0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192"/>
    <w:bookmarkStart w:name="z10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193"/>
    <w:bookmarkStart w:name="z242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195"/>
    <w:bookmarkStart w:name="z11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197"/>
    <w:bookmarkStart w:name="z110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198"/>
    <w:bookmarkStart w:name="z110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199"/>
    <w:bookmarkStart w:name="z110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200"/>
    <w:bookmarkStart w:name="z110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201"/>
    <w:bookmarkStart w:name="z110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202"/>
    <w:bookmarkStart w:name="z111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203"/>
    <w:bookmarkStart w:name="z111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204"/>
    <w:bookmarkStart w:name="z111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205"/>
    <w:bookmarkStart w:name="z111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206"/>
    <w:bookmarkStart w:name="z268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207"/>
    <w:bookmarkStart w:name="z11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208"/>
    <w:bookmarkStart w:name="z11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209"/>
    <w:bookmarkStart w:name="z11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210"/>
    <w:bookmarkStart w:name="z11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211"/>
    <w:bookmarkStart w:name="z226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212"/>
    <w:bookmarkStart w:name="z11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9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14"/>
    <w:bookmarkStart w:name="z11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15"/>
    <w:bookmarkStart w:name="z11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16"/>
    <w:bookmarkStart w:name="z11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17"/>
    <w:bookmarkStart w:name="z11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18"/>
    <w:bookmarkStart w:name="z11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219"/>
    <w:bookmarkStart w:name="z11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220"/>
    <w:bookmarkStart w:name="z11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221"/>
    <w:bookmarkStart w:name="z11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222"/>
    <w:bookmarkStart w:name="z11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223"/>
    <w:bookmarkStart w:name="z11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224"/>
    <w:bookmarkStart w:name="z11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225"/>
    <w:bookmarkStart w:name="z11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226"/>
    <w:bookmarkStart w:name="z11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27"/>
    <w:bookmarkStart w:name="z11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228"/>
    <w:bookmarkStart w:name="z113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229"/>
    <w:bookmarkStart w:name="z11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30"/>
    <w:bookmarkStart w:name="z11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231"/>
    <w:bookmarkStart w:name="z11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32"/>
    <w:bookmarkStart w:name="z11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33"/>
    <w:bookmarkStart w:name="z11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34"/>
    <w:bookmarkStart w:name="z1140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35"/>
    <w:bookmarkStart w:name="z114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36"/>
    <w:bookmarkStart w:name="z114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237"/>
    <w:bookmarkStart w:name="z114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38"/>
    <w:bookmarkStart w:name="z1144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39"/>
    <w:bookmarkStart w:name="z114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147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Кызылординской области</w:t>
      </w:r>
    </w:p>
    <w:bookmarkEnd w:id="1241"/>
    <w:bookmarkStart w:name="z1148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2"/>
    <w:bookmarkStart w:name="z11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Кызылординской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243"/>
    <w:bookmarkStart w:name="z11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4"/>
    <w:bookmarkStart w:name="z11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45"/>
    <w:bookmarkStart w:name="z11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6"/>
    <w:bookmarkStart w:name="z11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47"/>
    <w:bookmarkStart w:name="z11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8"/>
    <w:bookmarkStart w:name="z11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49"/>
    <w:bookmarkStart w:name="z11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120014, Кызылординская область, город Кызылорда, улица Ыбырай Жахаева, дом 12.</w:t>
      </w:r>
    </w:p>
    <w:bookmarkEnd w:id="1250"/>
    <w:bookmarkStart w:name="z11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1251"/>
    <w:bookmarkStart w:name="z11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2"/>
    <w:bookmarkStart w:name="z11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3"/>
    <w:bookmarkStart w:name="z11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54"/>
    <w:bookmarkStart w:name="z11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55"/>
    <w:bookmarkStart w:name="z1162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56"/>
    <w:bookmarkStart w:name="z11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57"/>
    <w:bookmarkStart w:name="z263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258"/>
    <w:bookmarkStart w:name="z263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259"/>
    <w:bookmarkStart w:name="z263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61"/>
    <w:bookmarkStart w:name="z116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262"/>
    <w:bookmarkStart w:name="z116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263"/>
    <w:bookmarkStart w:name="z116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64"/>
    <w:bookmarkStart w:name="z117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265"/>
    <w:bookmarkStart w:name="z117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266"/>
    <w:bookmarkStart w:name="z117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67"/>
    <w:bookmarkStart w:name="z117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268"/>
    <w:bookmarkStart w:name="z117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269"/>
    <w:bookmarkStart w:name="z117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270"/>
    <w:bookmarkStart w:name="z242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271"/>
    <w:bookmarkStart w:name="z243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272"/>
    <w:bookmarkStart w:name="z243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273"/>
    <w:bookmarkStart w:name="z243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274"/>
    <w:bookmarkStart w:name="z243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275"/>
    <w:bookmarkStart w:name="z243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276"/>
    <w:bookmarkStart w:name="z243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277"/>
    <w:bookmarkStart w:name="z243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278"/>
    <w:bookmarkStart w:name="z243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279"/>
    <w:bookmarkStart w:name="z243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280"/>
    <w:bookmarkStart w:name="z243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281"/>
    <w:bookmarkStart w:name="z244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282"/>
    <w:bookmarkStart w:name="z244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283"/>
    <w:bookmarkStart w:name="z244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285"/>
    <w:bookmarkStart w:name="z263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286"/>
    <w:bookmarkStart w:name="z117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287"/>
    <w:bookmarkStart w:name="z117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288"/>
    <w:bookmarkStart w:name="z118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289"/>
    <w:bookmarkStart w:name="z118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290"/>
    <w:bookmarkStart w:name="z118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291"/>
    <w:bookmarkStart w:name="z118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292"/>
    <w:bookmarkStart w:name="z118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294"/>
    <w:bookmarkStart w:name="z118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295"/>
    <w:bookmarkStart w:name="z118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296"/>
    <w:bookmarkStart w:name="z119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297"/>
    <w:bookmarkStart w:name="z119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298"/>
    <w:bookmarkStart w:name="z119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299"/>
    <w:bookmarkStart w:name="z119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300"/>
    <w:bookmarkStart w:name="z119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301"/>
    <w:bookmarkStart w:name="z119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302"/>
    <w:bookmarkStart w:name="z119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303"/>
    <w:bookmarkStart w:name="z119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304"/>
    <w:bookmarkStart w:name="z119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305"/>
    <w:bookmarkStart w:name="z119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07"/>
    <w:bookmarkStart w:name="z120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308"/>
    <w:bookmarkStart w:name="z120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309"/>
    <w:bookmarkStart w:name="z120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310"/>
    <w:bookmarkStart w:name="z120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311"/>
    <w:bookmarkStart w:name="z120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20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313"/>
    <w:bookmarkStart w:name="z121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314"/>
    <w:bookmarkStart w:name="z244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316"/>
    <w:bookmarkStart w:name="z121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318"/>
    <w:bookmarkStart w:name="z121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319"/>
    <w:bookmarkStart w:name="z121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320"/>
    <w:bookmarkStart w:name="z121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321"/>
    <w:bookmarkStart w:name="z121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322"/>
    <w:bookmarkStart w:name="z122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323"/>
    <w:bookmarkStart w:name="z122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324"/>
    <w:bookmarkStart w:name="z122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325"/>
    <w:bookmarkStart w:name="z122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326"/>
    <w:bookmarkStart w:name="z122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327"/>
    <w:bookmarkStart w:name="z268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328"/>
    <w:bookmarkStart w:name="z122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329"/>
    <w:bookmarkStart w:name="z122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330"/>
    <w:bookmarkStart w:name="z122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331"/>
    <w:bookmarkStart w:name="z122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332"/>
    <w:bookmarkStart w:name="z226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333"/>
    <w:bookmarkStart w:name="z122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35"/>
    <w:bookmarkStart w:name="z123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36"/>
    <w:bookmarkStart w:name="z123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37"/>
    <w:bookmarkStart w:name="z123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38"/>
    <w:bookmarkStart w:name="z123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39"/>
    <w:bookmarkStart w:name="z123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340"/>
    <w:bookmarkStart w:name="z123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341"/>
    <w:bookmarkStart w:name="z123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342"/>
    <w:bookmarkStart w:name="z123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343"/>
    <w:bookmarkStart w:name="z123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344"/>
    <w:bookmarkStart w:name="z124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345"/>
    <w:bookmarkStart w:name="z124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346"/>
    <w:bookmarkStart w:name="z124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347"/>
    <w:bookmarkStart w:name="z124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348"/>
    <w:bookmarkStart w:name="z124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349"/>
    <w:bookmarkStart w:name="z124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350"/>
    <w:bookmarkStart w:name="z124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51"/>
    <w:bookmarkStart w:name="z124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352"/>
    <w:bookmarkStart w:name="z124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353"/>
    <w:bookmarkStart w:name="z124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54"/>
    <w:bookmarkStart w:name="z125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355"/>
    <w:bookmarkStart w:name="z1251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56"/>
    <w:bookmarkStart w:name="z125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57"/>
    <w:bookmarkStart w:name="z125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358"/>
    <w:bookmarkStart w:name="z125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59"/>
    <w:bookmarkStart w:name="z1255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60"/>
    <w:bookmarkStart w:name="z125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258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Мангистауской области</w:t>
      </w:r>
    </w:p>
    <w:bookmarkEnd w:id="1362"/>
    <w:bookmarkStart w:name="z1259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3"/>
    <w:bookmarkStart w:name="z126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Мангистауской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364"/>
    <w:bookmarkStart w:name="z126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65"/>
    <w:bookmarkStart w:name="z126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66"/>
    <w:bookmarkStart w:name="z126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67"/>
    <w:bookmarkStart w:name="z126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68"/>
    <w:bookmarkStart w:name="z126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69"/>
    <w:bookmarkStart w:name="z126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70"/>
    <w:bookmarkStart w:name="z126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Казахстан,130000, Мангистауская область, город Актау, микрорайон 23, здание 41.</w:t>
      </w:r>
    </w:p>
    <w:bookmarkEnd w:id="1371"/>
    <w:bookmarkStart w:name="z126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1372"/>
    <w:bookmarkStart w:name="z126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73"/>
    <w:bookmarkStart w:name="z127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74"/>
    <w:bookmarkStart w:name="z127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75"/>
    <w:bookmarkStart w:name="z127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76"/>
    <w:bookmarkStart w:name="z1273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77"/>
    <w:bookmarkStart w:name="z127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78"/>
    <w:bookmarkStart w:name="z263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379"/>
    <w:bookmarkStart w:name="z263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380"/>
    <w:bookmarkStart w:name="z263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82"/>
    <w:bookmarkStart w:name="z127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383"/>
    <w:bookmarkStart w:name="z127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384"/>
    <w:bookmarkStart w:name="z128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85"/>
    <w:bookmarkStart w:name="z128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386"/>
    <w:bookmarkStart w:name="z128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387"/>
    <w:bookmarkStart w:name="z128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88"/>
    <w:bookmarkStart w:name="z128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389"/>
    <w:bookmarkStart w:name="z128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390"/>
    <w:bookmarkStart w:name="z128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391"/>
    <w:bookmarkStart w:name="z244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392"/>
    <w:bookmarkStart w:name="z244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393"/>
    <w:bookmarkStart w:name="z244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394"/>
    <w:bookmarkStart w:name="z244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395"/>
    <w:bookmarkStart w:name="z244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396"/>
    <w:bookmarkStart w:name="z244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397"/>
    <w:bookmarkStart w:name="z245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398"/>
    <w:bookmarkStart w:name="z245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399"/>
    <w:bookmarkStart w:name="z245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400"/>
    <w:bookmarkStart w:name="z245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401"/>
    <w:bookmarkStart w:name="z245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402"/>
    <w:bookmarkStart w:name="z245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403"/>
    <w:bookmarkStart w:name="z245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404"/>
    <w:bookmarkStart w:name="z245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406"/>
    <w:bookmarkStart w:name="z263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407"/>
    <w:bookmarkStart w:name="z128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408"/>
    <w:bookmarkStart w:name="z129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409"/>
    <w:bookmarkStart w:name="z129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410"/>
    <w:bookmarkStart w:name="z129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411"/>
    <w:bookmarkStart w:name="z129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412"/>
    <w:bookmarkStart w:name="z129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413"/>
    <w:bookmarkStart w:name="z129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415"/>
    <w:bookmarkStart w:name="z129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416"/>
    <w:bookmarkStart w:name="z130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417"/>
    <w:bookmarkStart w:name="z130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418"/>
    <w:bookmarkStart w:name="z130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419"/>
    <w:bookmarkStart w:name="z130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420"/>
    <w:bookmarkStart w:name="z130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421"/>
    <w:bookmarkStart w:name="z130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422"/>
    <w:bookmarkStart w:name="z130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423"/>
    <w:bookmarkStart w:name="z130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424"/>
    <w:bookmarkStart w:name="z130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425"/>
    <w:bookmarkStart w:name="z130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426"/>
    <w:bookmarkStart w:name="z131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8"/>
    <w:bookmarkStart w:name="z131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429"/>
    <w:bookmarkStart w:name="z131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430"/>
    <w:bookmarkStart w:name="z131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431"/>
    <w:bookmarkStart w:name="z131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432"/>
    <w:bookmarkStart w:name="z131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32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434"/>
    <w:bookmarkStart w:name="z132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435"/>
    <w:bookmarkStart w:name="z24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437"/>
    <w:bookmarkStart w:name="z132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439"/>
    <w:bookmarkStart w:name="z132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440"/>
    <w:bookmarkStart w:name="z132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441"/>
    <w:bookmarkStart w:name="z132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442"/>
    <w:bookmarkStart w:name="z133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443"/>
    <w:bookmarkStart w:name="z133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444"/>
    <w:bookmarkStart w:name="z133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445"/>
    <w:bookmarkStart w:name="z133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446"/>
    <w:bookmarkStart w:name="z133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447"/>
    <w:bookmarkStart w:name="z133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448"/>
    <w:bookmarkStart w:name="z269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449"/>
    <w:bookmarkStart w:name="z133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450"/>
    <w:bookmarkStart w:name="z133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451"/>
    <w:bookmarkStart w:name="z133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452"/>
    <w:bookmarkStart w:name="z133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453"/>
    <w:bookmarkStart w:name="z226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454"/>
    <w:bookmarkStart w:name="z134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1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56"/>
    <w:bookmarkStart w:name="z134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57"/>
    <w:bookmarkStart w:name="z134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58"/>
    <w:bookmarkStart w:name="z134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59"/>
    <w:bookmarkStart w:name="z134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60"/>
    <w:bookmarkStart w:name="z134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461"/>
    <w:bookmarkStart w:name="z134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462"/>
    <w:bookmarkStart w:name="z134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463"/>
    <w:bookmarkStart w:name="z134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464"/>
    <w:bookmarkStart w:name="z135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465"/>
    <w:bookmarkStart w:name="z135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466"/>
    <w:bookmarkStart w:name="z135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467"/>
    <w:bookmarkStart w:name="z135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468"/>
    <w:bookmarkStart w:name="z135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469"/>
    <w:bookmarkStart w:name="z135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470"/>
    <w:bookmarkStart w:name="z135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471"/>
    <w:bookmarkStart w:name="z135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72"/>
    <w:bookmarkStart w:name="z135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473"/>
    <w:bookmarkStart w:name="z135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74"/>
    <w:bookmarkStart w:name="z136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75"/>
    <w:bookmarkStart w:name="z136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476"/>
    <w:bookmarkStart w:name="z1362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77"/>
    <w:bookmarkStart w:name="z136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78"/>
    <w:bookmarkStart w:name="z136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479"/>
    <w:bookmarkStart w:name="z136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80"/>
    <w:bookmarkStart w:name="z1366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81"/>
    <w:bookmarkStart w:name="z136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369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Павлодарской области</w:t>
      </w:r>
    </w:p>
    <w:bookmarkEnd w:id="1483"/>
    <w:bookmarkStart w:name="z1370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4"/>
    <w:bookmarkStart w:name="z137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Павлодарской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485"/>
    <w:bookmarkStart w:name="z137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86"/>
    <w:bookmarkStart w:name="z137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87"/>
    <w:bookmarkStart w:name="z137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88"/>
    <w:bookmarkStart w:name="z137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89"/>
    <w:bookmarkStart w:name="z137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90"/>
    <w:bookmarkStart w:name="z137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91"/>
    <w:bookmarkStart w:name="z137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140000, Павлодарская область, город Павлодар, улица Генерала Дюсенова, строение-9.</w:t>
      </w:r>
    </w:p>
    <w:bookmarkEnd w:id="1492"/>
    <w:bookmarkStart w:name="z137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1493"/>
    <w:bookmarkStart w:name="z138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4"/>
    <w:bookmarkStart w:name="z138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5"/>
    <w:bookmarkStart w:name="z138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96"/>
    <w:bookmarkStart w:name="z138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97"/>
    <w:bookmarkStart w:name="z1384" w:id="1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98"/>
    <w:bookmarkStart w:name="z138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9"/>
    <w:bookmarkStart w:name="z264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500"/>
    <w:bookmarkStart w:name="z264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501"/>
    <w:bookmarkStart w:name="z264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03"/>
    <w:bookmarkStart w:name="z138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504"/>
    <w:bookmarkStart w:name="z139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505"/>
    <w:bookmarkStart w:name="z139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06"/>
    <w:bookmarkStart w:name="z139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507"/>
    <w:bookmarkStart w:name="z139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508"/>
    <w:bookmarkStart w:name="z139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09"/>
    <w:bookmarkStart w:name="z139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510"/>
    <w:bookmarkStart w:name="z139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511"/>
    <w:bookmarkStart w:name="z139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512"/>
    <w:bookmarkStart w:name="z245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513"/>
    <w:bookmarkStart w:name="z246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514"/>
    <w:bookmarkStart w:name="z246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515"/>
    <w:bookmarkStart w:name="z246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516"/>
    <w:bookmarkStart w:name="z246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517"/>
    <w:bookmarkStart w:name="z246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518"/>
    <w:bookmarkStart w:name="z246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519"/>
    <w:bookmarkStart w:name="z246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520"/>
    <w:bookmarkStart w:name="z246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521"/>
    <w:bookmarkStart w:name="z246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522"/>
    <w:bookmarkStart w:name="z246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523"/>
    <w:bookmarkStart w:name="z247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524"/>
    <w:bookmarkStart w:name="z247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525"/>
    <w:bookmarkStart w:name="z247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527"/>
    <w:bookmarkStart w:name="z264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528"/>
    <w:bookmarkStart w:name="z140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529"/>
    <w:bookmarkStart w:name="z140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530"/>
    <w:bookmarkStart w:name="z140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531"/>
    <w:bookmarkStart w:name="z140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532"/>
    <w:bookmarkStart w:name="z140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533"/>
    <w:bookmarkStart w:name="z140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534"/>
    <w:bookmarkStart w:name="z140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536"/>
    <w:bookmarkStart w:name="z141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537"/>
    <w:bookmarkStart w:name="z141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538"/>
    <w:bookmarkStart w:name="z141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539"/>
    <w:bookmarkStart w:name="z141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540"/>
    <w:bookmarkStart w:name="z141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541"/>
    <w:bookmarkStart w:name="z141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542"/>
    <w:bookmarkStart w:name="z141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543"/>
    <w:bookmarkStart w:name="z141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544"/>
    <w:bookmarkStart w:name="z141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545"/>
    <w:bookmarkStart w:name="z141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546"/>
    <w:bookmarkStart w:name="z142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547"/>
    <w:bookmarkStart w:name="z142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49"/>
    <w:bookmarkStart w:name="z142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550"/>
    <w:bookmarkStart w:name="z142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551"/>
    <w:bookmarkStart w:name="z142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552"/>
    <w:bookmarkStart w:name="z142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553"/>
    <w:bookmarkStart w:name="z142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43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555"/>
    <w:bookmarkStart w:name="z143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556"/>
    <w:bookmarkStart w:name="z247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558"/>
    <w:bookmarkStart w:name="z143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560"/>
    <w:bookmarkStart w:name="z143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561"/>
    <w:bookmarkStart w:name="z143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562"/>
    <w:bookmarkStart w:name="z144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563"/>
    <w:bookmarkStart w:name="z144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564"/>
    <w:bookmarkStart w:name="z144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565"/>
    <w:bookmarkStart w:name="z144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566"/>
    <w:bookmarkStart w:name="z144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567"/>
    <w:bookmarkStart w:name="z144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568"/>
    <w:bookmarkStart w:name="z144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569"/>
    <w:bookmarkStart w:name="z269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570"/>
    <w:bookmarkStart w:name="z144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571"/>
    <w:bookmarkStart w:name="z144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572"/>
    <w:bookmarkStart w:name="z144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573"/>
    <w:bookmarkStart w:name="z145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574"/>
    <w:bookmarkStart w:name="z226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575"/>
    <w:bookmarkStart w:name="z145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2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77"/>
    <w:bookmarkStart w:name="z145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78"/>
    <w:bookmarkStart w:name="z145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79"/>
    <w:bookmarkStart w:name="z145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0"/>
    <w:bookmarkStart w:name="z145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81"/>
    <w:bookmarkStart w:name="z145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582"/>
    <w:bookmarkStart w:name="z145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583"/>
    <w:bookmarkStart w:name="z145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584"/>
    <w:bookmarkStart w:name="z146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585"/>
    <w:bookmarkStart w:name="z146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586"/>
    <w:bookmarkStart w:name="z146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587"/>
    <w:bookmarkStart w:name="z146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588"/>
    <w:bookmarkStart w:name="z146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589"/>
    <w:bookmarkStart w:name="z146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590"/>
    <w:bookmarkStart w:name="z146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591"/>
    <w:bookmarkStart w:name="z146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592"/>
    <w:bookmarkStart w:name="z146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593"/>
    <w:bookmarkStart w:name="z146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594"/>
    <w:bookmarkStart w:name="z147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595"/>
    <w:bookmarkStart w:name="z147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96"/>
    <w:bookmarkStart w:name="z147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597"/>
    <w:bookmarkStart w:name="z1473" w:id="1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98"/>
    <w:bookmarkStart w:name="z147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99"/>
    <w:bookmarkStart w:name="z147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600"/>
    <w:bookmarkStart w:name="z147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01"/>
    <w:bookmarkStart w:name="z1477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02"/>
    <w:bookmarkStart w:name="z147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480" w:id="1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Северо-Казахстанской области</w:t>
      </w:r>
    </w:p>
    <w:bookmarkEnd w:id="1604"/>
    <w:bookmarkStart w:name="z1481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5"/>
    <w:bookmarkStart w:name="z148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Северо-Казахстанской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606"/>
    <w:bookmarkStart w:name="z148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7"/>
    <w:bookmarkStart w:name="z148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608"/>
    <w:bookmarkStart w:name="z148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09"/>
    <w:bookmarkStart w:name="z148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10"/>
    <w:bookmarkStart w:name="z148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11"/>
    <w:bookmarkStart w:name="z148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12"/>
    <w:bookmarkStart w:name="z148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150008, Северо-Казахстанская область, город Петропавловск, улица Нұрсұлтан Назарбаев, 83.</w:t>
      </w:r>
    </w:p>
    <w:bookmarkEnd w:id="1613"/>
    <w:bookmarkStart w:name="z149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1614"/>
    <w:bookmarkStart w:name="z149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15"/>
    <w:bookmarkStart w:name="z149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16"/>
    <w:bookmarkStart w:name="z149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17"/>
    <w:bookmarkStart w:name="z149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18"/>
    <w:bookmarkStart w:name="z1495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19"/>
    <w:bookmarkStart w:name="z149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20"/>
    <w:bookmarkStart w:name="z264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621"/>
    <w:bookmarkStart w:name="z264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622"/>
    <w:bookmarkStart w:name="z264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24"/>
    <w:bookmarkStart w:name="z150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625"/>
    <w:bookmarkStart w:name="z150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626"/>
    <w:bookmarkStart w:name="z150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27"/>
    <w:bookmarkStart w:name="z150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628"/>
    <w:bookmarkStart w:name="z150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629"/>
    <w:bookmarkStart w:name="z150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30"/>
    <w:bookmarkStart w:name="z150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631"/>
    <w:bookmarkStart w:name="z150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632"/>
    <w:bookmarkStart w:name="z150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633"/>
    <w:bookmarkStart w:name="z247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634"/>
    <w:bookmarkStart w:name="z247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635"/>
    <w:bookmarkStart w:name="z247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636"/>
    <w:bookmarkStart w:name="z247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637"/>
    <w:bookmarkStart w:name="z247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638"/>
    <w:bookmarkStart w:name="z247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639"/>
    <w:bookmarkStart w:name="z248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640"/>
    <w:bookmarkStart w:name="z248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641"/>
    <w:bookmarkStart w:name="z248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642"/>
    <w:bookmarkStart w:name="z248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643"/>
    <w:bookmarkStart w:name="z248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644"/>
    <w:bookmarkStart w:name="z248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645"/>
    <w:bookmarkStart w:name="z248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646"/>
    <w:bookmarkStart w:name="z248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648"/>
    <w:bookmarkStart w:name="z264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649"/>
    <w:bookmarkStart w:name="z151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650"/>
    <w:bookmarkStart w:name="z151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651"/>
    <w:bookmarkStart w:name="z151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652"/>
    <w:bookmarkStart w:name="z151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653"/>
    <w:bookmarkStart w:name="z151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654"/>
    <w:bookmarkStart w:name="z151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655"/>
    <w:bookmarkStart w:name="z151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657"/>
    <w:bookmarkStart w:name="z152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658"/>
    <w:bookmarkStart w:name="z152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659"/>
    <w:bookmarkStart w:name="z152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660"/>
    <w:bookmarkStart w:name="z152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661"/>
    <w:bookmarkStart w:name="z152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662"/>
    <w:bookmarkStart w:name="z152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663"/>
    <w:bookmarkStart w:name="z152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664"/>
    <w:bookmarkStart w:name="z152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665"/>
    <w:bookmarkStart w:name="z152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666"/>
    <w:bookmarkStart w:name="z153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667"/>
    <w:bookmarkStart w:name="z153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668"/>
    <w:bookmarkStart w:name="z153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70"/>
    <w:bookmarkStart w:name="z153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671"/>
    <w:bookmarkStart w:name="z153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672"/>
    <w:bookmarkStart w:name="z153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673"/>
    <w:bookmarkStart w:name="z153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674"/>
    <w:bookmarkStart w:name="z153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54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676"/>
    <w:bookmarkStart w:name="z154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677"/>
    <w:bookmarkStart w:name="z248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679"/>
    <w:bookmarkStart w:name="z154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681"/>
    <w:bookmarkStart w:name="z154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682"/>
    <w:bookmarkStart w:name="z155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683"/>
    <w:bookmarkStart w:name="z155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684"/>
    <w:bookmarkStart w:name="z155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685"/>
    <w:bookmarkStart w:name="z155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686"/>
    <w:bookmarkStart w:name="z155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687"/>
    <w:bookmarkStart w:name="z155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688"/>
    <w:bookmarkStart w:name="z155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689"/>
    <w:bookmarkStart w:name="z155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690"/>
    <w:bookmarkStart w:name="z269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691"/>
    <w:bookmarkStart w:name="z155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692"/>
    <w:bookmarkStart w:name="z155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693"/>
    <w:bookmarkStart w:name="z156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694"/>
    <w:bookmarkStart w:name="z156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695"/>
    <w:bookmarkStart w:name="z226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696"/>
    <w:bookmarkStart w:name="z156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3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98"/>
    <w:bookmarkStart w:name="z156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99"/>
    <w:bookmarkStart w:name="z156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00"/>
    <w:bookmarkStart w:name="z156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01"/>
    <w:bookmarkStart w:name="z156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02"/>
    <w:bookmarkStart w:name="z156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703"/>
    <w:bookmarkStart w:name="z156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704"/>
    <w:bookmarkStart w:name="z157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705"/>
    <w:bookmarkStart w:name="z1571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706"/>
    <w:bookmarkStart w:name="z157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707"/>
    <w:bookmarkStart w:name="z157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708"/>
    <w:bookmarkStart w:name="z157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709"/>
    <w:bookmarkStart w:name="z157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710"/>
    <w:bookmarkStart w:name="z157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711"/>
    <w:bookmarkStart w:name="z1577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712"/>
    <w:bookmarkStart w:name="z1578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713"/>
    <w:bookmarkStart w:name="z157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714"/>
    <w:bookmarkStart w:name="z158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715"/>
    <w:bookmarkStart w:name="z158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716"/>
    <w:bookmarkStart w:name="z158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17"/>
    <w:bookmarkStart w:name="z158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718"/>
    <w:bookmarkStart w:name="z1584" w:id="1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19"/>
    <w:bookmarkStart w:name="z158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20"/>
    <w:bookmarkStart w:name="z158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721"/>
    <w:bookmarkStart w:name="z158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22"/>
    <w:bookmarkStart w:name="z1588" w:id="1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23"/>
    <w:bookmarkStart w:name="z158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7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591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Туркестанской области</w:t>
      </w:r>
    </w:p>
    <w:bookmarkEnd w:id="1725"/>
    <w:bookmarkStart w:name="z1592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6"/>
    <w:bookmarkStart w:name="z159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Туркестанской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727"/>
    <w:bookmarkStart w:name="z159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28"/>
    <w:bookmarkStart w:name="z159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729"/>
    <w:bookmarkStart w:name="z159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0"/>
    <w:bookmarkStart w:name="z159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31"/>
    <w:bookmarkStart w:name="z159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32"/>
    <w:bookmarkStart w:name="z159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33"/>
    <w:bookmarkStart w:name="z160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161200, Туркестанская область, город Туркестан, микрорайон Жаңа қала, улица 32, здание 16, корпус С.</w:t>
      </w:r>
    </w:p>
    <w:bookmarkEnd w:id="1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Бюро национальной статистики Агентства по стратегическому планированию и реформам РК от 13.09.2023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1735"/>
    <w:bookmarkStart w:name="z160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6"/>
    <w:bookmarkStart w:name="z160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37"/>
    <w:bookmarkStart w:name="z160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38"/>
    <w:bookmarkStart w:name="z160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39"/>
    <w:bookmarkStart w:name="z1606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40"/>
    <w:bookmarkStart w:name="z160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41"/>
    <w:bookmarkStart w:name="z265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742"/>
    <w:bookmarkStart w:name="z265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743"/>
    <w:bookmarkStart w:name="z265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45"/>
    <w:bookmarkStart w:name="z161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746"/>
    <w:bookmarkStart w:name="z161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747"/>
    <w:bookmarkStart w:name="z161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48"/>
    <w:bookmarkStart w:name="z161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749"/>
    <w:bookmarkStart w:name="z161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750"/>
    <w:bookmarkStart w:name="z161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51"/>
    <w:bookmarkStart w:name="z161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752"/>
    <w:bookmarkStart w:name="z161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753"/>
    <w:bookmarkStart w:name="z161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754"/>
    <w:bookmarkStart w:name="z248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755"/>
    <w:bookmarkStart w:name="z249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756"/>
    <w:bookmarkStart w:name="z249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757"/>
    <w:bookmarkStart w:name="z249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758"/>
    <w:bookmarkStart w:name="z249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759"/>
    <w:bookmarkStart w:name="z249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760"/>
    <w:bookmarkStart w:name="z249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761"/>
    <w:bookmarkStart w:name="z249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762"/>
    <w:bookmarkStart w:name="z249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763"/>
    <w:bookmarkStart w:name="z249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764"/>
    <w:bookmarkStart w:name="z249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765"/>
    <w:bookmarkStart w:name="z250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766"/>
    <w:bookmarkStart w:name="z250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767"/>
    <w:bookmarkStart w:name="z250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769"/>
    <w:bookmarkStart w:name="z265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770"/>
    <w:bookmarkStart w:name="z162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771"/>
    <w:bookmarkStart w:name="z162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772"/>
    <w:bookmarkStart w:name="z162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773"/>
    <w:bookmarkStart w:name="z162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774"/>
    <w:bookmarkStart w:name="z162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775"/>
    <w:bookmarkStart w:name="z162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776"/>
    <w:bookmarkStart w:name="z162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778"/>
    <w:bookmarkStart w:name="z163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779"/>
    <w:bookmarkStart w:name="z163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780"/>
    <w:bookmarkStart w:name="z163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781"/>
    <w:bookmarkStart w:name="z163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782"/>
    <w:bookmarkStart w:name="z163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783"/>
    <w:bookmarkStart w:name="z163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784"/>
    <w:bookmarkStart w:name="z163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785"/>
    <w:bookmarkStart w:name="z163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786"/>
    <w:bookmarkStart w:name="z164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787"/>
    <w:bookmarkStart w:name="z164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788"/>
    <w:bookmarkStart w:name="z164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789"/>
    <w:bookmarkStart w:name="z164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91"/>
    <w:bookmarkStart w:name="z164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792"/>
    <w:bookmarkStart w:name="z164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793"/>
    <w:bookmarkStart w:name="z164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794"/>
    <w:bookmarkStart w:name="z164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795"/>
    <w:bookmarkStart w:name="z164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796"/>
    <w:bookmarkStart w:name="z227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797"/>
    <w:bookmarkStart w:name="z227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798"/>
    <w:bookmarkStart w:name="z227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End w:id="1799"/>
    <w:bookmarkStart w:name="z165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800"/>
    <w:bookmarkStart w:name="z165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801"/>
    <w:bookmarkStart w:name="z250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803"/>
    <w:bookmarkStart w:name="z165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805"/>
    <w:bookmarkStart w:name="z166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806"/>
    <w:bookmarkStart w:name="z166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807"/>
    <w:bookmarkStart w:name="z166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808"/>
    <w:bookmarkStart w:name="z166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809"/>
    <w:bookmarkStart w:name="z166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810"/>
    <w:bookmarkStart w:name="z166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811"/>
    <w:bookmarkStart w:name="z166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812"/>
    <w:bookmarkStart w:name="z166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813"/>
    <w:bookmarkStart w:name="z166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814"/>
    <w:bookmarkStart w:name="z269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815"/>
    <w:bookmarkStart w:name="z166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816"/>
    <w:bookmarkStart w:name="z167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817"/>
    <w:bookmarkStart w:name="z167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818"/>
    <w:bookmarkStart w:name="z167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819"/>
    <w:bookmarkStart w:name="z227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820"/>
    <w:bookmarkStart w:name="z167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4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22"/>
    <w:bookmarkStart w:name="z167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23"/>
    <w:bookmarkStart w:name="z167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24"/>
    <w:bookmarkStart w:name="z167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25"/>
    <w:bookmarkStart w:name="z167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26"/>
    <w:bookmarkStart w:name="z1679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827"/>
    <w:bookmarkStart w:name="z1680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828"/>
    <w:bookmarkStart w:name="z1681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829"/>
    <w:bookmarkStart w:name="z1682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830"/>
    <w:bookmarkStart w:name="z1683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831"/>
    <w:bookmarkStart w:name="z1684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832"/>
    <w:bookmarkStart w:name="z1685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833"/>
    <w:bookmarkStart w:name="z1686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834"/>
    <w:bookmarkStart w:name="z1687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835"/>
    <w:bookmarkStart w:name="z1688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836"/>
    <w:bookmarkStart w:name="z1689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837"/>
    <w:bookmarkStart w:name="z1690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838"/>
    <w:bookmarkStart w:name="z169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839"/>
    <w:bookmarkStart w:name="z169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840"/>
    <w:bookmarkStart w:name="z1693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841"/>
    <w:bookmarkStart w:name="z169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842"/>
    <w:bookmarkStart w:name="z1695" w:id="1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43"/>
    <w:bookmarkStart w:name="z1696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44"/>
    <w:bookmarkStart w:name="z169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845"/>
    <w:bookmarkStart w:name="z169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46"/>
    <w:bookmarkStart w:name="z1699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47"/>
    <w:bookmarkStart w:name="z170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8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702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области Ұлытау</w:t>
      </w:r>
    </w:p>
    <w:bookmarkEnd w:id="1849"/>
    <w:bookmarkStart w:name="z1703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50"/>
    <w:bookmarkStart w:name="z170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области Ұлытау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851"/>
    <w:bookmarkStart w:name="z170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52"/>
    <w:bookmarkStart w:name="z170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853"/>
    <w:bookmarkStart w:name="z170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54"/>
    <w:bookmarkStart w:name="z170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55"/>
    <w:bookmarkStart w:name="z170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56"/>
    <w:bookmarkStart w:name="z171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57"/>
    <w:bookmarkStart w:name="z171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200000, область Ұлытау, город Жезказган, улица Ильяса Есенберлина, д. 65, н.п. 1б.</w:t>
      </w:r>
    </w:p>
    <w:bookmarkEnd w:id="1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Бюро национальной статистики Агентства по стратегическому планированию и реформам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Ұлытау".</w:t>
      </w:r>
    </w:p>
    <w:bookmarkEnd w:id="1859"/>
    <w:bookmarkStart w:name="z171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60"/>
    <w:bookmarkStart w:name="z171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61"/>
    <w:bookmarkStart w:name="z171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62"/>
    <w:bookmarkStart w:name="z171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63"/>
    <w:bookmarkStart w:name="z1717" w:id="1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64"/>
    <w:bookmarkStart w:name="z171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65"/>
    <w:bookmarkStart w:name="z265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866"/>
    <w:bookmarkStart w:name="z265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867"/>
    <w:bookmarkStart w:name="z265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69"/>
    <w:bookmarkStart w:name="z172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870"/>
    <w:bookmarkStart w:name="z172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871"/>
    <w:bookmarkStart w:name="z172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872"/>
    <w:bookmarkStart w:name="z172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873"/>
    <w:bookmarkStart w:name="z172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874"/>
    <w:bookmarkStart w:name="z172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75"/>
    <w:bookmarkStart w:name="z172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876"/>
    <w:bookmarkStart w:name="z172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877"/>
    <w:bookmarkStart w:name="z173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878"/>
    <w:bookmarkStart w:name="z250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1879"/>
    <w:bookmarkStart w:name="z250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880"/>
    <w:bookmarkStart w:name="z250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881"/>
    <w:bookmarkStart w:name="z250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882"/>
    <w:bookmarkStart w:name="z250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1883"/>
    <w:bookmarkStart w:name="z250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1884"/>
    <w:bookmarkStart w:name="z251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1885"/>
    <w:bookmarkStart w:name="z251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886"/>
    <w:bookmarkStart w:name="z251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887"/>
    <w:bookmarkStart w:name="z251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888"/>
    <w:bookmarkStart w:name="z251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889"/>
    <w:bookmarkStart w:name="z251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890"/>
    <w:bookmarkStart w:name="z251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891"/>
    <w:bookmarkStart w:name="z251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1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1893"/>
    <w:bookmarkStart w:name="z265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1894"/>
    <w:bookmarkStart w:name="z173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1895"/>
    <w:bookmarkStart w:name="z173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1896"/>
    <w:bookmarkStart w:name="z173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897"/>
    <w:bookmarkStart w:name="z173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898"/>
    <w:bookmarkStart w:name="z173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899"/>
    <w:bookmarkStart w:name="z173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900"/>
    <w:bookmarkStart w:name="z173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902"/>
    <w:bookmarkStart w:name="z174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903"/>
    <w:bookmarkStart w:name="z174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904"/>
    <w:bookmarkStart w:name="z174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1905"/>
    <w:bookmarkStart w:name="z174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906"/>
    <w:bookmarkStart w:name="z174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907"/>
    <w:bookmarkStart w:name="z174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1908"/>
    <w:bookmarkStart w:name="z174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1909"/>
    <w:bookmarkStart w:name="z175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910"/>
    <w:bookmarkStart w:name="z175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911"/>
    <w:bookmarkStart w:name="z175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912"/>
    <w:bookmarkStart w:name="z175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913"/>
    <w:bookmarkStart w:name="z175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15"/>
    <w:bookmarkStart w:name="z175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1916"/>
    <w:bookmarkStart w:name="z175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1917"/>
    <w:bookmarkStart w:name="z175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1918"/>
    <w:bookmarkStart w:name="z175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919"/>
    <w:bookmarkStart w:name="z176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76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921"/>
    <w:bookmarkStart w:name="z176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1922"/>
    <w:bookmarkStart w:name="z251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1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924"/>
    <w:bookmarkStart w:name="z176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9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926"/>
    <w:bookmarkStart w:name="z177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927"/>
    <w:bookmarkStart w:name="z177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1928"/>
    <w:bookmarkStart w:name="z177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929"/>
    <w:bookmarkStart w:name="z177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930"/>
    <w:bookmarkStart w:name="z177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931"/>
    <w:bookmarkStart w:name="z177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932"/>
    <w:bookmarkStart w:name="z1777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1933"/>
    <w:bookmarkStart w:name="z1778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934"/>
    <w:bookmarkStart w:name="z177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1935"/>
    <w:bookmarkStart w:name="z269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1936"/>
    <w:bookmarkStart w:name="z178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937"/>
    <w:bookmarkStart w:name="z178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938"/>
    <w:bookmarkStart w:name="z178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939"/>
    <w:bookmarkStart w:name="z178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1940"/>
    <w:bookmarkStart w:name="z227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1941"/>
    <w:bookmarkStart w:name="z1784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5" w:id="1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943"/>
    <w:bookmarkStart w:name="z178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44"/>
    <w:bookmarkStart w:name="z1787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45"/>
    <w:bookmarkStart w:name="z1788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46"/>
    <w:bookmarkStart w:name="z1789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47"/>
    <w:bookmarkStart w:name="z1790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948"/>
    <w:bookmarkStart w:name="z1791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949"/>
    <w:bookmarkStart w:name="z1792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950"/>
    <w:bookmarkStart w:name="z1793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951"/>
    <w:bookmarkStart w:name="z1794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1952"/>
    <w:bookmarkStart w:name="z1795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953"/>
    <w:bookmarkStart w:name="z1796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1954"/>
    <w:bookmarkStart w:name="z1797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1955"/>
    <w:bookmarkStart w:name="z1798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956"/>
    <w:bookmarkStart w:name="z1799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1957"/>
    <w:bookmarkStart w:name="z1800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958"/>
    <w:bookmarkStart w:name="z1801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959"/>
    <w:bookmarkStart w:name="z1802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1960"/>
    <w:bookmarkStart w:name="z1803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961"/>
    <w:bookmarkStart w:name="z1804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962"/>
    <w:bookmarkStart w:name="z1805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963"/>
    <w:bookmarkStart w:name="z1806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64"/>
    <w:bookmarkStart w:name="z1807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65"/>
    <w:bookmarkStart w:name="z1808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1966"/>
    <w:bookmarkStart w:name="z1809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67"/>
    <w:bookmarkStart w:name="z1810" w:id="1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68"/>
    <w:bookmarkStart w:name="z1811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9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813" w:id="1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Восточно-Казахстанской области</w:t>
      </w:r>
    </w:p>
    <w:bookmarkEnd w:id="1970"/>
    <w:bookmarkStart w:name="z1814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1"/>
    <w:bookmarkStart w:name="z181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972"/>
    <w:bookmarkStart w:name="z1816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73"/>
    <w:bookmarkStart w:name="z181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974"/>
    <w:bookmarkStart w:name="z181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75"/>
    <w:bookmarkStart w:name="z181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76"/>
    <w:bookmarkStart w:name="z182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77"/>
    <w:bookmarkStart w:name="z182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78"/>
    <w:bookmarkStart w:name="z182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070004, Восточно-Казахстанская область, город Усть-Каменогорск, улица Тохтарова, 85.</w:t>
      </w:r>
    </w:p>
    <w:bookmarkEnd w:id="1979"/>
    <w:bookmarkStart w:name="z182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1980"/>
    <w:bookmarkStart w:name="z182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81"/>
    <w:bookmarkStart w:name="z1825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82"/>
    <w:bookmarkStart w:name="z1826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83"/>
    <w:bookmarkStart w:name="z1827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84"/>
    <w:bookmarkStart w:name="z1828" w:id="1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85"/>
    <w:bookmarkStart w:name="z182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86"/>
    <w:bookmarkStart w:name="z266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987"/>
    <w:bookmarkStart w:name="z266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1988"/>
    <w:bookmarkStart w:name="z2662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1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2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90"/>
    <w:bookmarkStart w:name="z1833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1991"/>
    <w:bookmarkStart w:name="z1834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992"/>
    <w:bookmarkStart w:name="z183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993"/>
    <w:bookmarkStart w:name="z183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1994"/>
    <w:bookmarkStart w:name="z183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995"/>
    <w:bookmarkStart w:name="z183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96"/>
    <w:bookmarkStart w:name="z183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997"/>
    <w:bookmarkStart w:name="z184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1998"/>
    <w:bookmarkStart w:name="z1841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999"/>
    <w:bookmarkStart w:name="z251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2000"/>
    <w:bookmarkStart w:name="z2520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2001"/>
    <w:bookmarkStart w:name="z252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2002"/>
    <w:bookmarkStart w:name="z252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2003"/>
    <w:bookmarkStart w:name="z252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2004"/>
    <w:bookmarkStart w:name="z252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2005"/>
    <w:bookmarkStart w:name="z2525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2006"/>
    <w:bookmarkStart w:name="z252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2007"/>
    <w:bookmarkStart w:name="z252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2008"/>
    <w:bookmarkStart w:name="z252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009"/>
    <w:bookmarkStart w:name="z252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2010"/>
    <w:bookmarkStart w:name="z253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011"/>
    <w:bookmarkStart w:name="z253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012"/>
    <w:bookmarkStart w:name="z253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2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2014"/>
    <w:bookmarkStart w:name="z266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2015"/>
    <w:bookmarkStart w:name="z184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2016"/>
    <w:bookmarkStart w:name="z184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2017"/>
    <w:bookmarkStart w:name="z184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018"/>
    <w:bookmarkStart w:name="z184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019"/>
    <w:bookmarkStart w:name="z184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020"/>
    <w:bookmarkStart w:name="z184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021"/>
    <w:bookmarkStart w:name="z185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3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023"/>
    <w:bookmarkStart w:name="z1854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024"/>
    <w:bookmarkStart w:name="z1855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025"/>
    <w:bookmarkStart w:name="z1856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2026"/>
    <w:bookmarkStart w:name="z1857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027"/>
    <w:bookmarkStart w:name="z1858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028"/>
    <w:bookmarkStart w:name="z1859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2029"/>
    <w:bookmarkStart w:name="z1860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2030"/>
    <w:bookmarkStart w:name="z1861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031"/>
    <w:bookmarkStart w:name="z1862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032"/>
    <w:bookmarkStart w:name="z1863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033"/>
    <w:bookmarkStart w:name="z1864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034"/>
    <w:bookmarkStart w:name="z1865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0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6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36"/>
    <w:bookmarkStart w:name="z1867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2037"/>
    <w:bookmarkStart w:name="z1868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2038"/>
    <w:bookmarkStart w:name="z1869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2039"/>
    <w:bookmarkStart w:name="z1870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2040"/>
    <w:bookmarkStart w:name="z187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87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2042"/>
    <w:bookmarkStart w:name="z187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2043"/>
    <w:bookmarkStart w:name="z253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2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2045"/>
    <w:bookmarkStart w:name="z187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0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047"/>
    <w:bookmarkStart w:name="z1882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048"/>
    <w:bookmarkStart w:name="z1883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2049"/>
    <w:bookmarkStart w:name="z188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050"/>
    <w:bookmarkStart w:name="z188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051"/>
    <w:bookmarkStart w:name="z188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052"/>
    <w:bookmarkStart w:name="z188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053"/>
    <w:bookmarkStart w:name="z188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2054"/>
    <w:bookmarkStart w:name="z188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2055"/>
    <w:bookmarkStart w:name="z1890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2056"/>
    <w:bookmarkStart w:name="z269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2057"/>
    <w:bookmarkStart w:name="z189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058"/>
    <w:bookmarkStart w:name="z189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059"/>
    <w:bookmarkStart w:name="z189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060"/>
    <w:bookmarkStart w:name="z189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2061"/>
    <w:bookmarkStart w:name="z227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2062"/>
    <w:bookmarkStart w:name="z189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0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6" w:id="2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064"/>
    <w:bookmarkStart w:name="z189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65"/>
    <w:bookmarkStart w:name="z189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66"/>
    <w:bookmarkStart w:name="z189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67"/>
    <w:bookmarkStart w:name="z190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68"/>
    <w:bookmarkStart w:name="z190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069"/>
    <w:bookmarkStart w:name="z190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070"/>
    <w:bookmarkStart w:name="z190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071"/>
    <w:bookmarkStart w:name="z190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072"/>
    <w:bookmarkStart w:name="z190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2073"/>
    <w:bookmarkStart w:name="z190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074"/>
    <w:bookmarkStart w:name="z190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2075"/>
    <w:bookmarkStart w:name="z190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2076"/>
    <w:bookmarkStart w:name="z190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077"/>
    <w:bookmarkStart w:name="z191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2078"/>
    <w:bookmarkStart w:name="z191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079"/>
    <w:bookmarkStart w:name="z191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080"/>
    <w:bookmarkStart w:name="z191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2081"/>
    <w:bookmarkStart w:name="z191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082"/>
    <w:bookmarkStart w:name="z191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083"/>
    <w:bookmarkStart w:name="z191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084"/>
    <w:bookmarkStart w:name="z1917" w:id="2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85"/>
    <w:bookmarkStart w:name="z191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86"/>
    <w:bookmarkStart w:name="z191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2087"/>
    <w:bookmarkStart w:name="z192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88"/>
    <w:bookmarkStart w:name="z1921" w:id="2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89"/>
    <w:bookmarkStart w:name="z192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0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1924" w:id="2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Астане</w:t>
      </w:r>
    </w:p>
    <w:bookmarkEnd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25" w:id="2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92"/>
    <w:bookmarkStart w:name="z1926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Астане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0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7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94"/>
    <w:bookmarkStart w:name="z1928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095"/>
    <w:bookmarkStart w:name="z1929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96"/>
    <w:bookmarkStart w:name="z1930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97"/>
    <w:bookmarkStart w:name="z1931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98"/>
    <w:bookmarkStart w:name="z193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99"/>
    <w:bookmarkStart w:name="z193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Астана, район Сарыарка, улица Желтоксан, 22.</w:t>
      </w:r>
    </w:p>
    <w:bookmarkEnd w:id="2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Астане".</w:t>
      </w:r>
    </w:p>
    <w:bookmarkEnd w:id="2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02"/>
    <w:bookmarkStart w:name="z1936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03"/>
    <w:bookmarkStart w:name="z193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04"/>
    <w:bookmarkStart w:name="z193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05"/>
    <w:bookmarkStart w:name="z1939" w:id="2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06"/>
    <w:bookmarkStart w:name="z194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07"/>
    <w:bookmarkStart w:name="z266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2108"/>
    <w:bookmarkStart w:name="z266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109"/>
    <w:bookmarkStart w:name="z266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2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11"/>
    <w:bookmarkStart w:name="z194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2112"/>
    <w:bookmarkStart w:name="z194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2113"/>
    <w:bookmarkStart w:name="z194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114"/>
    <w:bookmarkStart w:name="z194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2115"/>
    <w:bookmarkStart w:name="z194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2116"/>
    <w:bookmarkStart w:name="z194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17"/>
    <w:bookmarkStart w:name="z195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2118"/>
    <w:bookmarkStart w:name="z195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2119"/>
    <w:bookmarkStart w:name="z195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2120"/>
    <w:bookmarkStart w:name="z253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2121"/>
    <w:bookmarkStart w:name="z253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2122"/>
    <w:bookmarkStart w:name="z253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2123"/>
    <w:bookmarkStart w:name="z253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2124"/>
    <w:bookmarkStart w:name="z253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2125"/>
    <w:bookmarkStart w:name="z253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2126"/>
    <w:bookmarkStart w:name="z254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2127"/>
    <w:bookmarkStart w:name="z254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2128"/>
    <w:bookmarkStart w:name="z254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2129"/>
    <w:bookmarkStart w:name="z254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130"/>
    <w:bookmarkStart w:name="z254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2131"/>
    <w:bookmarkStart w:name="z254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132"/>
    <w:bookmarkStart w:name="z254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133"/>
    <w:bookmarkStart w:name="z254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2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4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2135"/>
    <w:bookmarkStart w:name="z266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2136"/>
    <w:bookmarkStart w:name="z1955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2137"/>
    <w:bookmarkStart w:name="z1956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2138"/>
    <w:bookmarkStart w:name="z195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139"/>
    <w:bookmarkStart w:name="z1958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140"/>
    <w:bookmarkStart w:name="z1959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141"/>
    <w:bookmarkStart w:name="z196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142"/>
    <w:bookmarkStart w:name="z196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144"/>
    <w:bookmarkStart w:name="z196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145"/>
    <w:bookmarkStart w:name="z196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146"/>
    <w:bookmarkStart w:name="z196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2147"/>
    <w:bookmarkStart w:name="z196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148"/>
    <w:bookmarkStart w:name="z196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149"/>
    <w:bookmarkStart w:name="z197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2150"/>
    <w:bookmarkStart w:name="z197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2151"/>
    <w:bookmarkStart w:name="z197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152"/>
    <w:bookmarkStart w:name="z197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153"/>
    <w:bookmarkStart w:name="z197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154"/>
    <w:bookmarkStart w:name="z197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155"/>
    <w:bookmarkStart w:name="z197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57"/>
    <w:bookmarkStart w:name="z197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2158"/>
    <w:bookmarkStart w:name="z197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2159"/>
    <w:bookmarkStart w:name="z198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2160"/>
    <w:bookmarkStart w:name="z198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2161"/>
    <w:bookmarkStart w:name="z198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198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2163"/>
    <w:bookmarkStart w:name="z198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2164"/>
    <w:bookmarkStart w:name="z254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2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167"/>
    <w:bookmarkStart w:name="z199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168"/>
    <w:bookmarkStart w:name="z199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2169"/>
    <w:bookmarkStart w:name="z199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170"/>
    <w:bookmarkStart w:name="z199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171"/>
    <w:bookmarkStart w:name="z199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172"/>
    <w:bookmarkStart w:name="z199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173"/>
    <w:bookmarkStart w:name="z199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2174"/>
    <w:bookmarkStart w:name="z200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2175"/>
    <w:bookmarkStart w:name="z200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2176"/>
    <w:bookmarkStart w:name="z269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2177"/>
    <w:bookmarkStart w:name="z200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178"/>
    <w:bookmarkStart w:name="z200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179"/>
    <w:bookmarkStart w:name="z200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180"/>
    <w:bookmarkStart w:name="z200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2181"/>
    <w:bookmarkStart w:name="z227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2182"/>
    <w:bookmarkStart w:name="z2006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7" w:id="2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84"/>
    <w:bookmarkStart w:name="z2008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85"/>
    <w:bookmarkStart w:name="z2009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86"/>
    <w:bookmarkStart w:name="z2010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87"/>
    <w:bookmarkStart w:name="z2011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88"/>
    <w:bookmarkStart w:name="z2012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189"/>
    <w:bookmarkStart w:name="z2013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190"/>
    <w:bookmarkStart w:name="z2014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191"/>
    <w:bookmarkStart w:name="z2015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192"/>
    <w:bookmarkStart w:name="z2016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2193"/>
    <w:bookmarkStart w:name="z2017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194"/>
    <w:bookmarkStart w:name="z2018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2195"/>
    <w:bookmarkStart w:name="z2019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2196"/>
    <w:bookmarkStart w:name="z2020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197"/>
    <w:bookmarkStart w:name="z2021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2198"/>
    <w:bookmarkStart w:name="z2022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199"/>
    <w:bookmarkStart w:name="z2023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200"/>
    <w:bookmarkStart w:name="z2024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2201"/>
    <w:bookmarkStart w:name="z2025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202"/>
    <w:bookmarkStart w:name="z202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203"/>
    <w:bookmarkStart w:name="z202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204"/>
    <w:bookmarkStart w:name="z2028" w:id="2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05"/>
    <w:bookmarkStart w:name="z202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06"/>
    <w:bookmarkStart w:name="z203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2207"/>
    <w:bookmarkStart w:name="z203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08"/>
    <w:bookmarkStart w:name="z2032" w:id="2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09"/>
    <w:bookmarkStart w:name="z203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2035" w:id="2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Алматы</w:t>
      </w:r>
    </w:p>
    <w:bookmarkEnd w:id="2211"/>
    <w:bookmarkStart w:name="z2036" w:id="2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2"/>
    <w:bookmarkStart w:name="z203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Алматы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213"/>
    <w:bookmarkStart w:name="z203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14"/>
    <w:bookmarkStart w:name="z203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215"/>
    <w:bookmarkStart w:name="z204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16"/>
    <w:bookmarkStart w:name="z204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17"/>
    <w:bookmarkStart w:name="z204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18"/>
    <w:bookmarkStart w:name="z204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19"/>
    <w:bookmarkStart w:name="z204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050008, Алмалинский район, город Алматы, проспект Абая, 125.</w:t>
      </w:r>
    </w:p>
    <w:bookmarkEnd w:id="2220"/>
    <w:bookmarkStart w:name="z204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2221"/>
    <w:bookmarkStart w:name="z204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22"/>
    <w:bookmarkStart w:name="z204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23"/>
    <w:bookmarkStart w:name="z204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24"/>
    <w:bookmarkStart w:name="z204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25"/>
    <w:bookmarkStart w:name="z2050" w:id="2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26"/>
    <w:bookmarkStart w:name="z205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27"/>
    <w:bookmarkStart w:name="z267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2228"/>
    <w:bookmarkStart w:name="z267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229"/>
    <w:bookmarkStart w:name="z267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2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31"/>
    <w:bookmarkStart w:name="z205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2232"/>
    <w:bookmarkStart w:name="z205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2233"/>
    <w:bookmarkStart w:name="z205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234"/>
    <w:bookmarkStart w:name="z205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2235"/>
    <w:bookmarkStart w:name="z205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2236"/>
    <w:bookmarkStart w:name="z2060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37"/>
    <w:bookmarkStart w:name="z2061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2238"/>
    <w:bookmarkStart w:name="z2062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2239"/>
    <w:bookmarkStart w:name="z2063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2240"/>
    <w:bookmarkStart w:name="z254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2241"/>
    <w:bookmarkStart w:name="z255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2242"/>
    <w:bookmarkStart w:name="z255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2243"/>
    <w:bookmarkStart w:name="z255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2244"/>
    <w:bookmarkStart w:name="z255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2245"/>
    <w:bookmarkStart w:name="z255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2246"/>
    <w:bookmarkStart w:name="z255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2247"/>
    <w:bookmarkStart w:name="z255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2248"/>
    <w:bookmarkStart w:name="z255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2249"/>
    <w:bookmarkStart w:name="z255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250"/>
    <w:bookmarkStart w:name="z255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2251"/>
    <w:bookmarkStart w:name="z256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252"/>
    <w:bookmarkStart w:name="z256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253"/>
    <w:bookmarkStart w:name="z256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2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5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2255"/>
    <w:bookmarkStart w:name="z267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2256"/>
    <w:bookmarkStart w:name="z206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2257"/>
    <w:bookmarkStart w:name="z206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2258"/>
    <w:bookmarkStart w:name="z206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259"/>
    <w:bookmarkStart w:name="z206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260"/>
    <w:bookmarkStart w:name="z207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261"/>
    <w:bookmarkStart w:name="z2071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262"/>
    <w:bookmarkStart w:name="z207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5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264"/>
    <w:bookmarkStart w:name="z207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265"/>
    <w:bookmarkStart w:name="z207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266"/>
    <w:bookmarkStart w:name="z207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2267"/>
    <w:bookmarkStart w:name="z207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268"/>
    <w:bookmarkStart w:name="z208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269"/>
    <w:bookmarkStart w:name="z208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2270"/>
    <w:bookmarkStart w:name="z2082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2271"/>
    <w:bookmarkStart w:name="z208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272"/>
    <w:bookmarkStart w:name="z208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273"/>
    <w:bookmarkStart w:name="z208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274"/>
    <w:bookmarkStart w:name="z208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275"/>
    <w:bookmarkStart w:name="z2087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77"/>
    <w:bookmarkStart w:name="z2089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2278"/>
    <w:bookmarkStart w:name="z2090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2279"/>
    <w:bookmarkStart w:name="z2091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2280"/>
    <w:bookmarkStart w:name="z2092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2281"/>
    <w:bookmarkStart w:name="z2093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следующих статистических регистров:</w:t>
      </w:r>
    </w:p>
    <w:bookmarkEnd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209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2283"/>
    <w:bookmarkStart w:name="z209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2284"/>
    <w:bookmarkStart w:name="z256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2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287"/>
    <w:bookmarkStart w:name="z210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288"/>
    <w:bookmarkStart w:name="z210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2289"/>
    <w:bookmarkStart w:name="z210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290"/>
    <w:bookmarkStart w:name="z210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291"/>
    <w:bookmarkStart w:name="z210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292"/>
    <w:bookmarkStart w:name="z210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293"/>
    <w:bookmarkStart w:name="z211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2294"/>
    <w:bookmarkStart w:name="z211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2295"/>
    <w:bookmarkStart w:name="z211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2296"/>
    <w:bookmarkStart w:name="z269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2297"/>
    <w:bookmarkStart w:name="z2113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298"/>
    <w:bookmarkStart w:name="z2114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299"/>
    <w:bookmarkStart w:name="z2115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300"/>
    <w:bookmarkStart w:name="z2116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2301"/>
    <w:bookmarkStart w:name="z2274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2302"/>
    <w:bookmarkStart w:name="z211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8" w:id="2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304"/>
    <w:bookmarkStart w:name="z211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05"/>
    <w:bookmarkStart w:name="z212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306"/>
    <w:bookmarkStart w:name="z212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07"/>
    <w:bookmarkStart w:name="z212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308"/>
    <w:bookmarkStart w:name="z2123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309"/>
    <w:bookmarkStart w:name="z212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310"/>
    <w:bookmarkStart w:name="z212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311"/>
    <w:bookmarkStart w:name="z212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312"/>
    <w:bookmarkStart w:name="z212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2313"/>
    <w:bookmarkStart w:name="z212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314"/>
    <w:bookmarkStart w:name="z212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2315"/>
    <w:bookmarkStart w:name="z213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2316"/>
    <w:bookmarkStart w:name="z213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317"/>
    <w:bookmarkStart w:name="z213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2318"/>
    <w:bookmarkStart w:name="z213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319"/>
    <w:bookmarkStart w:name="z213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320"/>
    <w:bookmarkStart w:name="z213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2321"/>
    <w:bookmarkStart w:name="z213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322"/>
    <w:bookmarkStart w:name="z213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23"/>
    <w:bookmarkStart w:name="z213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324"/>
    <w:bookmarkStart w:name="z2139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25"/>
    <w:bookmarkStart w:name="z214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26"/>
    <w:bookmarkStart w:name="z214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2327"/>
    <w:bookmarkStart w:name="z214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28"/>
    <w:bookmarkStart w:name="z2143" w:id="2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29"/>
    <w:bookmarkStart w:name="z214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2146" w:id="2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Шымкенту</w:t>
      </w:r>
    </w:p>
    <w:bookmarkEnd w:id="2331"/>
    <w:bookmarkStart w:name="z2147" w:id="2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2"/>
    <w:bookmarkStart w:name="z214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Шымкенту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333"/>
    <w:bookmarkStart w:name="z214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4"/>
    <w:bookmarkStart w:name="z215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335"/>
    <w:bookmarkStart w:name="z215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6"/>
    <w:bookmarkStart w:name="z2152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37"/>
    <w:bookmarkStart w:name="z2153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38"/>
    <w:bookmarkStart w:name="z2154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39"/>
    <w:bookmarkStart w:name="z2155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160012, город Шымкент, Аль-Фарабийский район, улица Желтоксан, 30А.</w:t>
      </w:r>
    </w:p>
    <w:bookmarkEnd w:id="2340"/>
    <w:bookmarkStart w:name="z2156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Шымкенту".</w:t>
      </w:r>
    </w:p>
    <w:bookmarkEnd w:id="2341"/>
    <w:bookmarkStart w:name="z2157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2"/>
    <w:bookmarkStart w:name="z2158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43"/>
    <w:bookmarkStart w:name="z2159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44"/>
    <w:bookmarkStart w:name="z216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45"/>
    <w:bookmarkStart w:name="z2161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46"/>
    <w:bookmarkStart w:name="z216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47"/>
    <w:bookmarkStart w:name="z267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2348"/>
    <w:bookmarkStart w:name="z267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349"/>
    <w:bookmarkStart w:name="z267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</w:t>
      </w:r>
    </w:p>
    <w:bookmarkEnd w:id="2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51"/>
    <w:bookmarkStart w:name="z216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на безвозмездной основе от респондентов первичные статистические данные;</w:t>
      </w:r>
    </w:p>
    <w:bookmarkEnd w:id="2352"/>
    <w:bookmarkStart w:name="z216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2353"/>
    <w:bookmarkStart w:name="z216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354"/>
    <w:bookmarkStart w:name="z216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обращаться в суд;</w:t>
      </w:r>
    </w:p>
    <w:bookmarkEnd w:id="2355"/>
    <w:bookmarkStart w:name="z217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2356"/>
    <w:bookmarkStart w:name="z217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57"/>
    <w:bookmarkStart w:name="z217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2358"/>
    <w:bookmarkStart w:name="z217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2359"/>
    <w:bookmarkStart w:name="z217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2360"/>
    <w:bookmarkStart w:name="z256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2361"/>
    <w:bookmarkStart w:name="z256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2362"/>
    <w:bookmarkStart w:name="z256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2363"/>
    <w:bookmarkStart w:name="z256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2364"/>
    <w:bookmarkStart w:name="z256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2365"/>
    <w:bookmarkStart w:name="z2569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End w:id="2366"/>
    <w:bookmarkStart w:name="z2570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2367"/>
    <w:bookmarkStart w:name="z2571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2368"/>
    <w:bookmarkStart w:name="z2572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2369"/>
    <w:bookmarkStart w:name="z2573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370"/>
    <w:bookmarkStart w:name="z2574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2371"/>
    <w:bookmarkStart w:name="z2575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372"/>
    <w:bookmarkStart w:name="z257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373"/>
    <w:bookmarkStart w:name="z257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2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6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2375"/>
    <w:bookmarkStart w:name="z2678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2376"/>
    <w:bookmarkStart w:name="z2177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</w:t>
      </w:r>
    </w:p>
    <w:bookmarkEnd w:id="2377"/>
    <w:bookmarkStart w:name="z2178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2378"/>
    <w:bookmarkStart w:name="z2179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379"/>
    <w:bookmarkStart w:name="z2180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380"/>
    <w:bookmarkStart w:name="z218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381"/>
    <w:bookmarkStart w:name="z2182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382"/>
    <w:bookmarkStart w:name="z2183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384"/>
    <w:bookmarkStart w:name="z218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385"/>
    <w:bookmarkStart w:name="z218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386"/>
    <w:bookmarkStart w:name="z218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испытание переписных листов;</w:t>
      </w:r>
    </w:p>
    <w:bookmarkEnd w:id="2387"/>
    <w:bookmarkStart w:name="z2190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388"/>
    <w:bookmarkStart w:name="z219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389"/>
    <w:bookmarkStart w:name="z2192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пропагандировать знания по вопросам государственной статистики;</w:t>
      </w:r>
    </w:p>
    <w:bookmarkEnd w:id="2390"/>
    <w:bookmarkStart w:name="z2193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вести бухгалтерский учет и формировать финансовую отчетность;</w:t>
      </w:r>
    </w:p>
    <w:bookmarkEnd w:id="2391"/>
    <w:bookmarkStart w:name="z2194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392"/>
    <w:bookmarkStart w:name="z2195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393"/>
    <w:bookmarkStart w:name="z2196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394"/>
    <w:bookmarkStart w:name="z2197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395"/>
    <w:bookmarkStart w:name="z2198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9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97"/>
    <w:bookmarkStart w:name="z2200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формированию и реализации государственной политики в области государственной статистики;</w:t>
      </w:r>
    </w:p>
    <w:bookmarkEnd w:id="2398"/>
    <w:bookmarkStart w:name="z2201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внесение в Бюро национальной статистики предложений по формированию статистической методологии;</w:t>
      </w:r>
    </w:p>
    <w:bookmarkEnd w:id="2399"/>
    <w:bookmarkStart w:name="z2202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</w:t>
      </w:r>
    </w:p>
    <w:bookmarkEnd w:id="2400"/>
    <w:bookmarkStart w:name="z2203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2401"/>
    <w:bookmarkStart w:name="z2204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Start w:name="z220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2403"/>
    <w:bookmarkStart w:name="z220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статистики;</w:t>
      </w:r>
    </w:p>
    <w:bookmarkEnd w:id="2404"/>
    <w:bookmarkStart w:name="z257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</w:t>
      </w:r>
    </w:p>
    <w:bookmarkEnd w:id="2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Руководителя Бюро национальной статистики Агентства по стратегическому планированию и реформам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приказом Руководителя Бюро национальной статистики Агентства по стратегическому планированию и реформам РК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4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407"/>
    <w:bookmarkStart w:name="z2215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408"/>
    <w:bookmarkStart w:name="z221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обеспечение реализации плана мероприятий по проведению национальной переписи;</w:t>
      </w:r>
    </w:p>
    <w:bookmarkEnd w:id="2409"/>
    <w:bookmarkStart w:name="z221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410"/>
    <w:bookmarkStart w:name="z221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411"/>
    <w:bookmarkStart w:name="z221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412"/>
    <w:bookmarkStart w:name="z2220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413"/>
    <w:bookmarkStart w:name="z2221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</w:t>
      </w:r>
    </w:p>
    <w:bookmarkEnd w:id="2414"/>
    <w:bookmarkStart w:name="z2222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2415"/>
    <w:bookmarkStart w:name="z2223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 и структуры отделов по подготовке и проведению национальных переписей;</w:t>
      </w:r>
    </w:p>
    <w:bookmarkEnd w:id="2416"/>
    <w:bookmarkStart w:name="z2698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положения отдела по подготовке и проведению национальных переписей и должностных инструкций работников данного отдела;</w:t>
      </w:r>
    </w:p>
    <w:bookmarkEnd w:id="2417"/>
    <w:bookmarkStart w:name="z22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418"/>
    <w:bookmarkStart w:name="z22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419"/>
    <w:bookmarkStart w:name="z22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420"/>
    <w:bookmarkStart w:name="z22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списание по согласованию с Бюро национальной статистики имущества Департамента;</w:t>
      </w:r>
    </w:p>
    <w:bookmarkEnd w:id="2421"/>
    <w:bookmarkStart w:name="z227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проведение анализа и выявление системных проблем поднимаемых заявителями;</w:t>
      </w:r>
    </w:p>
    <w:bookmarkEnd w:id="2422"/>
    <w:bookmarkStart w:name="z222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Руководителя Бюро национальной статистики Агентства по стратегическому планированию и реформам РК от 03.03.2023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9" w:id="2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424"/>
    <w:bookmarkStart w:name="z223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25"/>
    <w:bookmarkStart w:name="z223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26"/>
    <w:bookmarkStart w:name="z223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27"/>
    <w:bookmarkStart w:name="z223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28"/>
    <w:bookmarkStart w:name="z223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429"/>
    <w:bookmarkStart w:name="z223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430"/>
    <w:bookmarkStart w:name="z223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431"/>
    <w:bookmarkStart w:name="z223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(работников) Департамента, за исключением сотрудников (работников),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432"/>
    <w:bookmarkStart w:name="z223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сотрудникам (работникам) Департамента, вопросы трудовых отношений которых отнесены к его компетенции;</w:t>
      </w:r>
    </w:p>
    <w:bookmarkEnd w:id="2433"/>
    <w:bookmarkStart w:name="z223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434"/>
    <w:bookmarkStart w:name="z224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Департамента, вопросы трудовых отношений которых отнесены к его компетенции;</w:t>
      </w:r>
    </w:p>
    <w:bookmarkEnd w:id="2435"/>
    <w:bookmarkStart w:name="z224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сотрудниками (работниками) Департамента;</w:t>
      </w:r>
    </w:p>
    <w:bookmarkEnd w:id="2436"/>
    <w:bookmarkStart w:name="z224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437"/>
    <w:bookmarkStart w:name="z224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сотрудников (работников) Департамента;</w:t>
      </w:r>
    </w:p>
    <w:bookmarkEnd w:id="2438"/>
    <w:bookmarkStart w:name="z224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439"/>
    <w:bookmarkStart w:name="z224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440"/>
    <w:bookmarkStart w:name="z224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сотрудников Департамента государственными и ведомственными наградами;</w:t>
      </w:r>
    </w:p>
    <w:bookmarkEnd w:id="2441"/>
    <w:bookmarkStart w:name="z224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442"/>
    <w:bookmarkStart w:name="z224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443"/>
    <w:bookmarkStart w:name="z224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444"/>
    <w:bookmarkStart w:name="z2250" w:id="2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45"/>
    <w:bookmarkStart w:name="z225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46"/>
    <w:bookmarkStart w:name="z225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Департаментом, относится к республиканской собственности.</w:t>
      </w:r>
    </w:p>
    <w:bookmarkEnd w:id="2447"/>
    <w:bookmarkStart w:name="z225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448"/>
    <w:bookmarkStart w:name="z2254" w:id="2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49"/>
    <w:bookmarkStart w:name="z225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4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