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cf62" w14:textId="763c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Руководителя Бюро национальной статистики Агентства по стратегическому планированию и реформам Республики Казахстан от 4 ноября 2020 года № 3 "Об утверждении положений о территориальных подразделениях Бюро национальной статистики Агентства по стратегическому планированию и реформам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29 апреля 2022 года № 44. Утратил силу приказом Руководителя Бюро национальной статистики Агентства по стратегическому планированию и реформам Республики Казахстан от 19 августа 2022 года № 102.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Бюро национальной статистики Агентства по стратегическому планированию и реформам РК от 19.08.2022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Бюро национальной статистики Агентства по стратегическому планированию и реформам Республики Казахстан от 4 ноября 2020 года № 3 "Об утверждении положений о территориальных подразделениях Бюро национальной статистики Агентства по стратегическому планированию и реформам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территориальных подразделениях Бюро национальной статистики Агентства по стратегическому планированию и реформам Республики Казахстан, утвержденные указанным приказом, изложить в новой редакции согласно приложениям к настоящему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Бюро национальной статистики Агентства по стратегическому планированию и реформам Республики Казахстан по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Бюро национальной статистики Агентства по стратегическому планированию и реформам Республики Казахстан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Бюро национальной статистики Агентства по стратегическому планированию и реформам Республики Казахстан по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Бюро национальной статистики Агентства по стратегическому планированию и реформам Республики Казахстан по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Бюро национальной статистики Агентства по стратегическому планированию и реформам Республики Казахстан по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Бюро национальной статистики Агентства по стратегическому планированию и реформам Республики Казахстан по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Бюро национальной статистики Агентства по стратегическому планированию и реформам Республики Казахстан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Бюро национальной статистики Агентства по стратегическому планированию и реформам Республики Казахстан по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Бюро национальной статистики Агентства по стратегическому планированию и реформам Республики Казахстан по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Бюро национальной статистики Агентства по стратегическому планированию и реформам Республики Казахстан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Бюро национальной статистики Агентства по стратегическому планированию и реформам Республики Казахстан по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Бюро национальной статистики Агентства по стратегическому планированию и реформам Республики Казахстан по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Бюро национальной статистики Агентства по стратегическому планированию и реформам Республики Казахстан по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Бюро национальной статистики Агентства по стратегическому планированию и реформам Республики Казахстан по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Бюро национальной статистики Агентства по стратегическому планированию и реформам Республики Казахстан по городу Нур-Султан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Бюро национальной статистики Агентства по стратегическому планированию и реформам Республики Казахстан по городу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Бюро национальной статистики Агентства по стратегическому планированию и реформам Республики Казахстан по городу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Территориальным подразделениям Бюро национальной статистики Агентства по стратегическому планированию и реформам Республики Казахстан в установленные сроки принять необходимые меры, вытекающие из настоящего приказа.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 национальной статистики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3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Акмолинской области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Акмолинской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020000, Акмолинская область, город Кокшетау, проспект Нұрсұлтан Назарбаев, 73.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Акмолинской области".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на безвозмездной основе от респондентов первичные статистические данные;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 для производства статистической информации и актуализации статистических регистров;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Департамента;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опрос респондентов и пользователей с целью мониторинга уровня удовлетворенности деятельностью Бюро национальной статистики;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с участием респондентов обсуждение проектов статистических форм по общегосударственным статистическим наблюдениям и инструкций по их заполнению;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проводить испытание переписных листов;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пропагандировать знания по вопросам государственной статистики;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вести бухгалтерский учет и формировать финансовую отчетность;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Бюро национальной статистики предложений по формированию статистической методологии;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 в соответствии с планом статистических работ;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 в отношении респондентов в форме профилактического контроля без посещения респондентов, в отношении административных источников в форме профилактического контроля, без посещения и с посещением административных источников;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регистрации цен;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перечня должностных лиц, имеющих доступ к сведениям, составляющим налоговую тайну;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реализации плана мероприятий по проведению национальной переписи;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регистров статистики, интернет-ресурса Бюро национальной статистики;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расписания, структуры и положения внештатного отдела переписи;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списание по согласованию с Бюро национальной статистики имущества Департамента;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107"/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(сотрудников) Департамента, за исключением работников (сотрудников),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работникам (сотрудникам) Департамента, вопросы трудовых отношений которых отнесены к его компетенции;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Департамента, вопросы трудовых отношений которых отнесены к его компетенции;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работниками (сотрудниками) Департамента;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работников (сотрудников) Департамента;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работников (сотрудников) Департамента государственными и ведомственными наградами;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28"/>
    <w:bookmarkStart w:name="z13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32"/>
    <w:bookmarkStart w:name="z14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3</w:t>
            </w:r>
          </w:p>
        </w:tc>
      </w:tr>
    </w:tbl>
    <w:bookmarkStart w:name="z14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Актюбинской области</w:t>
      </w:r>
    </w:p>
    <w:bookmarkEnd w:id="135"/>
    <w:bookmarkStart w:name="z14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Актюбинской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030020, Актюбинская область, город Актобе, район Астана, проспект Абилкайыр хана, 25.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Актюбинской области".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49"/>
    <w:bookmarkStart w:name="z15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на безвозмездной основе от респондентов первичные статистические данные;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 для производства статистической информации и актуализации статистических регистров;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Департамента;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опрос респондентов и пользователей с целью мониторинга уровня удовлетворенности деятельностью Бюро национальной статистики;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с участием респондентов обсуждение проектов статистических форм по общегосударственным статистическим наблюдениям и инструкций по их заполнению;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проводить испытание переписных листов;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пропагандировать знания по вопросам государственной статистики;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вести бухгалтерский учет и формировать финансовую отчетность;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Бюро национальной статистики предложений по формированию статистической методологии;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 в соответствии с планом статистических работ;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 в отношении респондентов в форме профилактического контроля без посещения респондентов, в отношении административных источников в форме профилактического контроля, без посещения и с посещением административных источников;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регистрации цен;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перечня должностных лиц, имеющих доступ к сведениям, составляющим налоговую тайну;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реализации плана мероприятий по проведению национальной переписи;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регистров статистики, интернет-ресурса Бюро национальной статистики;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расписания, структуры и положения внештатного отдела переписи;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списание по согласованию с Бюро национальной статистики имущества Департамента;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216"/>
    <w:bookmarkStart w:name="z226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(сотрудников) Департамента, за исключением работников (сотрудников),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работникам (сотрудникам) Департамента, вопросы трудовых отношений которых отнесены к его компетенции;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Департамента, вопросы трудовых отношений которых отнесены к его компетенции;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работниками (сотрудниками) Департамента;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работников (сотрудников) Департамента;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работников (сотрудников) Департамента государственными и ведомственными наградами;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237"/>
    <w:bookmarkStart w:name="z24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41"/>
    <w:bookmarkStart w:name="z251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3</w:t>
            </w:r>
          </w:p>
        </w:tc>
      </w:tr>
    </w:tbl>
    <w:bookmarkStart w:name="z255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Алматинской области</w:t>
      </w:r>
    </w:p>
    <w:bookmarkEnd w:id="244"/>
    <w:bookmarkStart w:name="z256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Алматинской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050008, Алмалинский район, город Алматы, проспект Абая, 125.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Алматинской области".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58"/>
    <w:bookmarkStart w:name="z27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информации.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на безвозмездной основе от респондентов первичные статистические данные;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суд;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 для производства статистической информации и актуализации статистических регистров;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Департамента;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информации;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опрос респондентов и пользователей с целью мониторинга уровня удовлетворенности деятельностью Бюро национальной статистики;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с участием респондентов обсуждение проектов статистических форм по общегосударственным статистическим наблюдениям и инструкций по их заполнению;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проводить испытание переписных листов;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пропагандировать знания по вопросам государственной статистики;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вести бухгалтерский учет и формировать финансовую отчетность;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294"/>
    <w:bookmarkStart w:name="z3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Бюро национальной статистики предложений по формированию статистической методологии;</w:t>
      </w:r>
    </w:p>
    <w:bookmarkEnd w:id="298"/>
    <w:bookmarkStart w:name="z3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299"/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 в соответствии с планом статистических работ;</w:t>
      </w:r>
    </w:p>
    <w:bookmarkEnd w:id="300"/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301"/>
    <w:bookmarkStart w:name="z3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</w:p>
    <w:bookmarkEnd w:id="302"/>
    <w:bookmarkStart w:name="z3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303"/>
    <w:bookmarkStart w:name="z3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304"/>
    <w:bookmarkStart w:name="z3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305"/>
    <w:bookmarkStart w:name="z3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 в отношении респондентов в форме профилактического контроля без посещения респондентов, в отношении административных источников в форме профилактического контроля, без посещения и с посещением административных источников;</w:t>
      </w:r>
    </w:p>
    <w:bookmarkEnd w:id="306"/>
    <w:bookmarkStart w:name="z3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регистрации цен;</w:t>
      </w:r>
    </w:p>
    <w:bookmarkEnd w:id="307"/>
    <w:bookmarkStart w:name="z3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308"/>
    <w:bookmarkStart w:name="z3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309"/>
    <w:bookmarkStart w:name="z3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перечня должностных лиц, имеющих доступ к сведениям, составляющим налоговую тайну;</w:t>
      </w:r>
    </w:p>
    <w:bookmarkEnd w:id="310"/>
    <w:bookmarkStart w:name="z3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311"/>
    <w:bookmarkStart w:name="z32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312"/>
    <w:bookmarkStart w:name="z3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реализации плана мероприятий по проведению национальной переписи;</w:t>
      </w:r>
    </w:p>
    <w:bookmarkEnd w:id="313"/>
    <w:bookmarkStart w:name="z3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314"/>
    <w:bookmarkStart w:name="z32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315"/>
    <w:bookmarkStart w:name="z32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316"/>
    <w:bookmarkStart w:name="z32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317"/>
    <w:bookmarkStart w:name="z3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регистров статистики, интернет-ресурса Бюро национальной статистики;</w:t>
      </w:r>
    </w:p>
    <w:bookmarkEnd w:id="318"/>
    <w:bookmarkStart w:name="z3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319"/>
    <w:bookmarkStart w:name="z3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расписания, структуры и положения внештатного отдела переписи;</w:t>
      </w:r>
    </w:p>
    <w:bookmarkEnd w:id="320"/>
    <w:bookmarkStart w:name="z33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321"/>
    <w:bookmarkStart w:name="z33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322"/>
    <w:bookmarkStart w:name="z3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323"/>
    <w:bookmarkStart w:name="z33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списание по согласованию с Бюро национальной статистики имущества Департамента;</w:t>
      </w:r>
    </w:p>
    <w:bookmarkEnd w:id="324"/>
    <w:bookmarkStart w:name="z33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325"/>
    <w:bookmarkStart w:name="z337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326"/>
    <w:bookmarkStart w:name="z33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327"/>
    <w:bookmarkStart w:name="z3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328"/>
    <w:bookmarkStart w:name="z34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29"/>
    <w:bookmarkStart w:name="z3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330"/>
    <w:bookmarkStart w:name="z34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331"/>
    <w:bookmarkStart w:name="z34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332"/>
    <w:bookmarkStart w:name="z34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333"/>
    <w:bookmarkStart w:name="z34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(сотрудников) Департамента, за исключением работников (сотрудников),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334"/>
    <w:bookmarkStart w:name="z34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работникам (сотрудникам) Департамента, вопросы трудовых отношений которых отнесены к его компетенции;</w:t>
      </w:r>
    </w:p>
    <w:bookmarkEnd w:id="335"/>
    <w:bookmarkStart w:name="z34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336"/>
    <w:bookmarkStart w:name="z34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Департамента, вопросы трудовых отношений которых отнесены к его компетенции;</w:t>
      </w:r>
    </w:p>
    <w:bookmarkEnd w:id="337"/>
    <w:bookmarkStart w:name="z34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работниками (сотрудниками) Департамента;</w:t>
      </w:r>
    </w:p>
    <w:bookmarkEnd w:id="338"/>
    <w:bookmarkStart w:name="z35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339"/>
    <w:bookmarkStart w:name="z35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работников (сотрудников) Департамента;</w:t>
      </w:r>
    </w:p>
    <w:bookmarkEnd w:id="340"/>
    <w:bookmarkStart w:name="z35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341"/>
    <w:bookmarkStart w:name="z35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342"/>
    <w:bookmarkStart w:name="z35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работников (сотрудников) Департамента государственными и ведомственными наградами;</w:t>
      </w:r>
    </w:p>
    <w:bookmarkEnd w:id="343"/>
    <w:bookmarkStart w:name="z35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344"/>
    <w:bookmarkStart w:name="z35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345"/>
    <w:bookmarkStart w:name="z35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346"/>
    <w:bookmarkStart w:name="z358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47"/>
    <w:bookmarkStart w:name="z35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48"/>
    <w:bookmarkStart w:name="z36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49"/>
    <w:bookmarkStart w:name="z36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50"/>
    <w:bookmarkStart w:name="z362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51"/>
    <w:bookmarkStart w:name="z36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3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3</w:t>
            </w:r>
          </w:p>
        </w:tc>
      </w:tr>
    </w:tbl>
    <w:bookmarkStart w:name="z366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Атырауской области</w:t>
      </w:r>
    </w:p>
    <w:bookmarkEnd w:id="353"/>
    <w:bookmarkStart w:name="z367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4"/>
    <w:bookmarkStart w:name="z36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Атырауской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355"/>
    <w:bookmarkStart w:name="z36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56"/>
    <w:bookmarkStart w:name="z37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357"/>
    <w:bookmarkStart w:name="z37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58"/>
    <w:bookmarkStart w:name="z37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59"/>
    <w:bookmarkStart w:name="z37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360"/>
    <w:bookmarkStart w:name="z37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361"/>
    <w:bookmarkStart w:name="z37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060007, Атырауская область, город Атырау, улица Махамбета 116 "б".</w:t>
      </w:r>
    </w:p>
    <w:bookmarkEnd w:id="362"/>
    <w:bookmarkStart w:name="z37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Атырауской области".</w:t>
      </w:r>
    </w:p>
    <w:bookmarkEnd w:id="363"/>
    <w:bookmarkStart w:name="z37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64"/>
    <w:bookmarkStart w:name="z37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65"/>
    <w:bookmarkStart w:name="z37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66"/>
    <w:bookmarkStart w:name="z38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67"/>
    <w:bookmarkStart w:name="z381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368"/>
    <w:bookmarkStart w:name="z38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69"/>
    <w:bookmarkStart w:name="z38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370"/>
    <w:bookmarkStart w:name="z38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информации.</w:t>
      </w:r>
    </w:p>
    <w:bookmarkEnd w:id="371"/>
    <w:bookmarkStart w:name="z38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72"/>
    <w:bookmarkStart w:name="z38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на безвозмездной основе от респондентов первичные статистические данные;</w:t>
      </w:r>
    </w:p>
    <w:bookmarkEnd w:id="373"/>
    <w:bookmarkStart w:name="z38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374"/>
    <w:bookmarkStart w:name="z38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375"/>
    <w:bookmarkStart w:name="z38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суд;</w:t>
      </w:r>
    </w:p>
    <w:bookmarkEnd w:id="376"/>
    <w:bookmarkStart w:name="z39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377"/>
    <w:bookmarkStart w:name="z39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378"/>
    <w:bookmarkStart w:name="z39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379"/>
    <w:bookmarkStart w:name="z39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380"/>
    <w:bookmarkStart w:name="z39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 для производства статистической информации и актуализации статистических регистров;</w:t>
      </w:r>
    </w:p>
    <w:bookmarkEnd w:id="381"/>
    <w:bookmarkStart w:name="z39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Департамента;</w:t>
      </w:r>
    </w:p>
    <w:bookmarkEnd w:id="382"/>
    <w:bookmarkStart w:name="z39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383"/>
    <w:bookmarkStart w:name="z39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информации;</w:t>
      </w:r>
    </w:p>
    <w:bookmarkEnd w:id="384"/>
    <w:bookmarkStart w:name="z39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385"/>
    <w:bookmarkStart w:name="z39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386"/>
    <w:bookmarkStart w:name="z40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387"/>
    <w:bookmarkStart w:name="z40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388"/>
    <w:bookmarkStart w:name="z40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389"/>
    <w:bookmarkStart w:name="z40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опрос респондентов и пользователей с целью мониторинга уровня удовлетворенности деятельностью Бюро национальной статистики;</w:t>
      </w:r>
    </w:p>
    <w:bookmarkEnd w:id="390"/>
    <w:bookmarkStart w:name="z40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с участием респондентов обсуждение проектов статистических форм по общегосударственным статистическим наблюдениям и инструкций по их заполнению;</w:t>
      </w:r>
    </w:p>
    <w:bookmarkEnd w:id="391"/>
    <w:bookmarkStart w:name="z40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392"/>
    <w:bookmarkStart w:name="z40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393"/>
    <w:bookmarkStart w:name="z40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394"/>
    <w:bookmarkStart w:name="z40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проводить испытание переписных листов;</w:t>
      </w:r>
    </w:p>
    <w:bookmarkEnd w:id="395"/>
    <w:bookmarkStart w:name="z40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396"/>
    <w:bookmarkStart w:name="z41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397"/>
    <w:bookmarkStart w:name="z41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пропагандировать знания по вопросам государственной статистики;</w:t>
      </w:r>
    </w:p>
    <w:bookmarkEnd w:id="398"/>
    <w:bookmarkStart w:name="z41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вести бухгалтерский учет и формировать финансовую отчетность;</w:t>
      </w:r>
    </w:p>
    <w:bookmarkEnd w:id="399"/>
    <w:bookmarkStart w:name="z41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400"/>
    <w:bookmarkStart w:name="z41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401"/>
    <w:bookmarkStart w:name="z41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402"/>
    <w:bookmarkStart w:name="z41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403"/>
    <w:bookmarkStart w:name="z41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404"/>
    <w:bookmarkStart w:name="z41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05"/>
    <w:bookmarkStart w:name="z41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406"/>
    <w:bookmarkStart w:name="z42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Бюро национальной статистики предложений по формированию статистической методологии;</w:t>
      </w:r>
    </w:p>
    <w:bookmarkEnd w:id="407"/>
    <w:bookmarkStart w:name="z42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408"/>
    <w:bookmarkStart w:name="z42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 в соответствии с планом статистических работ;</w:t>
      </w:r>
    </w:p>
    <w:bookmarkEnd w:id="409"/>
    <w:bookmarkStart w:name="z42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410"/>
    <w:bookmarkStart w:name="z42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</w:p>
    <w:bookmarkEnd w:id="411"/>
    <w:bookmarkStart w:name="z42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412"/>
    <w:bookmarkStart w:name="z42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413"/>
    <w:bookmarkStart w:name="z42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414"/>
    <w:bookmarkStart w:name="z42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 в отношении респондентов в форме профилактического контроля без посещения респондентов, в отношении административных источников в форме профилактического контроля, без посещения и с посещением административных источников;</w:t>
      </w:r>
    </w:p>
    <w:bookmarkEnd w:id="415"/>
    <w:bookmarkStart w:name="z42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регистрации цен;</w:t>
      </w:r>
    </w:p>
    <w:bookmarkEnd w:id="416"/>
    <w:bookmarkStart w:name="z43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417"/>
    <w:bookmarkStart w:name="z43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418"/>
    <w:bookmarkStart w:name="z43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перечня должностных лиц, имеющих доступ к сведениям, составляющим налоговую тайну;</w:t>
      </w:r>
    </w:p>
    <w:bookmarkEnd w:id="419"/>
    <w:bookmarkStart w:name="z43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420"/>
    <w:bookmarkStart w:name="z43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421"/>
    <w:bookmarkStart w:name="z43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реализации плана мероприятий по проведению национальной переписи;</w:t>
      </w:r>
    </w:p>
    <w:bookmarkEnd w:id="422"/>
    <w:bookmarkStart w:name="z43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423"/>
    <w:bookmarkStart w:name="z43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424"/>
    <w:bookmarkStart w:name="z43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425"/>
    <w:bookmarkStart w:name="z43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426"/>
    <w:bookmarkStart w:name="z44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регистров статистики, интернет-ресурса Бюро национальной статистики;</w:t>
      </w:r>
    </w:p>
    <w:bookmarkEnd w:id="427"/>
    <w:bookmarkStart w:name="z44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428"/>
    <w:bookmarkStart w:name="z44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расписания, структуры и положения внештатного отдела переписи;</w:t>
      </w:r>
    </w:p>
    <w:bookmarkEnd w:id="429"/>
    <w:bookmarkStart w:name="z44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430"/>
    <w:bookmarkStart w:name="z44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431"/>
    <w:bookmarkStart w:name="z44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432"/>
    <w:bookmarkStart w:name="z44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списание по согласованию с Бюро национальной статистики имущества Департамента;</w:t>
      </w:r>
    </w:p>
    <w:bookmarkEnd w:id="433"/>
    <w:bookmarkStart w:name="z44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434"/>
    <w:bookmarkStart w:name="z448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435"/>
    <w:bookmarkStart w:name="z44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436"/>
    <w:bookmarkStart w:name="z45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437"/>
    <w:bookmarkStart w:name="z45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38"/>
    <w:bookmarkStart w:name="z45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439"/>
    <w:bookmarkStart w:name="z45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440"/>
    <w:bookmarkStart w:name="z45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441"/>
    <w:bookmarkStart w:name="z45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442"/>
    <w:bookmarkStart w:name="z45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(сотрудников) Департамента, за исключением работников (сотрудников),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443"/>
    <w:bookmarkStart w:name="z45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работникам (сотрудникам) Департамента, вопросы трудовых отношений которых отнесены к его компетенции;</w:t>
      </w:r>
    </w:p>
    <w:bookmarkEnd w:id="444"/>
    <w:bookmarkStart w:name="z45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445"/>
    <w:bookmarkStart w:name="z45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Департамента, вопросы трудовых отношений которых отнесены к его компетенции;</w:t>
      </w:r>
    </w:p>
    <w:bookmarkEnd w:id="446"/>
    <w:bookmarkStart w:name="z46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работниками (сотрудниками) Департамента;</w:t>
      </w:r>
    </w:p>
    <w:bookmarkEnd w:id="447"/>
    <w:bookmarkStart w:name="z46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448"/>
    <w:bookmarkStart w:name="z46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работников (сотрудников) Департамента;</w:t>
      </w:r>
    </w:p>
    <w:bookmarkEnd w:id="449"/>
    <w:bookmarkStart w:name="z46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450"/>
    <w:bookmarkStart w:name="z46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451"/>
    <w:bookmarkStart w:name="z46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работников (сотрудников) Департамента государственными и ведомственными наградами;</w:t>
      </w:r>
    </w:p>
    <w:bookmarkEnd w:id="452"/>
    <w:bookmarkStart w:name="z46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453"/>
    <w:bookmarkStart w:name="z46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454"/>
    <w:bookmarkStart w:name="z46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455"/>
    <w:bookmarkStart w:name="z469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56"/>
    <w:bookmarkStart w:name="z47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57"/>
    <w:bookmarkStart w:name="z47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58"/>
    <w:bookmarkStart w:name="z47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459"/>
    <w:bookmarkStart w:name="z473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460"/>
    <w:bookmarkStart w:name="z47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4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3</w:t>
            </w:r>
          </w:p>
        </w:tc>
      </w:tr>
    </w:tbl>
    <w:bookmarkStart w:name="z477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Восточно-Казахстанской области</w:t>
      </w:r>
    </w:p>
    <w:bookmarkEnd w:id="462"/>
    <w:bookmarkStart w:name="z478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63"/>
    <w:bookmarkStart w:name="z47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Восточно-Казахстанской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464"/>
    <w:bookmarkStart w:name="z48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65"/>
    <w:bookmarkStart w:name="z48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466"/>
    <w:bookmarkStart w:name="z48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67"/>
    <w:bookmarkStart w:name="z48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468"/>
    <w:bookmarkStart w:name="z48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469"/>
    <w:bookmarkStart w:name="z48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470"/>
    <w:bookmarkStart w:name="z48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070004, Восточно-Казахстанская область, город Усть-Каменогорск, улица Тохтарова, 85.</w:t>
      </w:r>
    </w:p>
    <w:bookmarkEnd w:id="471"/>
    <w:bookmarkStart w:name="z48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Восточно-Казахстанской области".</w:t>
      </w:r>
    </w:p>
    <w:bookmarkEnd w:id="472"/>
    <w:bookmarkStart w:name="z48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73"/>
    <w:bookmarkStart w:name="z48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74"/>
    <w:bookmarkStart w:name="z49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475"/>
    <w:bookmarkStart w:name="z49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76"/>
    <w:bookmarkStart w:name="z492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477"/>
    <w:bookmarkStart w:name="z49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78"/>
    <w:bookmarkStart w:name="z49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479"/>
    <w:bookmarkStart w:name="z49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информации.</w:t>
      </w:r>
    </w:p>
    <w:bookmarkEnd w:id="480"/>
    <w:bookmarkStart w:name="z49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81"/>
    <w:bookmarkStart w:name="z49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на безвозмездной основе от респондентов первичные статистические данные;</w:t>
      </w:r>
    </w:p>
    <w:bookmarkEnd w:id="482"/>
    <w:bookmarkStart w:name="z49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483"/>
    <w:bookmarkStart w:name="z49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484"/>
    <w:bookmarkStart w:name="z50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суд;</w:t>
      </w:r>
    </w:p>
    <w:bookmarkEnd w:id="485"/>
    <w:bookmarkStart w:name="z50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486"/>
    <w:bookmarkStart w:name="z50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87"/>
    <w:bookmarkStart w:name="z50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488"/>
    <w:bookmarkStart w:name="z50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489"/>
    <w:bookmarkStart w:name="z50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 для производства статистической информации и актуализации статистических регистров;</w:t>
      </w:r>
    </w:p>
    <w:bookmarkEnd w:id="490"/>
    <w:bookmarkStart w:name="z50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Департамента;</w:t>
      </w:r>
    </w:p>
    <w:bookmarkEnd w:id="491"/>
    <w:bookmarkStart w:name="z50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492"/>
    <w:bookmarkStart w:name="z50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информации;</w:t>
      </w:r>
    </w:p>
    <w:bookmarkEnd w:id="493"/>
    <w:bookmarkStart w:name="z50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494"/>
    <w:bookmarkStart w:name="z51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495"/>
    <w:bookmarkStart w:name="z51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496"/>
    <w:bookmarkStart w:name="z51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497"/>
    <w:bookmarkStart w:name="z51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498"/>
    <w:bookmarkStart w:name="z51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опрос респондентов и пользователей с целью мониторинга уровня удовлетворенности деятельностью Бюро национальной статистики;</w:t>
      </w:r>
    </w:p>
    <w:bookmarkEnd w:id="499"/>
    <w:bookmarkStart w:name="z51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с участием респондентов обсуждение проектов статистических форм по общегосударственным статистическим наблюдениям и инструкций по их заполнению;</w:t>
      </w:r>
    </w:p>
    <w:bookmarkEnd w:id="500"/>
    <w:bookmarkStart w:name="z51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501"/>
    <w:bookmarkStart w:name="z51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502"/>
    <w:bookmarkStart w:name="z51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503"/>
    <w:bookmarkStart w:name="z51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проводить испытание переписных листов;</w:t>
      </w:r>
    </w:p>
    <w:bookmarkEnd w:id="504"/>
    <w:bookmarkStart w:name="z52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505"/>
    <w:bookmarkStart w:name="z52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506"/>
    <w:bookmarkStart w:name="z52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пропагандировать знания по вопросам государственной статистики;</w:t>
      </w:r>
    </w:p>
    <w:bookmarkEnd w:id="507"/>
    <w:bookmarkStart w:name="z52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вести бухгалтерский учет и формировать финансовую отчетность;</w:t>
      </w:r>
    </w:p>
    <w:bookmarkEnd w:id="508"/>
    <w:bookmarkStart w:name="z52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509"/>
    <w:bookmarkStart w:name="z52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510"/>
    <w:bookmarkStart w:name="z52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511"/>
    <w:bookmarkStart w:name="z52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512"/>
    <w:bookmarkStart w:name="z52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513"/>
    <w:bookmarkStart w:name="z52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14"/>
    <w:bookmarkStart w:name="z53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515"/>
    <w:bookmarkStart w:name="z53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Бюро национальной статистики предложений по формированию статистической методологии;</w:t>
      </w:r>
    </w:p>
    <w:bookmarkEnd w:id="516"/>
    <w:bookmarkStart w:name="z53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517"/>
    <w:bookmarkStart w:name="z53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 в соответствии с планом статистических работ;</w:t>
      </w:r>
    </w:p>
    <w:bookmarkEnd w:id="518"/>
    <w:bookmarkStart w:name="z53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519"/>
    <w:bookmarkStart w:name="z53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</w:p>
    <w:bookmarkEnd w:id="520"/>
    <w:bookmarkStart w:name="z53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521"/>
    <w:bookmarkStart w:name="z53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522"/>
    <w:bookmarkStart w:name="z53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523"/>
    <w:bookmarkStart w:name="z53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 в отношении респондентов в форме профилактического контроля без посещения респондентов, в отношении административных источников в форме профилактического контроля, без посещения и с посещением административных источников;</w:t>
      </w:r>
    </w:p>
    <w:bookmarkEnd w:id="524"/>
    <w:bookmarkStart w:name="z54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регистрации цен;</w:t>
      </w:r>
    </w:p>
    <w:bookmarkEnd w:id="525"/>
    <w:bookmarkStart w:name="z54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526"/>
    <w:bookmarkStart w:name="z54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527"/>
    <w:bookmarkStart w:name="z54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перечня должностных лиц, имеющих доступ к сведениям, составляющим налоговую тайну;</w:t>
      </w:r>
    </w:p>
    <w:bookmarkEnd w:id="528"/>
    <w:bookmarkStart w:name="z54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529"/>
    <w:bookmarkStart w:name="z54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530"/>
    <w:bookmarkStart w:name="z54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реализации плана мероприятий по проведению национальной переписи;</w:t>
      </w:r>
    </w:p>
    <w:bookmarkEnd w:id="531"/>
    <w:bookmarkStart w:name="z54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532"/>
    <w:bookmarkStart w:name="z54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533"/>
    <w:bookmarkStart w:name="z54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534"/>
    <w:bookmarkStart w:name="z55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535"/>
    <w:bookmarkStart w:name="z55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регистров статистики, интернет-ресурса Бюро национальной статистики;</w:t>
      </w:r>
    </w:p>
    <w:bookmarkEnd w:id="536"/>
    <w:bookmarkStart w:name="z55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537"/>
    <w:bookmarkStart w:name="z55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расписания, структуры и положения внештатного отдела переписи;</w:t>
      </w:r>
    </w:p>
    <w:bookmarkEnd w:id="538"/>
    <w:bookmarkStart w:name="z55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539"/>
    <w:bookmarkStart w:name="z55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540"/>
    <w:bookmarkStart w:name="z55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541"/>
    <w:bookmarkStart w:name="z55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списание по согласованию с Бюро национальной статистики имущества Департамента;</w:t>
      </w:r>
    </w:p>
    <w:bookmarkEnd w:id="542"/>
    <w:bookmarkStart w:name="z55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543"/>
    <w:bookmarkStart w:name="z559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544"/>
    <w:bookmarkStart w:name="z56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545"/>
    <w:bookmarkStart w:name="z56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546"/>
    <w:bookmarkStart w:name="z56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47"/>
    <w:bookmarkStart w:name="z56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548"/>
    <w:bookmarkStart w:name="z56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549"/>
    <w:bookmarkStart w:name="z56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550"/>
    <w:bookmarkStart w:name="z56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551"/>
    <w:bookmarkStart w:name="z56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(сотрудников) Департамента, за исключением работников (сотрудников),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552"/>
    <w:bookmarkStart w:name="z56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работникам (сотрудникам) Департамента, вопросы трудовых отношений которых отнесены к его компетенции;</w:t>
      </w:r>
    </w:p>
    <w:bookmarkEnd w:id="553"/>
    <w:bookmarkStart w:name="z56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554"/>
    <w:bookmarkStart w:name="z57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Департамента, вопросы трудовых отношений которых отнесены к его компетенции;</w:t>
      </w:r>
    </w:p>
    <w:bookmarkEnd w:id="555"/>
    <w:bookmarkStart w:name="z57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работниками (сотрудниками) Департамента;</w:t>
      </w:r>
    </w:p>
    <w:bookmarkEnd w:id="556"/>
    <w:bookmarkStart w:name="z57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557"/>
    <w:bookmarkStart w:name="z57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работников (сотрудников) Департамента;</w:t>
      </w:r>
    </w:p>
    <w:bookmarkEnd w:id="558"/>
    <w:bookmarkStart w:name="z57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559"/>
    <w:bookmarkStart w:name="z57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560"/>
    <w:bookmarkStart w:name="z57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работников (сотрудников) Департамента государственными и ведомственными наградами;</w:t>
      </w:r>
    </w:p>
    <w:bookmarkEnd w:id="561"/>
    <w:bookmarkStart w:name="z57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562"/>
    <w:bookmarkStart w:name="z57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563"/>
    <w:bookmarkStart w:name="z57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564"/>
    <w:bookmarkStart w:name="z580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65"/>
    <w:bookmarkStart w:name="z58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66"/>
    <w:bookmarkStart w:name="z58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67"/>
    <w:bookmarkStart w:name="z58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568"/>
    <w:bookmarkStart w:name="z584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569"/>
    <w:bookmarkStart w:name="z58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5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3</w:t>
            </w:r>
          </w:p>
        </w:tc>
      </w:tr>
    </w:tbl>
    <w:bookmarkStart w:name="z588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Жамбылской области</w:t>
      </w:r>
    </w:p>
    <w:bookmarkEnd w:id="571"/>
    <w:bookmarkStart w:name="z589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2"/>
    <w:bookmarkStart w:name="z59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Жамбылской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573"/>
    <w:bookmarkStart w:name="z59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74"/>
    <w:bookmarkStart w:name="z59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575"/>
    <w:bookmarkStart w:name="z59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76"/>
    <w:bookmarkStart w:name="z59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577"/>
    <w:bookmarkStart w:name="z59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578"/>
    <w:bookmarkStart w:name="z59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579"/>
    <w:bookmarkStart w:name="z59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080012, Жамбылская область, город Тараз, улица Ы.Сулейменова, 18.</w:t>
      </w:r>
    </w:p>
    <w:bookmarkEnd w:id="580"/>
    <w:bookmarkStart w:name="z59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Жамбылской области".</w:t>
      </w:r>
    </w:p>
    <w:bookmarkEnd w:id="581"/>
    <w:bookmarkStart w:name="z59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82"/>
    <w:bookmarkStart w:name="z60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83"/>
    <w:bookmarkStart w:name="z60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584"/>
    <w:bookmarkStart w:name="z60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585"/>
    <w:bookmarkStart w:name="z603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586"/>
    <w:bookmarkStart w:name="z60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87"/>
    <w:bookmarkStart w:name="z60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588"/>
    <w:bookmarkStart w:name="z60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информации.</w:t>
      </w:r>
    </w:p>
    <w:bookmarkEnd w:id="589"/>
    <w:bookmarkStart w:name="z60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90"/>
    <w:bookmarkStart w:name="z60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на безвозмездной основе от респондентов первичные статистические данные;</w:t>
      </w:r>
    </w:p>
    <w:bookmarkEnd w:id="591"/>
    <w:bookmarkStart w:name="z60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592"/>
    <w:bookmarkStart w:name="z61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593"/>
    <w:bookmarkStart w:name="z61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суд;</w:t>
      </w:r>
    </w:p>
    <w:bookmarkEnd w:id="594"/>
    <w:bookmarkStart w:name="z61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595"/>
    <w:bookmarkStart w:name="z61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96"/>
    <w:bookmarkStart w:name="z61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597"/>
    <w:bookmarkStart w:name="z61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598"/>
    <w:bookmarkStart w:name="z61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 для производства статистической информации и актуализации статистических регистров;</w:t>
      </w:r>
    </w:p>
    <w:bookmarkEnd w:id="599"/>
    <w:bookmarkStart w:name="z61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Департамента;</w:t>
      </w:r>
    </w:p>
    <w:bookmarkEnd w:id="600"/>
    <w:bookmarkStart w:name="z61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601"/>
    <w:bookmarkStart w:name="z61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информации;</w:t>
      </w:r>
    </w:p>
    <w:bookmarkEnd w:id="602"/>
    <w:bookmarkStart w:name="z62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603"/>
    <w:bookmarkStart w:name="z62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604"/>
    <w:bookmarkStart w:name="z62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605"/>
    <w:bookmarkStart w:name="z62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606"/>
    <w:bookmarkStart w:name="z62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607"/>
    <w:bookmarkStart w:name="z62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опрос респондентов и пользователей с целью мониторинга уровня удовлетворенности деятельностью Бюро национальной статистики;</w:t>
      </w:r>
    </w:p>
    <w:bookmarkEnd w:id="608"/>
    <w:bookmarkStart w:name="z62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с участием респондентов обсуждение проектов статистических форм по общегосударственным статистическим наблюдениям и инструкций по их заполнению;</w:t>
      </w:r>
    </w:p>
    <w:bookmarkEnd w:id="609"/>
    <w:bookmarkStart w:name="z62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610"/>
    <w:bookmarkStart w:name="z62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611"/>
    <w:bookmarkStart w:name="z62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612"/>
    <w:bookmarkStart w:name="z63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проводить испытание переписных листов;</w:t>
      </w:r>
    </w:p>
    <w:bookmarkEnd w:id="613"/>
    <w:bookmarkStart w:name="z63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614"/>
    <w:bookmarkStart w:name="z63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615"/>
    <w:bookmarkStart w:name="z63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пропагандировать знания по вопросам государственной статистики;</w:t>
      </w:r>
    </w:p>
    <w:bookmarkEnd w:id="616"/>
    <w:bookmarkStart w:name="z63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вести бухгалтерский учет и формировать финансовую отчетность;</w:t>
      </w:r>
    </w:p>
    <w:bookmarkEnd w:id="617"/>
    <w:bookmarkStart w:name="z63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618"/>
    <w:bookmarkStart w:name="z63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619"/>
    <w:bookmarkStart w:name="z63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620"/>
    <w:bookmarkStart w:name="z63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621"/>
    <w:bookmarkStart w:name="z63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622"/>
    <w:bookmarkStart w:name="z64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23"/>
    <w:bookmarkStart w:name="z64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624"/>
    <w:bookmarkStart w:name="z64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Бюро национальной статистики предложений по формированию статистической методологии;</w:t>
      </w:r>
    </w:p>
    <w:bookmarkEnd w:id="625"/>
    <w:bookmarkStart w:name="z64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626"/>
    <w:bookmarkStart w:name="z64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 в соответствии с планом статистических работ;</w:t>
      </w:r>
    </w:p>
    <w:bookmarkEnd w:id="627"/>
    <w:bookmarkStart w:name="z64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628"/>
    <w:bookmarkStart w:name="z64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</w:p>
    <w:bookmarkEnd w:id="629"/>
    <w:bookmarkStart w:name="z64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630"/>
    <w:bookmarkStart w:name="z64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631"/>
    <w:bookmarkStart w:name="z64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632"/>
    <w:bookmarkStart w:name="z65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 в отношении респондентов в форме профилактического контроля без посещения респондентов, в отношении административных источников в форме профилактического контроля, без посещения и с посещением административных источников;</w:t>
      </w:r>
    </w:p>
    <w:bookmarkEnd w:id="633"/>
    <w:bookmarkStart w:name="z65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регистрации цен;</w:t>
      </w:r>
    </w:p>
    <w:bookmarkEnd w:id="634"/>
    <w:bookmarkStart w:name="z65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635"/>
    <w:bookmarkStart w:name="z65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636"/>
    <w:bookmarkStart w:name="z65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перечня должностных лиц, имеющих доступ к сведениям, составляющим налоговую тайну;</w:t>
      </w:r>
    </w:p>
    <w:bookmarkEnd w:id="637"/>
    <w:bookmarkStart w:name="z65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638"/>
    <w:bookmarkStart w:name="z65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639"/>
    <w:bookmarkStart w:name="z657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реализации плана мероприятий по проведению национальной переписи;</w:t>
      </w:r>
    </w:p>
    <w:bookmarkEnd w:id="640"/>
    <w:bookmarkStart w:name="z65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641"/>
    <w:bookmarkStart w:name="z65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642"/>
    <w:bookmarkStart w:name="z66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643"/>
    <w:bookmarkStart w:name="z66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644"/>
    <w:bookmarkStart w:name="z662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регистров статистики, интернет-ресурса Бюро национальной статистики;</w:t>
      </w:r>
    </w:p>
    <w:bookmarkEnd w:id="645"/>
    <w:bookmarkStart w:name="z663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646"/>
    <w:bookmarkStart w:name="z664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расписания, структуры и положения внештатного отдела переписи;</w:t>
      </w:r>
    </w:p>
    <w:bookmarkEnd w:id="647"/>
    <w:bookmarkStart w:name="z665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648"/>
    <w:bookmarkStart w:name="z666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649"/>
    <w:bookmarkStart w:name="z667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650"/>
    <w:bookmarkStart w:name="z668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списание по согласованию с Бюро национальной статистики имущества Департамента;</w:t>
      </w:r>
    </w:p>
    <w:bookmarkEnd w:id="651"/>
    <w:bookmarkStart w:name="z669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652"/>
    <w:bookmarkStart w:name="z670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653"/>
    <w:bookmarkStart w:name="z67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654"/>
    <w:bookmarkStart w:name="z67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655"/>
    <w:bookmarkStart w:name="z67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56"/>
    <w:bookmarkStart w:name="z67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657"/>
    <w:bookmarkStart w:name="z67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658"/>
    <w:bookmarkStart w:name="z67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659"/>
    <w:bookmarkStart w:name="z67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660"/>
    <w:bookmarkStart w:name="z67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(сотрудников) Департамента, за исключением работников (сотрудников),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661"/>
    <w:bookmarkStart w:name="z67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работникам (сотрудникам) Департамента, вопросы трудовых отношений которых отнесены к его компетенции;</w:t>
      </w:r>
    </w:p>
    <w:bookmarkEnd w:id="662"/>
    <w:bookmarkStart w:name="z68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663"/>
    <w:bookmarkStart w:name="z68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Департамента, вопросы трудовых отношений которых отнесены к его компетенции;</w:t>
      </w:r>
    </w:p>
    <w:bookmarkEnd w:id="664"/>
    <w:bookmarkStart w:name="z68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работниками (сотрудниками) Департамента;</w:t>
      </w:r>
    </w:p>
    <w:bookmarkEnd w:id="665"/>
    <w:bookmarkStart w:name="z68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666"/>
    <w:bookmarkStart w:name="z684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работников (сотрудников) Департамента;</w:t>
      </w:r>
    </w:p>
    <w:bookmarkEnd w:id="667"/>
    <w:bookmarkStart w:name="z685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668"/>
    <w:bookmarkStart w:name="z68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669"/>
    <w:bookmarkStart w:name="z68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работников (сотрудников) Департамента государственными и ведомственными наградами;</w:t>
      </w:r>
    </w:p>
    <w:bookmarkEnd w:id="670"/>
    <w:bookmarkStart w:name="z68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671"/>
    <w:bookmarkStart w:name="z68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672"/>
    <w:bookmarkStart w:name="z690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673"/>
    <w:bookmarkStart w:name="z691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74"/>
    <w:bookmarkStart w:name="z692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75"/>
    <w:bookmarkStart w:name="z69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76"/>
    <w:bookmarkStart w:name="z694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677"/>
    <w:bookmarkStart w:name="z695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678"/>
    <w:bookmarkStart w:name="z696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6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3</w:t>
            </w:r>
          </w:p>
        </w:tc>
      </w:tr>
    </w:tbl>
    <w:bookmarkStart w:name="z699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Западно-Казахстанской области</w:t>
      </w:r>
    </w:p>
    <w:bookmarkEnd w:id="680"/>
    <w:bookmarkStart w:name="z700" w:id="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81"/>
    <w:bookmarkStart w:name="z701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Западно-Казахстанской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682"/>
    <w:bookmarkStart w:name="z702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83"/>
    <w:bookmarkStart w:name="z703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684"/>
    <w:bookmarkStart w:name="z704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85"/>
    <w:bookmarkStart w:name="z705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686"/>
    <w:bookmarkStart w:name="z706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687"/>
    <w:bookmarkStart w:name="z707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688"/>
    <w:bookmarkStart w:name="z708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090001, Западно-Казахстанская область, город Уральск, улица Мухита, дом 50/1.</w:t>
      </w:r>
    </w:p>
    <w:bookmarkEnd w:id="689"/>
    <w:bookmarkStart w:name="z709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Западно-Казахстанской области".</w:t>
      </w:r>
    </w:p>
    <w:bookmarkEnd w:id="690"/>
    <w:bookmarkStart w:name="z710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91"/>
    <w:bookmarkStart w:name="z711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92"/>
    <w:bookmarkStart w:name="z712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693"/>
    <w:bookmarkStart w:name="z713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694"/>
    <w:bookmarkStart w:name="z714" w:id="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695"/>
    <w:bookmarkStart w:name="z715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96"/>
    <w:bookmarkStart w:name="z716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697"/>
    <w:bookmarkStart w:name="z717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информации.</w:t>
      </w:r>
    </w:p>
    <w:bookmarkEnd w:id="698"/>
    <w:bookmarkStart w:name="z718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99"/>
    <w:bookmarkStart w:name="z719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на безвозмездной основе от респондентов первичные статистические данные;</w:t>
      </w:r>
    </w:p>
    <w:bookmarkEnd w:id="700"/>
    <w:bookmarkStart w:name="z720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701"/>
    <w:bookmarkStart w:name="z721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702"/>
    <w:bookmarkStart w:name="z722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суд;</w:t>
      </w:r>
    </w:p>
    <w:bookmarkEnd w:id="703"/>
    <w:bookmarkStart w:name="z72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704"/>
    <w:bookmarkStart w:name="z724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705"/>
    <w:bookmarkStart w:name="z725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706"/>
    <w:bookmarkStart w:name="z726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707"/>
    <w:bookmarkStart w:name="z727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 для производства статистической информации и актуализации статистических регистров;</w:t>
      </w:r>
    </w:p>
    <w:bookmarkEnd w:id="708"/>
    <w:bookmarkStart w:name="z728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Департамента;</w:t>
      </w:r>
    </w:p>
    <w:bookmarkEnd w:id="709"/>
    <w:bookmarkStart w:name="z729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710"/>
    <w:bookmarkStart w:name="z730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информации;</w:t>
      </w:r>
    </w:p>
    <w:bookmarkEnd w:id="711"/>
    <w:bookmarkStart w:name="z731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712"/>
    <w:bookmarkStart w:name="z732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713"/>
    <w:bookmarkStart w:name="z733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714"/>
    <w:bookmarkStart w:name="z734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715"/>
    <w:bookmarkStart w:name="z735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716"/>
    <w:bookmarkStart w:name="z736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опрос респондентов и пользователей с целью мониторинга уровня удовлетворенности деятельностью Бюро национальной статистики;</w:t>
      </w:r>
    </w:p>
    <w:bookmarkEnd w:id="717"/>
    <w:bookmarkStart w:name="z737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с участием респондентов обсуждение проектов статистических форм по общегосударственным статистическим наблюдениям и инструкций по их заполнению;</w:t>
      </w:r>
    </w:p>
    <w:bookmarkEnd w:id="718"/>
    <w:bookmarkStart w:name="z738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719"/>
    <w:bookmarkStart w:name="z739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720"/>
    <w:bookmarkStart w:name="z740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721"/>
    <w:bookmarkStart w:name="z741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проводить испытание переписных листов;</w:t>
      </w:r>
    </w:p>
    <w:bookmarkEnd w:id="722"/>
    <w:bookmarkStart w:name="z742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723"/>
    <w:bookmarkStart w:name="z743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724"/>
    <w:bookmarkStart w:name="z744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пропагандировать знания по вопросам государственной статистики;</w:t>
      </w:r>
    </w:p>
    <w:bookmarkEnd w:id="725"/>
    <w:bookmarkStart w:name="z745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вести бухгалтерский учет и формировать финансовую отчетность;</w:t>
      </w:r>
    </w:p>
    <w:bookmarkEnd w:id="726"/>
    <w:bookmarkStart w:name="z746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727"/>
    <w:bookmarkStart w:name="z747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728"/>
    <w:bookmarkStart w:name="z748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729"/>
    <w:bookmarkStart w:name="z749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730"/>
    <w:bookmarkStart w:name="z750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731"/>
    <w:bookmarkStart w:name="z751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32"/>
    <w:bookmarkStart w:name="z752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733"/>
    <w:bookmarkStart w:name="z753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Бюро национальной статистики предложений по формированию статистической методологии;</w:t>
      </w:r>
    </w:p>
    <w:bookmarkEnd w:id="734"/>
    <w:bookmarkStart w:name="z754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735"/>
    <w:bookmarkStart w:name="z755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 в соответствии с планом статистических работ;</w:t>
      </w:r>
    </w:p>
    <w:bookmarkEnd w:id="736"/>
    <w:bookmarkStart w:name="z756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737"/>
    <w:bookmarkStart w:name="z757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</w:p>
    <w:bookmarkEnd w:id="738"/>
    <w:bookmarkStart w:name="z758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739"/>
    <w:bookmarkStart w:name="z759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740"/>
    <w:bookmarkStart w:name="z760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741"/>
    <w:bookmarkStart w:name="z761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 в отношении респондентов в форме профилактического контроля без посещения респондентов, в отношении административных источников в форме профилактического контроля, без посещения и с посещением административных источников;</w:t>
      </w:r>
    </w:p>
    <w:bookmarkEnd w:id="742"/>
    <w:bookmarkStart w:name="z762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регистрации цен;</w:t>
      </w:r>
    </w:p>
    <w:bookmarkEnd w:id="743"/>
    <w:bookmarkStart w:name="z763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744"/>
    <w:bookmarkStart w:name="z764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745"/>
    <w:bookmarkStart w:name="z765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перечня должностных лиц, имеющих доступ к сведениям, составляющим налоговую тайну;</w:t>
      </w:r>
    </w:p>
    <w:bookmarkEnd w:id="746"/>
    <w:bookmarkStart w:name="z766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747"/>
    <w:bookmarkStart w:name="z767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748"/>
    <w:bookmarkStart w:name="z768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реализации плана мероприятий по проведению национальной переписи;</w:t>
      </w:r>
    </w:p>
    <w:bookmarkEnd w:id="749"/>
    <w:bookmarkStart w:name="z769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750"/>
    <w:bookmarkStart w:name="z770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751"/>
    <w:bookmarkStart w:name="z771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752"/>
    <w:bookmarkStart w:name="z772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753"/>
    <w:bookmarkStart w:name="z773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регистров статистики, интернет-ресурса Бюро национальной статистики;</w:t>
      </w:r>
    </w:p>
    <w:bookmarkEnd w:id="754"/>
    <w:bookmarkStart w:name="z774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755"/>
    <w:bookmarkStart w:name="z775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расписания, структуры и положения внештатного отдела переписи;</w:t>
      </w:r>
    </w:p>
    <w:bookmarkEnd w:id="756"/>
    <w:bookmarkStart w:name="z776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757"/>
    <w:bookmarkStart w:name="z777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758"/>
    <w:bookmarkStart w:name="z778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759"/>
    <w:bookmarkStart w:name="z779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списание по согласованию с Бюро национальной статистики имущества Департамента;</w:t>
      </w:r>
    </w:p>
    <w:bookmarkEnd w:id="760"/>
    <w:bookmarkStart w:name="z780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761"/>
    <w:bookmarkStart w:name="z781" w:id="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762"/>
    <w:bookmarkStart w:name="z782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763"/>
    <w:bookmarkStart w:name="z783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764"/>
    <w:bookmarkStart w:name="z784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65"/>
    <w:bookmarkStart w:name="z785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766"/>
    <w:bookmarkStart w:name="z786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767"/>
    <w:bookmarkStart w:name="z787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768"/>
    <w:bookmarkStart w:name="z788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769"/>
    <w:bookmarkStart w:name="z789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(сотрудников) Департамента, за исключением работников (сотрудников),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770"/>
    <w:bookmarkStart w:name="z790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работникам (сотрудникам) Департамента, вопросы трудовых отношений которых отнесены к его компетенции;</w:t>
      </w:r>
    </w:p>
    <w:bookmarkEnd w:id="771"/>
    <w:bookmarkStart w:name="z791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772"/>
    <w:bookmarkStart w:name="z792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Департамента, вопросы трудовых отношений которых отнесены к его компетенции;</w:t>
      </w:r>
    </w:p>
    <w:bookmarkEnd w:id="773"/>
    <w:bookmarkStart w:name="z793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работниками (сотрудниками) Департамента;</w:t>
      </w:r>
    </w:p>
    <w:bookmarkEnd w:id="774"/>
    <w:bookmarkStart w:name="z794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775"/>
    <w:bookmarkStart w:name="z795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работников (сотрудников) Департамента;</w:t>
      </w:r>
    </w:p>
    <w:bookmarkEnd w:id="776"/>
    <w:bookmarkStart w:name="z796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777"/>
    <w:bookmarkStart w:name="z797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778"/>
    <w:bookmarkStart w:name="z798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работников (сотрудников) Департамента государственными и ведомственными наградами;</w:t>
      </w:r>
    </w:p>
    <w:bookmarkEnd w:id="779"/>
    <w:bookmarkStart w:name="z799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780"/>
    <w:bookmarkStart w:name="z800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781"/>
    <w:bookmarkStart w:name="z801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782"/>
    <w:bookmarkStart w:name="z802" w:id="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83"/>
    <w:bookmarkStart w:name="z803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84"/>
    <w:bookmarkStart w:name="z804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785"/>
    <w:bookmarkStart w:name="z805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786"/>
    <w:bookmarkStart w:name="z806" w:id="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787"/>
    <w:bookmarkStart w:name="z807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7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3</w:t>
            </w:r>
          </w:p>
        </w:tc>
      </w:tr>
    </w:tbl>
    <w:bookmarkStart w:name="z810" w:id="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Карагандинской области</w:t>
      </w:r>
    </w:p>
    <w:bookmarkEnd w:id="789"/>
    <w:bookmarkStart w:name="z811" w:id="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90"/>
    <w:bookmarkStart w:name="z812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Карагандинской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791"/>
    <w:bookmarkStart w:name="z813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92"/>
    <w:bookmarkStart w:name="z814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793"/>
    <w:bookmarkStart w:name="z815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94"/>
    <w:bookmarkStart w:name="z816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795"/>
    <w:bookmarkStart w:name="z817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796"/>
    <w:bookmarkStart w:name="z818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797"/>
    <w:bookmarkStart w:name="z819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100000, Карагандинская область, город Караганда, район имени Казыбек би, улица Чкалова, дом 10.</w:t>
      </w:r>
    </w:p>
    <w:bookmarkEnd w:id="798"/>
    <w:bookmarkStart w:name="z820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Карагандинской области".</w:t>
      </w:r>
    </w:p>
    <w:bookmarkEnd w:id="799"/>
    <w:bookmarkStart w:name="z821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00"/>
    <w:bookmarkStart w:name="z822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01"/>
    <w:bookmarkStart w:name="z823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802"/>
    <w:bookmarkStart w:name="z824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803"/>
    <w:bookmarkStart w:name="z825" w:id="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804"/>
    <w:bookmarkStart w:name="z826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05"/>
    <w:bookmarkStart w:name="z827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806"/>
    <w:bookmarkStart w:name="z828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информации.</w:t>
      </w:r>
    </w:p>
    <w:bookmarkEnd w:id="807"/>
    <w:bookmarkStart w:name="z829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808"/>
    <w:bookmarkStart w:name="z830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на безвозмездной основе от респондентов первичные статистические данные;</w:t>
      </w:r>
    </w:p>
    <w:bookmarkEnd w:id="809"/>
    <w:bookmarkStart w:name="z831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810"/>
    <w:bookmarkStart w:name="z832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811"/>
    <w:bookmarkStart w:name="z833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суд;</w:t>
      </w:r>
    </w:p>
    <w:bookmarkEnd w:id="812"/>
    <w:bookmarkStart w:name="z834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813"/>
    <w:bookmarkStart w:name="z835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814"/>
    <w:bookmarkStart w:name="z836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815"/>
    <w:bookmarkStart w:name="z837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816"/>
    <w:bookmarkStart w:name="z838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 для производства статистической информации и актуализации статистических регистров;</w:t>
      </w:r>
    </w:p>
    <w:bookmarkEnd w:id="817"/>
    <w:bookmarkStart w:name="z839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Департамента;</w:t>
      </w:r>
    </w:p>
    <w:bookmarkEnd w:id="818"/>
    <w:bookmarkStart w:name="z840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819"/>
    <w:bookmarkStart w:name="z841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информации;</w:t>
      </w:r>
    </w:p>
    <w:bookmarkEnd w:id="820"/>
    <w:bookmarkStart w:name="z842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821"/>
    <w:bookmarkStart w:name="z843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822"/>
    <w:bookmarkStart w:name="z844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823"/>
    <w:bookmarkStart w:name="z845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824"/>
    <w:bookmarkStart w:name="z846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825"/>
    <w:bookmarkStart w:name="z847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опрос респондентов и пользователей с целью мониторинга уровня удовлетворенности деятельностью Бюро национальной статистики;</w:t>
      </w:r>
    </w:p>
    <w:bookmarkEnd w:id="826"/>
    <w:bookmarkStart w:name="z848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с участием респондентов обсуждение проектов статистических форм по общегосударственным статистическим наблюдениям и инструкций по их заполнению;</w:t>
      </w:r>
    </w:p>
    <w:bookmarkEnd w:id="827"/>
    <w:bookmarkStart w:name="z849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828"/>
    <w:bookmarkStart w:name="z850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829"/>
    <w:bookmarkStart w:name="z851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830"/>
    <w:bookmarkStart w:name="z852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проводить испытание переписных листов;</w:t>
      </w:r>
    </w:p>
    <w:bookmarkEnd w:id="831"/>
    <w:bookmarkStart w:name="z853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832"/>
    <w:bookmarkStart w:name="z854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833"/>
    <w:bookmarkStart w:name="z855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пропагандировать знания по вопросам государственной статистики;</w:t>
      </w:r>
    </w:p>
    <w:bookmarkEnd w:id="834"/>
    <w:bookmarkStart w:name="z856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вести бухгалтерский учет и формировать финансовую отчетность;</w:t>
      </w:r>
    </w:p>
    <w:bookmarkEnd w:id="835"/>
    <w:bookmarkStart w:name="z857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836"/>
    <w:bookmarkStart w:name="z858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837"/>
    <w:bookmarkStart w:name="z859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838"/>
    <w:bookmarkStart w:name="z860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839"/>
    <w:bookmarkStart w:name="z861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840"/>
    <w:bookmarkStart w:name="z862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41"/>
    <w:bookmarkStart w:name="z863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842"/>
    <w:bookmarkStart w:name="z864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Бюро национальной статистики предложений по формированию статистической методологии;</w:t>
      </w:r>
    </w:p>
    <w:bookmarkEnd w:id="843"/>
    <w:bookmarkStart w:name="z865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844"/>
    <w:bookmarkStart w:name="z866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 в соответствии с планом статистических работ;</w:t>
      </w:r>
    </w:p>
    <w:bookmarkEnd w:id="845"/>
    <w:bookmarkStart w:name="z867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846"/>
    <w:bookmarkStart w:name="z868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</w:p>
    <w:bookmarkEnd w:id="847"/>
    <w:bookmarkStart w:name="z869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848"/>
    <w:bookmarkStart w:name="z870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849"/>
    <w:bookmarkStart w:name="z871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850"/>
    <w:bookmarkStart w:name="z872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 в отношении респондентов в форме профилактического контроля без посещения респондентов, в отношении административных источников в форме профилактического контроля, без посещения и с посещением административных источников;</w:t>
      </w:r>
    </w:p>
    <w:bookmarkEnd w:id="851"/>
    <w:bookmarkStart w:name="z873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регистрации цен;</w:t>
      </w:r>
    </w:p>
    <w:bookmarkEnd w:id="852"/>
    <w:bookmarkStart w:name="z874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853"/>
    <w:bookmarkStart w:name="z875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854"/>
    <w:bookmarkStart w:name="z876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перечня должностных лиц, имеющих доступ к сведениям, составляющим налоговую тайну;</w:t>
      </w:r>
    </w:p>
    <w:bookmarkEnd w:id="855"/>
    <w:bookmarkStart w:name="z877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856"/>
    <w:bookmarkStart w:name="z878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857"/>
    <w:bookmarkStart w:name="z879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реализации плана мероприятий по проведению национальной переписи;</w:t>
      </w:r>
    </w:p>
    <w:bookmarkEnd w:id="858"/>
    <w:bookmarkStart w:name="z880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859"/>
    <w:bookmarkStart w:name="z881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860"/>
    <w:bookmarkStart w:name="z882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861"/>
    <w:bookmarkStart w:name="z883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862"/>
    <w:bookmarkStart w:name="z884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регистров статистики, интернет-ресурса Бюро национальной статистики;</w:t>
      </w:r>
    </w:p>
    <w:bookmarkEnd w:id="863"/>
    <w:bookmarkStart w:name="z885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864"/>
    <w:bookmarkStart w:name="z886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расписания, структуры и положения внештатного отдела переписи;</w:t>
      </w:r>
    </w:p>
    <w:bookmarkEnd w:id="865"/>
    <w:bookmarkStart w:name="z887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866"/>
    <w:bookmarkStart w:name="z888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867"/>
    <w:bookmarkStart w:name="z889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868"/>
    <w:bookmarkStart w:name="z890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списание по согласованию с Бюро национальной статистики имущества Департамента;</w:t>
      </w:r>
    </w:p>
    <w:bookmarkEnd w:id="869"/>
    <w:bookmarkStart w:name="z891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870"/>
    <w:bookmarkStart w:name="z892" w:id="8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871"/>
    <w:bookmarkStart w:name="z893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872"/>
    <w:bookmarkStart w:name="z894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873"/>
    <w:bookmarkStart w:name="z895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74"/>
    <w:bookmarkStart w:name="z896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75"/>
    <w:bookmarkStart w:name="z897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876"/>
    <w:bookmarkStart w:name="z898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877"/>
    <w:bookmarkStart w:name="z899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878"/>
    <w:bookmarkStart w:name="z900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(сотрудников) Департамента, за исключением работников (сотрудников),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879"/>
    <w:bookmarkStart w:name="z901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работникам (сотрудникам) Департамента, вопросы трудовых отношений которых отнесены к его компетенции;</w:t>
      </w:r>
    </w:p>
    <w:bookmarkEnd w:id="880"/>
    <w:bookmarkStart w:name="z902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881"/>
    <w:bookmarkStart w:name="z903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Департамента, вопросы трудовых отношений которых отнесены к его компетенции;</w:t>
      </w:r>
    </w:p>
    <w:bookmarkEnd w:id="882"/>
    <w:bookmarkStart w:name="z904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работниками (сотрудниками) Департамента;</w:t>
      </w:r>
    </w:p>
    <w:bookmarkEnd w:id="883"/>
    <w:bookmarkStart w:name="z905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884"/>
    <w:bookmarkStart w:name="z906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работников (сотрудников) Департамента;</w:t>
      </w:r>
    </w:p>
    <w:bookmarkEnd w:id="885"/>
    <w:bookmarkStart w:name="z907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886"/>
    <w:bookmarkStart w:name="z908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887"/>
    <w:bookmarkStart w:name="z909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работников (сотрудников) Департамента государственными и ведомственными наградами;</w:t>
      </w:r>
    </w:p>
    <w:bookmarkEnd w:id="888"/>
    <w:bookmarkStart w:name="z910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889"/>
    <w:bookmarkStart w:name="z911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890"/>
    <w:bookmarkStart w:name="z912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891"/>
    <w:bookmarkStart w:name="z913" w:id="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92"/>
    <w:bookmarkStart w:name="z914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93"/>
    <w:bookmarkStart w:name="z915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894"/>
    <w:bookmarkStart w:name="z916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895"/>
    <w:bookmarkStart w:name="z917" w:id="8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896"/>
    <w:bookmarkStart w:name="z918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8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3</w:t>
            </w:r>
          </w:p>
        </w:tc>
      </w:tr>
    </w:tbl>
    <w:bookmarkStart w:name="z921" w:id="8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Костанайской области</w:t>
      </w:r>
    </w:p>
    <w:bookmarkEnd w:id="898"/>
    <w:bookmarkStart w:name="z922" w:id="8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99"/>
    <w:bookmarkStart w:name="z923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Костанайской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900"/>
    <w:bookmarkStart w:name="z924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01"/>
    <w:bookmarkStart w:name="z925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902"/>
    <w:bookmarkStart w:name="z926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03"/>
    <w:bookmarkStart w:name="z927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04"/>
    <w:bookmarkStart w:name="z928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905"/>
    <w:bookmarkStart w:name="z929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906"/>
    <w:bookmarkStart w:name="z930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110003, Костанайская область, город Костанай, улица Майлина, 2/4.</w:t>
      </w:r>
    </w:p>
    <w:bookmarkEnd w:id="907"/>
    <w:bookmarkStart w:name="z931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Костанайской области".</w:t>
      </w:r>
    </w:p>
    <w:bookmarkEnd w:id="908"/>
    <w:bookmarkStart w:name="z932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09"/>
    <w:bookmarkStart w:name="z933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10"/>
    <w:bookmarkStart w:name="z934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911"/>
    <w:bookmarkStart w:name="z935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912"/>
    <w:bookmarkStart w:name="z936" w:id="9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913"/>
    <w:bookmarkStart w:name="z937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14"/>
    <w:bookmarkStart w:name="z938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915"/>
    <w:bookmarkStart w:name="z939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информации.</w:t>
      </w:r>
    </w:p>
    <w:bookmarkEnd w:id="916"/>
    <w:bookmarkStart w:name="z940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917"/>
    <w:bookmarkStart w:name="z941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на безвозмездной основе от респондентов первичные статистические данные;</w:t>
      </w:r>
    </w:p>
    <w:bookmarkEnd w:id="918"/>
    <w:bookmarkStart w:name="z942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919"/>
    <w:bookmarkStart w:name="z943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920"/>
    <w:bookmarkStart w:name="z944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суд;</w:t>
      </w:r>
    </w:p>
    <w:bookmarkEnd w:id="921"/>
    <w:bookmarkStart w:name="z945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922"/>
    <w:bookmarkStart w:name="z946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923"/>
    <w:bookmarkStart w:name="z947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924"/>
    <w:bookmarkStart w:name="z948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925"/>
    <w:bookmarkStart w:name="z949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 для производства статистической информации и актуализации статистических регистров;</w:t>
      </w:r>
    </w:p>
    <w:bookmarkEnd w:id="926"/>
    <w:bookmarkStart w:name="z950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Департамента;</w:t>
      </w:r>
    </w:p>
    <w:bookmarkEnd w:id="927"/>
    <w:bookmarkStart w:name="z951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928"/>
    <w:bookmarkStart w:name="z952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информации;</w:t>
      </w:r>
    </w:p>
    <w:bookmarkEnd w:id="929"/>
    <w:bookmarkStart w:name="z953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930"/>
    <w:bookmarkStart w:name="z954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931"/>
    <w:bookmarkStart w:name="z955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932"/>
    <w:bookmarkStart w:name="z956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933"/>
    <w:bookmarkStart w:name="z957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934"/>
    <w:bookmarkStart w:name="z958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опрос респондентов и пользователей с целью мониторинга уровня удовлетворенности деятельностью Бюро национальной статистики;</w:t>
      </w:r>
    </w:p>
    <w:bookmarkEnd w:id="935"/>
    <w:bookmarkStart w:name="z959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с участием респондентов обсуждение проектов статистических форм по общегосударственным статистическим наблюдениям и инструкций по их заполнению;</w:t>
      </w:r>
    </w:p>
    <w:bookmarkEnd w:id="936"/>
    <w:bookmarkStart w:name="z960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937"/>
    <w:bookmarkStart w:name="z961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938"/>
    <w:bookmarkStart w:name="z962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939"/>
    <w:bookmarkStart w:name="z963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проводить испытание переписных листов;</w:t>
      </w:r>
    </w:p>
    <w:bookmarkEnd w:id="940"/>
    <w:bookmarkStart w:name="z964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941"/>
    <w:bookmarkStart w:name="z965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942"/>
    <w:bookmarkStart w:name="z966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пропагандировать знания по вопросам государственной статистики;</w:t>
      </w:r>
    </w:p>
    <w:bookmarkEnd w:id="943"/>
    <w:bookmarkStart w:name="z967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вести бухгалтерский учет и формировать финансовую отчетность;</w:t>
      </w:r>
    </w:p>
    <w:bookmarkEnd w:id="944"/>
    <w:bookmarkStart w:name="z968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945"/>
    <w:bookmarkStart w:name="z969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946"/>
    <w:bookmarkStart w:name="z970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947"/>
    <w:bookmarkStart w:name="z971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948"/>
    <w:bookmarkStart w:name="z972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949"/>
    <w:bookmarkStart w:name="z973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50"/>
    <w:bookmarkStart w:name="z974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951"/>
    <w:bookmarkStart w:name="z975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Бюро национальной статистики предложений по формированию статистической методологии;</w:t>
      </w:r>
    </w:p>
    <w:bookmarkEnd w:id="952"/>
    <w:bookmarkStart w:name="z976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953"/>
    <w:bookmarkStart w:name="z977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 в соответствии с планом статистических работ;</w:t>
      </w:r>
    </w:p>
    <w:bookmarkEnd w:id="954"/>
    <w:bookmarkStart w:name="z978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955"/>
    <w:bookmarkStart w:name="z979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</w:p>
    <w:bookmarkEnd w:id="956"/>
    <w:bookmarkStart w:name="z980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957"/>
    <w:bookmarkStart w:name="z981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958"/>
    <w:bookmarkStart w:name="z982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959"/>
    <w:bookmarkStart w:name="z983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 в отношении респондентов в форме профилактического контроля без посещения респондентов, в отношении административных источников в форме профилактического контроля, без посещения и с посещением административных источников;</w:t>
      </w:r>
    </w:p>
    <w:bookmarkEnd w:id="960"/>
    <w:bookmarkStart w:name="z984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регистрации цен;</w:t>
      </w:r>
    </w:p>
    <w:bookmarkEnd w:id="961"/>
    <w:bookmarkStart w:name="z985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962"/>
    <w:bookmarkStart w:name="z986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963"/>
    <w:bookmarkStart w:name="z987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перечня должностных лиц, имеющих доступ к сведениям, составляющим налоговую тайну;</w:t>
      </w:r>
    </w:p>
    <w:bookmarkEnd w:id="964"/>
    <w:bookmarkStart w:name="z988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965"/>
    <w:bookmarkStart w:name="z989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966"/>
    <w:bookmarkStart w:name="z990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реализации плана мероприятий по проведению национальной переписи;</w:t>
      </w:r>
    </w:p>
    <w:bookmarkEnd w:id="967"/>
    <w:bookmarkStart w:name="z991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968"/>
    <w:bookmarkStart w:name="z992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969"/>
    <w:bookmarkStart w:name="z993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970"/>
    <w:bookmarkStart w:name="z994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971"/>
    <w:bookmarkStart w:name="z995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регистров статистики, интернет-ресурса Бюро национальной статистики;</w:t>
      </w:r>
    </w:p>
    <w:bookmarkEnd w:id="972"/>
    <w:bookmarkStart w:name="z996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973"/>
    <w:bookmarkStart w:name="z997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расписания, структуры и положения внештатного отдела переписи;</w:t>
      </w:r>
    </w:p>
    <w:bookmarkEnd w:id="974"/>
    <w:bookmarkStart w:name="z998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975"/>
    <w:bookmarkStart w:name="z999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976"/>
    <w:bookmarkStart w:name="z1000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977"/>
    <w:bookmarkStart w:name="z1001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списание по согласованию с Бюро национальной статистики имущества Департамента;</w:t>
      </w:r>
    </w:p>
    <w:bookmarkEnd w:id="978"/>
    <w:bookmarkStart w:name="z1002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979"/>
    <w:bookmarkStart w:name="z1003" w:id="9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980"/>
    <w:bookmarkStart w:name="z1004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981"/>
    <w:bookmarkStart w:name="z1005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982"/>
    <w:bookmarkStart w:name="z1006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83"/>
    <w:bookmarkStart w:name="z1007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984"/>
    <w:bookmarkStart w:name="z1008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985"/>
    <w:bookmarkStart w:name="z1009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986"/>
    <w:bookmarkStart w:name="z1010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987"/>
    <w:bookmarkStart w:name="z1011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(сотрудников) Департамента, за исключением работников (сотрудников),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988"/>
    <w:bookmarkStart w:name="z1012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работникам (сотрудникам) Департамента, вопросы трудовых отношений которых отнесены к его компетенции;</w:t>
      </w:r>
    </w:p>
    <w:bookmarkEnd w:id="989"/>
    <w:bookmarkStart w:name="z1013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990"/>
    <w:bookmarkStart w:name="z1014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Департамента, вопросы трудовых отношений которых отнесены к его компетенции;</w:t>
      </w:r>
    </w:p>
    <w:bookmarkEnd w:id="991"/>
    <w:bookmarkStart w:name="z1015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работниками (сотрудниками) Департамента;</w:t>
      </w:r>
    </w:p>
    <w:bookmarkEnd w:id="992"/>
    <w:bookmarkStart w:name="z1016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993"/>
    <w:bookmarkStart w:name="z1017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работников (сотрудников) Департамента;</w:t>
      </w:r>
    </w:p>
    <w:bookmarkEnd w:id="994"/>
    <w:bookmarkStart w:name="z1018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995"/>
    <w:bookmarkStart w:name="z1019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996"/>
    <w:bookmarkStart w:name="z1020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работников (сотрудников) Департамента государственными и ведомственными наградами;</w:t>
      </w:r>
    </w:p>
    <w:bookmarkEnd w:id="997"/>
    <w:bookmarkStart w:name="z1021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998"/>
    <w:bookmarkStart w:name="z1022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999"/>
    <w:bookmarkStart w:name="z1023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000"/>
    <w:bookmarkStart w:name="z1024" w:id="1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01"/>
    <w:bookmarkStart w:name="z1025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02"/>
    <w:bookmarkStart w:name="z1026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03"/>
    <w:bookmarkStart w:name="z1027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004"/>
    <w:bookmarkStart w:name="z1028" w:id="10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05"/>
    <w:bookmarkStart w:name="z1029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0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3</w:t>
            </w:r>
          </w:p>
        </w:tc>
      </w:tr>
    </w:tbl>
    <w:bookmarkStart w:name="z1032" w:id="10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Кызылординской области</w:t>
      </w:r>
    </w:p>
    <w:bookmarkEnd w:id="1007"/>
    <w:bookmarkStart w:name="z1033" w:id="10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08"/>
    <w:bookmarkStart w:name="z1034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Кызылординской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1009"/>
    <w:bookmarkStart w:name="z1035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10"/>
    <w:bookmarkStart w:name="z103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011"/>
    <w:bookmarkStart w:name="z103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12"/>
    <w:bookmarkStart w:name="z103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13"/>
    <w:bookmarkStart w:name="z1039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014"/>
    <w:bookmarkStart w:name="z1040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015"/>
    <w:bookmarkStart w:name="z1041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120014, Кызылординская область, город Кызылорда, улица Ыбырай Жахаева, дом 12.</w:t>
      </w:r>
    </w:p>
    <w:bookmarkEnd w:id="1016"/>
    <w:bookmarkStart w:name="z104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Кызылординской области".</w:t>
      </w:r>
    </w:p>
    <w:bookmarkEnd w:id="1017"/>
    <w:bookmarkStart w:name="z1043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18"/>
    <w:bookmarkStart w:name="z1044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19"/>
    <w:bookmarkStart w:name="z1045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020"/>
    <w:bookmarkStart w:name="z1046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021"/>
    <w:bookmarkStart w:name="z1047" w:id="10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022"/>
    <w:bookmarkStart w:name="z1048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23"/>
    <w:bookmarkStart w:name="z1049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1024"/>
    <w:bookmarkStart w:name="z1050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информации.</w:t>
      </w:r>
    </w:p>
    <w:bookmarkEnd w:id="1025"/>
    <w:bookmarkStart w:name="z1051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026"/>
    <w:bookmarkStart w:name="z1052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на безвозмездной основе от респондентов первичные статистические данные;</w:t>
      </w:r>
    </w:p>
    <w:bookmarkEnd w:id="1027"/>
    <w:bookmarkStart w:name="z1053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1028"/>
    <w:bookmarkStart w:name="z1054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029"/>
    <w:bookmarkStart w:name="z1055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суд;</w:t>
      </w:r>
    </w:p>
    <w:bookmarkEnd w:id="1030"/>
    <w:bookmarkStart w:name="z1056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1031"/>
    <w:bookmarkStart w:name="z1057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032"/>
    <w:bookmarkStart w:name="z1058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1033"/>
    <w:bookmarkStart w:name="z1059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1034"/>
    <w:bookmarkStart w:name="z1060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 для производства статистической информации и актуализации статистических регистров;</w:t>
      </w:r>
    </w:p>
    <w:bookmarkEnd w:id="1035"/>
    <w:bookmarkStart w:name="z1061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Департамента;</w:t>
      </w:r>
    </w:p>
    <w:bookmarkEnd w:id="1036"/>
    <w:bookmarkStart w:name="z1062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1037"/>
    <w:bookmarkStart w:name="z1063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информации;</w:t>
      </w:r>
    </w:p>
    <w:bookmarkEnd w:id="1038"/>
    <w:bookmarkStart w:name="z1064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1039"/>
    <w:bookmarkStart w:name="z1065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1040"/>
    <w:bookmarkStart w:name="z1066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1041"/>
    <w:bookmarkStart w:name="z1067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1042"/>
    <w:bookmarkStart w:name="z1068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1043"/>
    <w:bookmarkStart w:name="z1069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опрос респондентов и пользователей с целью мониторинга уровня удовлетворенности деятельностью Бюро национальной статистики;</w:t>
      </w:r>
    </w:p>
    <w:bookmarkEnd w:id="1044"/>
    <w:bookmarkStart w:name="z1070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с участием респондентов обсуждение проектов статистических форм по общегосударственным статистическим наблюдениям и инструкций по их заполнению;</w:t>
      </w:r>
    </w:p>
    <w:bookmarkEnd w:id="1045"/>
    <w:bookmarkStart w:name="z1071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1046"/>
    <w:bookmarkStart w:name="z1072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1047"/>
    <w:bookmarkStart w:name="z1073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1048"/>
    <w:bookmarkStart w:name="z1074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проводить испытание переписных листов;</w:t>
      </w:r>
    </w:p>
    <w:bookmarkEnd w:id="1049"/>
    <w:bookmarkStart w:name="z1075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1050"/>
    <w:bookmarkStart w:name="z1076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1051"/>
    <w:bookmarkStart w:name="z1077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пропагандировать знания по вопросам государственной статистики;</w:t>
      </w:r>
    </w:p>
    <w:bookmarkEnd w:id="1052"/>
    <w:bookmarkStart w:name="z1078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вести бухгалтерский учет и формировать финансовую отчетность;</w:t>
      </w:r>
    </w:p>
    <w:bookmarkEnd w:id="1053"/>
    <w:bookmarkStart w:name="z1079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1054"/>
    <w:bookmarkStart w:name="z1080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1055"/>
    <w:bookmarkStart w:name="z1081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1056"/>
    <w:bookmarkStart w:name="z1082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1057"/>
    <w:bookmarkStart w:name="z1083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1058"/>
    <w:bookmarkStart w:name="z1084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59"/>
    <w:bookmarkStart w:name="z1085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1060"/>
    <w:bookmarkStart w:name="z1086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Бюро национальной статистики предложений по формированию статистической методологии;</w:t>
      </w:r>
    </w:p>
    <w:bookmarkEnd w:id="1061"/>
    <w:bookmarkStart w:name="z1087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1062"/>
    <w:bookmarkStart w:name="z1088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 в соответствии с планом статистических работ;</w:t>
      </w:r>
    </w:p>
    <w:bookmarkEnd w:id="1063"/>
    <w:bookmarkStart w:name="z1089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1064"/>
    <w:bookmarkStart w:name="z1090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</w:p>
    <w:bookmarkEnd w:id="1065"/>
    <w:bookmarkStart w:name="z1091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1066"/>
    <w:bookmarkStart w:name="z1092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1067"/>
    <w:bookmarkStart w:name="z1093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1068"/>
    <w:bookmarkStart w:name="z1094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 в отношении респондентов в форме профилактического контроля без посещения респондентов, в отношении административных источников в форме профилактического контроля, без посещения и с посещением административных источников;</w:t>
      </w:r>
    </w:p>
    <w:bookmarkEnd w:id="1069"/>
    <w:bookmarkStart w:name="z1095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регистрации цен;</w:t>
      </w:r>
    </w:p>
    <w:bookmarkEnd w:id="1070"/>
    <w:bookmarkStart w:name="z1096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1071"/>
    <w:bookmarkStart w:name="z1097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1072"/>
    <w:bookmarkStart w:name="z1098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перечня должностных лиц, имеющих доступ к сведениям, составляющим налоговую тайну;</w:t>
      </w:r>
    </w:p>
    <w:bookmarkEnd w:id="1073"/>
    <w:bookmarkStart w:name="z1099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1074"/>
    <w:bookmarkStart w:name="z1100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1075"/>
    <w:bookmarkStart w:name="z1101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реализации плана мероприятий по проведению национальной переписи;</w:t>
      </w:r>
    </w:p>
    <w:bookmarkEnd w:id="1076"/>
    <w:bookmarkStart w:name="z1102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1077"/>
    <w:bookmarkStart w:name="z1103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1078"/>
    <w:bookmarkStart w:name="z1104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1079"/>
    <w:bookmarkStart w:name="z1105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1080"/>
    <w:bookmarkStart w:name="z1106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регистров статистики, интернет-ресурса Бюро национальной статистики;</w:t>
      </w:r>
    </w:p>
    <w:bookmarkEnd w:id="1081"/>
    <w:bookmarkStart w:name="z1107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1082"/>
    <w:bookmarkStart w:name="z1108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расписания, структуры и положения внештатного отдела переписи;</w:t>
      </w:r>
    </w:p>
    <w:bookmarkEnd w:id="1083"/>
    <w:bookmarkStart w:name="z1109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1084"/>
    <w:bookmarkStart w:name="z1110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1085"/>
    <w:bookmarkStart w:name="z1111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1086"/>
    <w:bookmarkStart w:name="z1112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списание по согласованию с Бюро национальной статистики имущества Департамента;</w:t>
      </w:r>
    </w:p>
    <w:bookmarkEnd w:id="1087"/>
    <w:bookmarkStart w:name="z1113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1088"/>
    <w:bookmarkStart w:name="z1114" w:id="10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089"/>
    <w:bookmarkStart w:name="z1115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090"/>
    <w:bookmarkStart w:name="z1116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091"/>
    <w:bookmarkStart w:name="z1117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92"/>
    <w:bookmarkStart w:name="z1118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093"/>
    <w:bookmarkStart w:name="z1119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094"/>
    <w:bookmarkStart w:name="z1120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1095"/>
    <w:bookmarkStart w:name="z1121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1096"/>
    <w:bookmarkStart w:name="z1122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(сотрудников) Департамента, за исключением работников (сотрудников),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1097"/>
    <w:bookmarkStart w:name="z1123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работникам (сотрудникам) Департамента, вопросы трудовых отношений которых отнесены к его компетенции;</w:t>
      </w:r>
    </w:p>
    <w:bookmarkEnd w:id="1098"/>
    <w:bookmarkStart w:name="z1124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1099"/>
    <w:bookmarkStart w:name="z1125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Департамента, вопросы трудовых отношений которых отнесены к его компетенции;</w:t>
      </w:r>
    </w:p>
    <w:bookmarkEnd w:id="1100"/>
    <w:bookmarkStart w:name="z1126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работниками (сотрудниками) Департамента;</w:t>
      </w:r>
    </w:p>
    <w:bookmarkEnd w:id="1101"/>
    <w:bookmarkStart w:name="z1127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102"/>
    <w:bookmarkStart w:name="z1128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работников (сотрудников) Департамента;</w:t>
      </w:r>
    </w:p>
    <w:bookmarkEnd w:id="1103"/>
    <w:bookmarkStart w:name="z1129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1104"/>
    <w:bookmarkStart w:name="z1130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105"/>
    <w:bookmarkStart w:name="z1131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работников (сотрудников) Департамента государственными и ведомственными наградами;</w:t>
      </w:r>
    </w:p>
    <w:bookmarkEnd w:id="1106"/>
    <w:bookmarkStart w:name="z1132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107"/>
    <w:bookmarkStart w:name="z1133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108"/>
    <w:bookmarkStart w:name="z1134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109"/>
    <w:bookmarkStart w:name="z1135" w:id="1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10"/>
    <w:bookmarkStart w:name="z1136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11"/>
    <w:bookmarkStart w:name="z1137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12"/>
    <w:bookmarkStart w:name="z1138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113"/>
    <w:bookmarkStart w:name="z1139" w:id="1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114"/>
    <w:bookmarkStart w:name="z1140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3</w:t>
            </w:r>
          </w:p>
        </w:tc>
      </w:tr>
    </w:tbl>
    <w:bookmarkStart w:name="z1143" w:id="1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Мангистауской области</w:t>
      </w:r>
    </w:p>
    <w:bookmarkEnd w:id="1116"/>
    <w:bookmarkStart w:name="z1144" w:id="1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17"/>
    <w:bookmarkStart w:name="z1145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Мангистауской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1118"/>
    <w:bookmarkStart w:name="z1146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19"/>
    <w:bookmarkStart w:name="z1147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120"/>
    <w:bookmarkStart w:name="z1148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21"/>
    <w:bookmarkStart w:name="z1149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22"/>
    <w:bookmarkStart w:name="z1150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123"/>
    <w:bookmarkStart w:name="z1151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124"/>
    <w:bookmarkStart w:name="z1152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Казахстан,130000, Мангистауская область, город Актау, микрорайон 23, здание 41.</w:t>
      </w:r>
    </w:p>
    <w:bookmarkEnd w:id="1125"/>
    <w:bookmarkStart w:name="z1153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Мангистауской области".</w:t>
      </w:r>
    </w:p>
    <w:bookmarkEnd w:id="1126"/>
    <w:bookmarkStart w:name="z1154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27"/>
    <w:bookmarkStart w:name="z1155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28"/>
    <w:bookmarkStart w:name="z1156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129"/>
    <w:bookmarkStart w:name="z1157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130"/>
    <w:bookmarkStart w:name="z1158" w:id="1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131"/>
    <w:bookmarkStart w:name="z1159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32"/>
    <w:bookmarkStart w:name="z1160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1133"/>
    <w:bookmarkStart w:name="z1161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информации.</w:t>
      </w:r>
    </w:p>
    <w:bookmarkEnd w:id="1134"/>
    <w:bookmarkStart w:name="z1162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135"/>
    <w:bookmarkStart w:name="z1163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на безвозмездной основе от респондентов первичные статистические данные;</w:t>
      </w:r>
    </w:p>
    <w:bookmarkEnd w:id="1136"/>
    <w:bookmarkStart w:name="z1164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1137"/>
    <w:bookmarkStart w:name="z1165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138"/>
    <w:bookmarkStart w:name="z1166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суд;</w:t>
      </w:r>
    </w:p>
    <w:bookmarkEnd w:id="1139"/>
    <w:bookmarkStart w:name="z1167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1140"/>
    <w:bookmarkStart w:name="z1168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141"/>
    <w:bookmarkStart w:name="z1169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1142"/>
    <w:bookmarkStart w:name="z1170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1143"/>
    <w:bookmarkStart w:name="z1171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 для производства статистической информации и актуализации статистических регистров;</w:t>
      </w:r>
    </w:p>
    <w:bookmarkEnd w:id="1144"/>
    <w:bookmarkStart w:name="z1172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Департамента;</w:t>
      </w:r>
    </w:p>
    <w:bookmarkEnd w:id="1145"/>
    <w:bookmarkStart w:name="z1173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1146"/>
    <w:bookmarkStart w:name="z1174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информации;</w:t>
      </w:r>
    </w:p>
    <w:bookmarkEnd w:id="1147"/>
    <w:bookmarkStart w:name="z1175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1148"/>
    <w:bookmarkStart w:name="z1176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1149"/>
    <w:bookmarkStart w:name="z1177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1150"/>
    <w:bookmarkStart w:name="z1178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1151"/>
    <w:bookmarkStart w:name="z1179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1152"/>
    <w:bookmarkStart w:name="z1180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опрос респондентов и пользователей с целью мониторинга уровня удовлетворенности деятельностью Бюро национальной статистики;</w:t>
      </w:r>
    </w:p>
    <w:bookmarkEnd w:id="1153"/>
    <w:bookmarkStart w:name="z1181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с участием респондентов обсуждение проектов статистических форм по общегосударственным статистическим наблюдениям и инструкций по их заполнению;</w:t>
      </w:r>
    </w:p>
    <w:bookmarkEnd w:id="1154"/>
    <w:bookmarkStart w:name="z1182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1155"/>
    <w:bookmarkStart w:name="z1183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1156"/>
    <w:bookmarkStart w:name="z1184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1157"/>
    <w:bookmarkStart w:name="z1185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проводить испытание переписных листов;</w:t>
      </w:r>
    </w:p>
    <w:bookmarkEnd w:id="1158"/>
    <w:bookmarkStart w:name="z1186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1159"/>
    <w:bookmarkStart w:name="z1187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1160"/>
    <w:bookmarkStart w:name="z1188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пропагандировать знания по вопросам государственной статистики;</w:t>
      </w:r>
    </w:p>
    <w:bookmarkEnd w:id="1161"/>
    <w:bookmarkStart w:name="z1189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вести бухгалтерский учет и формировать финансовую отчетность;</w:t>
      </w:r>
    </w:p>
    <w:bookmarkEnd w:id="1162"/>
    <w:bookmarkStart w:name="z1190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1163"/>
    <w:bookmarkStart w:name="z1191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1164"/>
    <w:bookmarkStart w:name="z1192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1165"/>
    <w:bookmarkStart w:name="z1193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1166"/>
    <w:bookmarkStart w:name="z1194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1167"/>
    <w:bookmarkStart w:name="z1195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68"/>
    <w:bookmarkStart w:name="z1196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1169"/>
    <w:bookmarkStart w:name="z1197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Бюро национальной статистики предложений по формированию статистической методологии;</w:t>
      </w:r>
    </w:p>
    <w:bookmarkEnd w:id="1170"/>
    <w:bookmarkStart w:name="z1198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1171"/>
    <w:bookmarkStart w:name="z1199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 в соответствии с планом статистических работ;</w:t>
      </w:r>
    </w:p>
    <w:bookmarkEnd w:id="1172"/>
    <w:bookmarkStart w:name="z1200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1173"/>
    <w:bookmarkStart w:name="z1201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</w:p>
    <w:bookmarkEnd w:id="1174"/>
    <w:bookmarkStart w:name="z1202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1175"/>
    <w:bookmarkStart w:name="z1203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1176"/>
    <w:bookmarkStart w:name="z1204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1177"/>
    <w:bookmarkStart w:name="z1205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 в отношении респондентов в форме профилактического контроля без посещения респондентов, в отношении административных источников в форме профилактического контроля, без посещения и с посещением административных источников;</w:t>
      </w:r>
    </w:p>
    <w:bookmarkEnd w:id="1178"/>
    <w:bookmarkStart w:name="z1206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регистрации цен;</w:t>
      </w:r>
    </w:p>
    <w:bookmarkEnd w:id="1179"/>
    <w:bookmarkStart w:name="z1207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1180"/>
    <w:bookmarkStart w:name="z1208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1181"/>
    <w:bookmarkStart w:name="z1209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перечня должностных лиц, имеющих доступ к сведениям, составляющим налоговую тайну;</w:t>
      </w:r>
    </w:p>
    <w:bookmarkEnd w:id="1182"/>
    <w:bookmarkStart w:name="z1210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1183"/>
    <w:bookmarkStart w:name="z1211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1184"/>
    <w:bookmarkStart w:name="z1212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реализации плана мероприятий по проведению национальной переписи;</w:t>
      </w:r>
    </w:p>
    <w:bookmarkEnd w:id="1185"/>
    <w:bookmarkStart w:name="z1213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1186"/>
    <w:bookmarkStart w:name="z1214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1187"/>
    <w:bookmarkStart w:name="z1215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1188"/>
    <w:bookmarkStart w:name="z1216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1189"/>
    <w:bookmarkStart w:name="z1217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регистров статистики, интернет-ресурса Бюро национальной статистики;</w:t>
      </w:r>
    </w:p>
    <w:bookmarkEnd w:id="1190"/>
    <w:bookmarkStart w:name="z1218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1191"/>
    <w:bookmarkStart w:name="z1219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расписания, структуры и положения внештатного отдела переписи;</w:t>
      </w:r>
    </w:p>
    <w:bookmarkEnd w:id="1192"/>
    <w:bookmarkStart w:name="z1220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1193"/>
    <w:bookmarkStart w:name="z1221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1194"/>
    <w:bookmarkStart w:name="z1222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1195"/>
    <w:bookmarkStart w:name="z1223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списание по согласованию с Бюро национальной статистики имущества Департамента;</w:t>
      </w:r>
    </w:p>
    <w:bookmarkEnd w:id="1196"/>
    <w:bookmarkStart w:name="z1224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1197"/>
    <w:bookmarkStart w:name="z1225" w:id="1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198"/>
    <w:bookmarkStart w:name="z1226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199"/>
    <w:bookmarkStart w:name="z1227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200"/>
    <w:bookmarkStart w:name="z1228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01"/>
    <w:bookmarkStart w:name="z1229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202"/>
    <w:bookmarkStart w:name="z1230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203"/>
    <w:bookmarkStart w:name="z1231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1204"/>
    <w:bookmarkStart w:name="z1232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1205"/>
    <w:bookmarkStart w:name="z1233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(сотрудников) Департамента, за исключением работников (сотрудников),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1206"/>
    <w:bookmarkStart w:name="z1234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работникам (сотрудникам) Департамента, вопросы трудовых отношений которых отнесены к его компетенции;</w:t>
      </w:r>
    </w:p>
    <w:bookmarkEnd w:id="1207"/>
    <w:bookmarkStart w:name="z1235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1208"/>
    <w:bookmarkStart w:name="z1236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Департамента, вопросы трудовых отношений которых отнесены к его компетенции;</w:t>
      </w:r>
    </w:p>
    <w:bookmarkEnd w:id="1209"/>
    <w:bookmarkStart w:name="z1237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работниками (сотрудниками) Департамента;</w:t>
      </w:r>
    </w:p>
    <w:bookmarkEnd w:id="1210"/>
    <w:bookmarkStart w:name="z1238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211"/>
    <w:bookmarkStart w:name="z1239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работников (сотрудников) Департамента;</w:t>
      </w:r>
    </w:p>
    <w:bookmarkEnd w:id="1212"/>
    <w:bookmarkStart w:name="z1240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1213"/>
    <w:bookmarkStart w:name="z1241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214"/>
    <w:bookmarkStart w:name="z1242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работников (сотрудников) Департамента государственными и ведомственными наградами;</w:t>
      </w:r>
    </w:p>
    <w:bookmarkEnd w:id="1215"/>
    <w:bookmarkStart w:name="z1243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216"/>
    <w:bookmarkStart w:name="z1244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217"/>
    <w:bookmarkStart w:name="z1245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218"/>
    <w:bookmarkStart w:name="z1246" w:id="1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19"/>
    <w:bookmarkStart w:name="z1247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220"/>
    <w:bookmarkStart w:name="z1248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221"/>
    <w:bookmarkStart w:name="z1249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222"/>
    <w:bookmarkStart w:name="z1250" w:id="1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223"/>
    <w:bookmarkStart w:name="z1251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3</w:t>
            </w:r>
          </w:p>
        </w:tc>
      </w:tr>
    </w:tbl>
    <w:bookmarkStart w:name="z1254" w:id="1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Павлодарской области</w:t>
      </w:r>
    </w:p>
    <w:bookmarkEnd w:id="1225"/>
    <w:bookmarkStart w:name="z1255" w:id="1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26"/>
    <w:bookmarkStart w:name="z1256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Павлодарской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1227"/>
    <w:bookmarkStart w:name="z1257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28"/>
    <w:bookmarkStart w:name="z1258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229"/>
    <w:bookmarkStart w:name="z1259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30"/>
    <w:bookmarkStart w:name="z1260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31"/>
    <w:bookmarkStart w:name="z1261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232"/>
    <w:bookmarkStart w:name="z1262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233"/>
    <w:bookmarkStart w:name="z1263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140000, Павлодарская область, город Павлодар, улица Генерала Дюсенова, строение-9.</w:t>
      </w:r>
    </w:p>
    <w:bookmarkEnd w:id="1234"/>
    <w:bookmarkStart w:name="z1264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Павлодарской области".</w:t>
      </w:r>
    </w:p>
    <w:bookmarkEnd w:id="1235"/>
    <w:bookmarkStart w:name="z1265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36"/>
    <w:bookmarkStart w:name="z1266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37"/>
    <w:bookmarkStart w:name="z1267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238"/>
    <w:bookmarkStart w:name="z1268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239"/>
    <w:bookmarkStart w:name="z1269" w:id="1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240"/>
    <w:bookmarkStart w:name="z1270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41"/>
    <w:bookmarkStart w:name="z1271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1242"/>
    <w:bookmarkStart w:name="z1272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информации.</w:t>
      </w:r>
    </w:p>
    <w:bookmarkEnd w:id="1243"/>
    <w:bookmarkStart w:name="z1273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244"/>
    <w:bookmarkStart w:name="z1274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на безвозмездной основе от респондентов первичные статистические данные;</w:t>
      </w:r>
    </w:p>
    <w:bookmarkEnd w:id="1245"/>
    <w:bookmarkStart w:name="z1275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1246"/>
    <w:bookmarkStart w:name="z1276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247"/>
    <w:bookmarkStart w:name="z1277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суд;</w:t>
      </w:r>
    </w:p>
    <w:bookmarkEnd w:id="1248"/>
    <w:bookmarkStart w:name="z1278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1249"/>
    <w:bookmarkStart w:name="z1279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250"/>
    <w:bookmarkStart w:name="z1280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1251"/>
    <w:bookmarkStart w:name="z1281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1252"/>
    <w:bookmarkStart w:name="z1282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 для производства статистической информации и актуализации статистических регистров;</w:t>
      </w:r>
    </w:p>
    <w:bookmarkEnd w:id="1253"/>
    <w:bookmarkStart w:name="z1283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Департамента;</w:t>
      </w:r>
    </w:p>
    <w:bookmarkEnd w:id="1254"/>
    <w:bookmarkStart w:name="z1284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1255"/>
    <w:bookmarkStart w:name="z1285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информации;</w:t>
      </w:r>
    </w:p>
    <w:bookmarkEnd w:id="1256"/>
    <w:bookmarkStart w:name="z1286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1257"/>
    <w:bookmarkStart w:name="z1287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1258"/>
    <w:bookmarkStart w:name="z1288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1259"/>
    <w:bookmarkStart w:name="z1289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1260"/>
    <w:bookmarkStart w:name="z1290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1261"/>
    <w:bookmarkStart w:name="z1291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опрос респондентов и пользователей с целью мониторинга уровня удовлетворенности деятельностью Бюро национальной статистики;</w:t>
      </w:r>
    </w:p>
    <w:bookmarkEnd w:id="1262"/>
    <w:bookmarkStart w:name="z1292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с участием респондентов обсуждение проектов статистических форм по общегосударственным статистическим наблюдениям и инструкций по их заполнению;</w:t>
      </w:r>
    </w:p>
    <w:bookmarkEnd w:id="1263"/>
    <w:bookmarkStart w:name="z1293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1264"/>
    <w:bookmarkStart w:name="z1294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1265"/>
    <w:bookmarkStart w:name="z1295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1266"/>
    <w:bookmarkStart w:name="z1296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проводить испытание переписных листов;</w:t>
      </w:r>
    </w:p>
    <w:bookmarkEnd w:id="1267"/>
    <w:bookmarkStart w:name="z1297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1268"/>
    <w:bookmarkStart w:name="z1298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1269"/>
    <w:bookmarkStart w:name="z1299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пропагандировать знания по вопросам государственной статистики;</w:t>
      </w:r>
    </w:p>
    <w:bookmarkEnd w:id="1270"/>
    <w:bookmarkStart w:name="z1300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вести бухгалтерский учет и формировать финансовую отчетность;</w:t>
      </w:r>
    </w:p>
    <w:bookmarkEnd w:id="1271"/>
    <w:bookmarkStart w:name="z1301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1272"/>
    <w:bookmarkStart w:name="z1302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1273"/>
    <w:bookmarkStart w:name="z1303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1274"/>
    <w:bookmarkStart w:name="z1304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1275"/>
    <w:bookmarkStart w:name="z1305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1276"/>
    <w:bookmarkStart w:name="z1306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77"/>
    <w:bookmarkStart w:name="z1307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1278"/>
    <w:bookmarkStart w:name="z1308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Бюро национальной статистики предложений по формированию статистической методологии;</w:t>
      </w:r>
    </w:p>
    <w:bookmarkEnd w:id="1279"/>
    <w:bookmarkStart w:name="z1309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1280"/>
    <w:bookmarkStart w:name="z1310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 в соответствии с планом статистических работ;</w:t>
      </w:r>
    </w:p>
    <w:bookmarkEnd w:id="1281"/>
    <w:bookmarkStart w:name="z1311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1282"/>
    <w:bookmarkStart w:name="z1312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</w:p>
    <w:bookmarkEnd w:id="1283"/>
    <w:bookmarkStart w:name="z1313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1284"/>
    <w:bookmarkStart w:name="z1314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1285"/>
    <w:bookmarkStart w:name="z1315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1286"/>
    <w:bookmarkStart w:name="z1316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 в отношении респондентов в форме профилактического контроля без посещения респондентов, в отношении административных источников в форме профилактического контроля, без посещения и с посещением административных источников;</w:t>
      </w:r>
    </w:p>
    <w:bookmarkEnd w:id="1287"/>
    <w:bookmarkStart w:name="z1317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регистрации цен;</w:t>
      </w:r>
    </w:p>
    <w:bookmarkEnd w:id="1288"/>
    <w:bookmarkStart w:name="z1318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1289"/>
    <w:bookmarkStart w:name="z1319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1290"/>
    <w:bookmarkStart w:name="z1320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перечня должностных лиц, имеющих доступ к сведениям, составляющим налоговую тайну;</w:t>
      </w:r>
    </w:p>
    <w:bookmarkEnd w:id="1291"/>
    <w:bookmarkStart w:name="z1321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1292"/>
    <w:bookmarkStart w:name="z1322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1293"/>
    <w:bookmarkStart w:name="z1323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реализации плана мероприятий по проведению национальной переписи;</w:t>
      </w:r>
    </w:p>
    <w:bookmarkEnd w:id="1294"/>
    <w:bookmarkStart w:name="z1324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1295"/>
    <w:bookmarkStart w:name="z1325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1296"/>
    <w:bookmarkStart w:name="z1326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1297"/>
    <w:bookmarkStart w:name="z1327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1298"/>
    <w:bookmarkStart w:name="z1328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регистров статистики, интернет-ресурса Бюро национальной статистики;</w:t>
      </w:r>
    </w:p>
    <w:bookmarkEnd w:id="1299"/>
    <w:bookmarkStart w:name="z1329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1300"/>
    <w:bookmarkStart w:name="z1330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расписания, структуры и положения внештатного отдела переписи;</w:t>
      </w:r>
    </w:p>
    <w:bookmarkEnd w:id="1301"/>
    <w:bookmarkStart w:name="z1331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1302"/>
    <w:bookmarkStart w:name="z1332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1303"/>
    <w:bookmarkStart w:name="z1333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1304"/>
    <w:bookmarkStart w:name="z1334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списание по согласованию с Бюро национальной статистики имущества Департамента;</w:t>
      </w:r>
    </w:p>
    <w:bookmarkEnd w:id="1305"/>
    <w:bookmarkStart w:name="z1335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1306"/>
    <w:bookmarkStart w:name="z1336" w:id="1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307"/>
    <w:bookmarkStart w:name="z1337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308"/>
    <w:bookmarkStart w:name="z1338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309"/>
    <w:bookmarkStart w:name="z1339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310"/>
    <w:bookmarkStart w:name="z1340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311"/>
    <w:bookmarkStart w:name="z1341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312"/>
    <w:bookmarkStart w:name="z1342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1313"/>
    <w:bookmarkStart w:name="z1343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1314"/>
    <w:bookmarkStart w:name="z1344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(сотрудников) Департамента, за исключением работников (сотрудников),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1315"/>
    <w:bookmarkStart w:name="z1345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работникам (сотрудникам) Департамента, вопросы трудовых отношений которых отнесены к его компетенции;</w:t>
      </w:r>
    </w:p>
    <w:bookmarkEnd w:id="1316"/>
    <w:bookmarkStart w:name="z1346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1317"/>
    <w:bookmarkStart w:name="z1347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Департамента, вопросы трудовых отношений которых отнесены к его компетенции;</w:t>
      </w:r>
    </w:p>
    <w:bookmarkEnd w:id="1318"/>
    <w:bookmarkStart w:name="z1348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работниками (сотрудниками) Департамента;</w:t>
      </w:r>
    </w:p>
    <w:bookmarkEnd w:id="1319"/>
    <w:bookmarkStart w:name="z1349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320"/>
    <w:bookmarkStart w:name="z1350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работников (сотрудников) Департамента;</w:t>
      </w:r>
    </w:p>
    <w:bookmarkEnd w:id="1321"/>
    <w:bookmarkStart w:name="z1351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1322"/>
    <w:bookmarkStart w:name="z1352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323"/>
    <w:bookmarkStart w:name="z1353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работников (сотрудников) Департамента государственными и ведомственными наградами;</w:t>
      </w:r>
    </w:p>
    <w:bookmarkEnd w:id="1324"/>
    <w:bookmarkStart w:name="z1354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325"/>
    <w:bookmarkStart w:name="z1355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326"/>
    <w:bookmarkStart w:name="z1356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327"/>
    <w:bookmarkStart w:name="z1357" w:id="1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28"/>
    <w:bookmarkStart w:name="z1358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29"/>
    <w:bookmarkStart w:name="z1359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330"/>
    <w:bookmarkStart w:name="z1360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331"/>
    <w:bookmarkStart w:name="z1361" w:id="1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332"/>
    <w:bookmarkStart w:name="z1362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3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3</w:t>
            </w:r>
          </w:p>
        </w:tc>
      </w:tr>
    </w:tbl>
    <w:bookmarkStart w:name="z1365" w:id="1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Северо-Казахстанской области</w:t>
      </w:r>
    </w:p>
    <w:bookmarkEnd w:id="1334"/>
    <w:bookmarkStart w:name="z1366" w:id="1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35"/>
    <w:bookmarkStart w:name="z1367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Северо-Казахстанской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1336"/>
    <w:bookmarkStart w:name="z1368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37"/>
    <w:bookmarkStart w:name="z1369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338"/>
    <w:bookmarkStart w:name="z1370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39"/>
    <w:bookmarkStart w:name="z1371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40"/>
    <w:bookmarkStart w:name="z1372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341"/>
    <w:bookmarkStart w:name="z1373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342"/>
    <w:bookmarkStart w:name="z1374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150008, Северо-Казахстанская область, город Петропавловск, улица Нұрсұлтан Назарбаев, 83.</w:t>
      </w:r>
    </w:p>
    <w:bookmarkEnd w:id="1343"/>
    <w:bookmarkStart w:name="z1375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Северо-Казахстанской области".</w:t>
      </w:r>
    </w:p>
    <w:bookmarkEnd w:id="1344"/>
    <w:bookmarkStart w:name="z1376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45"/>
    <w:bookmarkStart w:name="z1377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46"/>
    <w:bookmarkStart w:name="z1378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347"/>
    <w:bookmarkStart w:name="z1379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348"/>
    <w:bookmarkStart w:name="z1380" w:id="1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349"/>
    <w:bookmarkStart w:name="z1381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50"/>
    <w:bookmarkStart w:name="z1382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1351"/>
    <w:bookmarkStart w:name="z1383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информации.</w:t>
      </w:r>
    </w:p>
    <w:bookmarkEnd w:id="1352"/>
    <w:bookmarkStart w:name="z1384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353"/>
    <w:bookmarkStart w:name="z1385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на безвозмездной основе от респондентов первичные статистические данные;</w:t>
      </w:r>
    </w:p>
    <w:bookmarkEnd w:id="1354"/>
    <w:bookmarkStart w:name="z1386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1355"/>
    <w:bookmarkStart w:name="z1387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356"/>
    <w:bookmarkStart w:name="z1388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суд;</w:t>
      </w:r>
    </w:p>
    <w:bookmarkEnd w:id="1357"/>
    <w:bookmarkStart w:name="z1389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1358"/>
    <w:bookmarkStart w:name="z1390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359"/>
    <w:bookmarkStart w:name="z1391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1360"/>
    <w:bookmarkStart w:name="z1392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1361"/>
    <w:bookmarkStart w:name="z1393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 для производства статистической информации и актуализации статистических регистров;</w:t>
      </w:r>
    </w:p>
    <w:bookmarkEnd w:id="1362"/>
    <w:bookmarkStart w:name="z1394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Департамента;</w:t>
      </w:r>
    </w:p>
    <w:bookmarkEnd w:id="1363"/>
    <w:bookmarkStart w:name="z1395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1364"/>
    <w:bookmarkStart w:name="z1396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информации;</w:t>
      </w:r>
    </w:p>
    <w:bookmarkEnd w:id="1365"/>
    <w:bookmarkStart w:name="z1397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1366"/>
    <w:bookmarkStart w:name="z1398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1367"/>
    <w:bookmarkStart w:name="z1399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1368"/>
    <w:bookmarkStart w:name="z1400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1369"/>
    <w:bookmarkStart w:name="z1401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1370"/>
    <w:bookmarkStart w:name="z1402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опрос респондентов и пользователей с целью мониторинга уровня удовлетворенности деятельностью Бюро национальной статистики;</w:t>
      </w:r>
    </w:p>
    <w:bookmarkEnd w:id="1371"/>
    <w:bookmarkStart w:name="z1403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с участием респондентов обсуждение проектов статистических форм по общегосударственным статистическим наблюдениям и инструкций по их заполнению;</w:t>
      </w:r>
    </w:p>
    <w:bookmarkEnd w:id="1372"/>
    <w:bookmarkStart w:name="z1404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1373"/>
    <w:bookmarkStart w:name="z1405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1374"/>
    <w:bookmarkStart w:name="z1406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1375"/>
    <w:bookmarkStart w:name="z1407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проводить испытание переписных листов;</w:t>
      </w:r>
    </w:p>
    <w:bookmarkEnd w:id="1376"/>
    <w:bookmarkStart w:name="z1408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1377"/>
    <w:bookmarkStart w:name="z1409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1378"/>
    <w:bookmarkStart w:name="z1410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пропагандировать знания по вопросам государственной статистики;</w:t>
      </w:r>
    </w:p>
    <w:bookmarkEnd w:id="1379"/>
    <w:bookmarkStart w:name="z1411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вести бухгалтерский учет и формировать финансовую отчетность;</w:t>
      </w:r>
    </w:p>
    <w:bookmarkEnd w:id="1380"/>
    <w:bookmarkStart w:name="z1412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1381"/>
    <w:bookmarkStart w:name="z1413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1382"/>
    <w:bookmarkStart w:name="z1414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1383"/>
    <w:bookmarkStart w:name="z1415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1384"/>
    <w:bookmarkStart w:name="z1416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1385"/>
    <w:bookmarkStart w:name="z1417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86"/>
    <w:bookmarkStart w:name="z1418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1387"/>
    <w:bookmarkStart w:name="z1419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Бюро национальной статистики предложений по формированию статистической методологии;</w:t>
      </w:r>
    </w:p>
    <w:bookmarkEnd w:id="1388"/>
    <w:bookmarkStart w:name="z1420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1389"/>
    <w:bookmarkStart w:name="z1421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 в соответствии с планом статистических работ;</w:t>
      </w:r>
    </w:p>
    <w:bookmarkEnd w:id="1390"/>
    <w:bookmarkStart w:name="z1422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1391"/>
    <w:bookmarkStart w:name="z1423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</w:p>
    <w:bookmarkEnd w:id="1392"/>
    <w:bookmarkStart w:name="z1424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1393"/>
    <w:bookmarkStart w:name="z1425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1394"/>
    <w:bookmarkStart w:name="z1426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1395"/>
    <w:bookmarkStart w:name="z1427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 в отношении респондентов в форме профилактического контроля без посещения респондентов, в отношении административных источников в форме профилактического контроля, без посещения и с посещением административных источников;</w:t>
      </w:r>
    </w:p>
    <w:bookmarkEnd w:id="1396"/>
    <w:bookmarkStart w:name="z1428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регистрации цен;</w:t>
      </w:r>
    </w:p>
    <w:bookmarkEnd w:id="1397"/>
    <w:bookmarkStart w:name="z1429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1398"/>
    <w:bookmarkStart w:name="z1430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1399"/>
    <w:bookmarkStart w:name="z1431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перечня должностных лиц, имеющих доступ к сведениям, составляющим налоговую тайну;</w:t>
      </w:r>
    </w:p>
    <w:bookmarkEnd w:id="1400"/>
    <w:bookmarkStart w:name="z1432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1401"/>
    <w:bookmarkStart w:name="z1433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1402"/>
    <w:bookmarkStart w:name="z1434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реализации плана мероприятий по проведению национальной переписи;</w:t>
      </w:r>
    </w:p>
    <w:bookmarkEnd w:id="1403"/>
    <w:bookmarkStart w:name="z1435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1404"/>
    <w:bookmarkStart w:name="z1436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1405"/>
    <w:bookmarkStart w:name="z1437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1406"/>
    <w:bookmarkStart w:name="z1438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1407"/>
    <w:bookmarkStart w:name="z1439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регистров статистики, интернет-ресурса Бюро национальной статистики;</w:t>
      </w:r>
    </w:p>
    <w:bookmarkEnd w:id="1408"/>
    <w:bookmarkStart w:name="z1440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1409"/>
    <w:bookmarkStart w:name="z1441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расписания, структуры и положения внештатного отдела переписи;</w:t>
      </w:r>
    </w:p>
    <w:bookmarkEnd w:id="1410"/>
    <w:bookmarkStart w:name="z1442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1411"/>
    <w:bookmarkStart w:name="z1443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1412"/>
    <w:bookmarkStart w:name="z1444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1413"/>
    <w:bookmarkStart w:name="z1445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списание по согласованию с Бюро национальной статистики имущества Департамента;</w:t>
      </w:r>
    </w:p>
    <w:bookmarkEnd w:id="1414"/>
    <w:bookmarkStart w:name="z1446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1415"/>
    <w:bookmarkStart w:name="z1447" w:id="1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416"/>
    <w:bookmarkStart w:name="z1448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17"/>
    <w:bookmarkStart w:name="z1449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18"/>
    <w:bookmarkStart w:name="z1450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19"/>
    <w:bookmarkStart w:name="z1451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420"/>
    <w:bookmarkStart w:name="z1452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421"/>
    <w:bookmarkStart w:name="z1453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1422"/>
    <w:bookmarkStart w:name="z1454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1423"/>
    <w:bookmarkStart w:name="z1455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(сотрудников) Департамента, за исключением работников (сотрудников),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1424"/>
    <w:bookmarkStart w:name="z1456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работникам (сотрудникам) Департамента, вопросы трудовых отношений которых отнесены к его компетенции;</w:t>
      </w:r>
    </w:p>
    <w:bookmarkEnd w:id="1425"/>
    <w:bookmarkStart w:name="z1457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1426"/>
    <w:bookmarkStart w:name="z1458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Департамента, вопросы трудовых отношений которых отнесены к его компетенции;</w:t>
      </w:r>
    </w:p>
    <w:bookmarkEnd w:id="1427"/>
    <w:bookmarkStart w:name="z1459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работниками (сотрудниками) Департамента;</w:t>
      </w:r>
    </w:p>
    <w:bookmarkEnd w:id="1428"/>
    <w:bookmarkStart w:name="z1460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429"/>
    <w:bookmarkStart w:name="z1461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работников (сотрудников) Департамента;</w:t>
      </w:r>
    </w:p>
    <w:bookmarkEnd w:id="1430"/>
    <w:bookmarkStart w:name="z1462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1431"/>
    <w:bookmarkStart w:name="z1463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432"/>
    <w:bookmarkStart w:name="z1464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работников (сотрудников) Департамента государственными и ведомственными наградами;</w:t>
      </w:r>
    </w:p>
    <w:bookmarkEnd w:id="1433"/>
    <w:bookmarkStart w:name="z1465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434"/>
    <w:bookmarkStart w:name="z1466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435"/>
    <w:bookmarkStart w:name="z1467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436"/>
    <w:bookmarkStart w:name="z1468" w:id="1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37"/>
    <w:bookmarkStart w:name="z1469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438"/>
    <w:bookmarkStart w:name="z1470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439"/>
    <w:bookmarkStart w:name="z1471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440"/>
    <w:bookmarkStart w:name="z1472" w:id="1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441"/>
    <w:bookmarkStart w:name="z1473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4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3</w:t>
            </w:r>
          </w:p>
        </w:tc>
      </w:tr>
    </w:tbl>
    <w:bookmarkStart w:name="z1476" w:id="1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Туркестанской области</w:t>
      </w:r>
    </w:p>
    <w:bookmarkEnd w:id="1443"/>
    <w:bookmarkStart w:name="z1477" w:id="1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44"/>
    <w:bookmarkStart w:name="z1478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Туркестанской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1445"/>
    <w:bookmarkStart w:name="z1479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46"/>
    <w:bookmarkStart w:name="z1480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447"/>
    <w:bookmarkStart w:name="z1481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48"/>
    <w:bookmarkStart w:name="z1482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49"/>
    <w:bookmarkStart w:name="z1483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450"/>
    <w:bookmarkStart w:name="z1484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451"/>
    <w:bookmarkStart w:name="z1485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160012, город Шымкент, Аль-Фарабийский район, улица Желтоксан, 30А.</w:t>
      </w:r>
    </w:p>
    <w:bookmarkEnd w:id="1452"/>
    <w:bookmarkStart w:name="z1486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Туркестанской области".</w:t>
      </w:r>
    </w:p>
    <w:bookmarkEnd w:id="1453"/>
    <w:bookmarkStart w:name="z1487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54"/>
    <w:bookmarkStart w:name="z1488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55"/>
    <w:bookmarkStart w:name="z1489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456"/>
    <w:bookmarkStart w:name="z1490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457"/>
    <w:bookmarkStart w:name="z1491" w:id="1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458"/>
    <w:bookmarkStart w:name="z1492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59"/>
    <w:bookmarkStart w:name="z1493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1460"/>
    <w:bookmarkStart w:name="z1494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информации.</w:t>
      </w:r>
    </w:p>
    <w:bookmarkEnd w:id="1461"/>
    <w:bookmarkStart w:name="z1495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462"/>
    <w:bookmarkStart w:name="z1496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на безвозмездной основе от респондентов первичные статистические данные;</w:t>
      </w:r>
    </w:p>
    <w:bookmarkEnd w:id="1463"/>
    <w:bookmarkStart w:name="z1497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1464"/>
    <w:bookmarkStart w:name="z1498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465"/>
    <w:bookmarkStart w:name="z1499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суд;</w:t>
      </w:r>
    </w:p>
    <w:bookmarkEnd w:id="1466"/>
    <w:bookmarkStart w:name="z1500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1467"/>
    <w:bookmarkStart w:name="z1501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468"/>
    <w:bookmarkStart w:name="z1502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1469"/>
    <w:bookmarkStart w:name="z1503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1470"/>
    <w:bookmarkStart w:name="z1504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 для производства статистической информации и актуализации статистических регистров;</w:t>
      </w:r>
    </w:p>
    <w:bookmarkEnd w:id="1471"/>
    <w:bookmarkStart w:name="z1505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Департамента;</w:t>
      </w:r>
    </w:p>
    <w:bookmarkEnd w:id="1472"/>
    <w:bookmarkStart w:name="z1506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1473"/>
    <w:bookmarkStart w:name="z1507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информации;</w:t>
      </w:r>
    </w:p>
    <w:bookmarkEnd w:id="1474"/>
    <w:bookmarkStart w:name="z1508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1475"/>
    <w:bookmarkStart w:name="z1509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1476"/>
    <w:bookmarkStart w:name="z1510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1477"/>
    <w:bookmarkStart w:name="z1511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1478"/>
    <w:bookmarkStart w:name="z1512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1479"/>
    <w:bookmarkStart w:name="z1513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опрос респондентов и пользователей с целью мониторинга уровня удовлетворенности деятельностью Бюро национальной статистики;</w:t>
      </w:r>
    </w:p>
    <w:bookmarkEnd w:id="1480"/>
    <w:bookmarkStart w:name="z1514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с участием респондентов обсуждение проектов статистических форм по общегосударственным статистическим наблюдениям и инструкций по их заполнению;</w:t>
      </w:r>
    </w:p>
    <w:bookmarkEnd w:id="1481"/>
    <w:bookmarkStart w:name="z1515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1482"/>
    <w:bookmarkStart w:name="z1516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1483"/>
    <w:bookmarkStart w:name="z1517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1484"/>
    <w:bookmarkStart w:name="z1518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проводить испытание переписных листов;</w:t>
      </w:r>
    </w:p>
    <w:bookmarkEnd w:id="1485"/>
    <w:bookmarkStart w:name="z1519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1486"/>
    <w:bookmarkStart w:name="z1520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1487"/>
    <w:bookmarkStart w:name="z1521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пропагандировать знания по вопросам государственной статистики;</w:t>
      </w:r>
    </w:p>
    <w:bookmarkEnd w:id="1488"/>
    <w:bookmarkStart w:name="z1522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вести бухгалтерский учет и формировать финансовую отчетность;</w:t>
      </w:r>
    </w:p>
    <w:bookmarkEnd w:id="1489"/>
    <w:bookmarkStart w:name="z1523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1490"/>
    <w:bookmarkStart w:name="z1524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1491"/>
    <w:bookmarkStart w:name="z1525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1492"/>
    <w:bookmarkStart w:name="z1526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1493"/>
    <w:bookmarkStart w:name="z1527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1494"/>
    <w:bookmarkStart w:name="z1528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495"/>
    <w:bookmarkStart w:name="z1529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1496"/>
    <w:bookmarkStart w:name="z1530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Бюро национальной статистики предложений по формированию статистической методологии;</w:t>
      </w:r>
    </w:p>
    <w:bookmarkEnd w:id="1497"/>
    <w:bookmarkStart w:name="z1531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1498"/>
    <w:bookmarkStart w:name="z1532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 в соответствии с планом статистических работ;</w:t>
      </w:r>
    </w:p>
    <w:bookmarkEnd w:id="1499"/>
    <w:bookmarkStart w:name="z1533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1500"/>
    <w:bookmarkStart w:name="z1534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</w:p>
    <w:bookmarkEnd w:id="1501"/>
    <w:bookmarkStart w:name="z1535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1502"/>
    <w:bookmarkStart w:name="z1536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1503"/>
    <w:bookmarkStart w:name="z1537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1504"/>
    <w:bookmarkStart w:name="z1538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 в отношении респондентов в форме профилактического контроля без посещения респондентов, в отношении административных источников в форме профилактического контроля, без посещения и с посещением административных источников;</w:t>
      </w:r>
    </w:p>
    <w:bookmarkEnd w:id="1505"/>
    <w:bookmarkStart w:name="z1539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регистрации цен;</w:t>
      </w:r>
    </w:p>
    <w:bookmarkEnd w:id="1506"/>
    <w:bookmarkStart w:name="z1540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1507"/>
    <w:bookmarkStart w:name="z1541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1508"/>
    <w:bookmarkStart w:name="z1542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перечня должностных лиц, имеющих доступ к сведениям, составляющим налоговую тайну;</w:t>
      </w:r>
    </w:p>
    <w:bookmarkEnd w:id="1509"/>
    <w:bookmarkStart w:name="z1543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1510"/>
    <w:bookmarkStart w:name="z1544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1511"/>
    <w:bookmarkStart w:name="z1545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реализации плана мероприятий по проведению национальной переписи;</w:t>
      </w:r>
    </w:p>
    <w:bookmarkEnd w:id="1512"/>
    <w:bookmarkStart w:name="z1546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1513"/>
    <w:bookmarkStart w:name="z1547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1514"/>
    <w:bookmarkStart w:name="z1548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1515"/>
    <w:bookmarkStart w:name="z1549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1516"/>
    <w:bookmarkStart w:name="z1550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регистров статистики, интернет-ресурса Бюро национальной статистики;</w:t>
      </w:r>
    </w:p>
    <w:bookmarkEnd w:id="1517"/>
    <w:bookmarkStart w:name="z1551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1518"/>
    <w:bookmarkStart w:name="z1552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расписания, структуры и положения внештатного отдела переписи;</w:t>
      </w:r>
    </w:p>
    <w:bookmarkEnd w:id="1519"/>
    <w:bookmarkStart w:name="z1553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1520"/>
    <w:bookmarkStart w:name="z1554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1521"/>
    <w:bookmarkStart w:name="z1555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1522"/>
    <w:bookmarkStart w:name="z1556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списание по согласованию с Бюро национальной статистики имущества Департамента;</w:t>
      </w:r>
    </w:p>
    <w:bookmarkEnd w:id="1523"/>
    <w:bookmarkStart w:name="z1557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1524"/>
    <w:bookmarkStart w:name="z1558" w:id="1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525"/>
    <w:bookmarkStart w:name="z1559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526"/>
    <w:bookmarkStart w:name="z1560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27"/>
    <w:bookmarkStart w:name="z1561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28"/>
    <w:bookmarkStart w:name="z1562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529"/>
    <w:bookmarkStart w:name="z1563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530"/>
    <w:bookmarkStart w:name="z1564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1531"/>
    <w:bookmarkStart w:name="z1565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1532"/>
    <w:bookmarkStart w:name="z1566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(сотрудников) Департамента, за исключением работников (сотрудников),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1533"/>
    <w:bookmarkStart w:name="z1567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работникам (сотрудникам) Департамента, вопросы трудовых отношений которых отнесены к его компетенции;</w:t>
      </w:r>
    </w:p>
    <w:bookmarkEnd w:id="1534"/>
    <w:bookmarkStart w:name="z1568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1535"/>
    <w:bookmarkStart w:name="z1569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Департамента, вопросы трудовых отношений которых отнесены к его компетенции;</w:t>
      </w:r>
    </w:p>
    <w:bookmarkEnd w:id="1536"/>
    <w:bookmarkStart w:name="z1570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работниками (сотрудниками) Департамента;</w:t>
      </w:r>
    </w:p>
    <w:bookmarkEnd w:id="1537"/>
    <w:bookmarkStart w:name="z1571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538"/>
    <w:bookmarkStart w:name="z1572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работников (сотрудников) Департамента;</w:t>
      </w:r>
    </w:p>
    <w:bookmarkEnd w:id="1539"/>
    <w:bookmarkStart w:name="z1573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1540"/>
    <w:bookmarkStart w:name="z1574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541"/>
    <w:bookmarkStart w:name="z1575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работников (сотрудников) Департамента государственными и ведомственными наградами;</w:t>
      </w:r>
    </w:p>
    <w:bookmarkEnd w:id="1542"/>
    <w:bookmarkStart w:name="z1576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543"/>
    <w:bookmarkStart w:name="z1577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544"/>
    <w:bookmarkStart w:name="z1578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545"/>
    <w:bookmarkStart w:name="z1579" w:id="1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46"/>
    <w:bookmarkStart w:name="z1580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47"/>
    <w:bookmarkStart w:name="z1581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48"/>
    <w:bookmarkStart w:name="z1582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549"/>
    <w:bookmarkStart w:name="z1583" w:id="1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50"/>
    <w:bookmarkStart w:name="z1584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5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3</w:t>
            </w:r>
          </w:p>
        </w:tc>
      </w:tr>
    </w:tbl>
    <w:bookmarkStart w:name="z1587" w:id="1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городу Нур-Султан</w:t>
      </w:r>
    </w:p>
    <w:bookmarkEnd w:id="1552"/>
    <w:bookmarkStart w:name="z1588" w:id="1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53"/>
    <w:bookmarkStart w:name="z1589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городу Нур-Султан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1554"/>
    <w:bookmarkStart w:name="z1590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55"/>
    <w:bookmarkStart w:name="z1591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556"/>
    <w:bookmarkStart w:name="z1592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57"/>
    <w:bookmarkStart w:name="z1593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58"/>
    <w:bookmarkStart w:name="z1594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559"/>
    <w:bookmarkStart w:name="z1595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560"/>
    <w:bookmarkStart w:name="z1596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010000, город Нур-Султан, район Сарыарка, улица Желтоксан, 22.</w:t>
      </w:r>
    </w:p>
    <w:bookmarkEnd w:id="1561"/>
    <w:bookmarkStart w:name="z1597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городу Нур-Султан".</w:t>
      </w:r>
    </w:p>
    <w:bookmarkEnd w:id="1562"/>
    <w:bookmarkStart w:name="z1598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63"/>
    <w:bookmarkStart w:name="z1599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564"/>
    <w:bookmarkStart w:name="z1600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565"/>
    <w:bookmarkStart w:name="z1601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566"/>
    <w:bookmarkStart w:name="z1602" w:id="1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567"/>
    <w:bookmarkStart w:name="z1603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68"/>
    <w:bookmarkStart w:name="z1604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1569"/>
    <w:bookmarkStart w:name="z1605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информации.</w:t>
      </w:r>
    </w:p>
    <w:bookmarkEnd w:id="1570"/>
    <w:bookmarkStart w:name="z1606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571"/>
    <w:bookmarkStart w:name="z1607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на безвозмездной основе от респондентов первичные статистические данные;</w:t>
      </w:r>
    </w:p>
    <w:bookmarkEnd w:id="1572"/>
    <w:bookmarkStart w:name="z1608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1573"/>
    <w:bookmarkStart w:name="z1609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574"/>
    <w:bookmarkStart w:name="z1610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суд;</w:t>
      </w:r>
    </w:p>
    <w:bookmarkEnd w:id="1575"/>
    <w:bookmarkStart w:name="z1611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1576"/>
    <w:bookmarkStart w:name="z1612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577"/>
    <w:bookmarkStart w:name="z1613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1578"/>
    <w:bookmarkStart w:name="z1614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1579"/>
    <w:bookmarkStart w:name="z1615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 для производства статистической информации и актуализации статистических регистров;</w:t>
      </w:r>
    </w:p>
    <w:bookmarkEnd w:id="1580"/>
    <w:bookmarkStart w:name="z1616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Департамента;</w:t>
      </w:r>
    </w:p>
    <w:bookmarkEnd w:id="1581"/>
    <w:bookmarkStart w:name="z1617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1582"/>
    <w:bookmarkStart w:name="z1618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информации;</w:t>
      </w:r>
    </w:p>
    <w:bookmarkEnd w:id="1583"/>
    <w:bookmarkStart w:name="z1619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1584"/>
    <w:bookmarkStart w:name="z1620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1585"/>
    <w:bookmarkStart w:name="z1621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1586"/>
    <w:bookmarkStart w:name="z1622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1587"/>
    <w:bookmarkStart w:name="z1623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1588"/>
    <w:bookmarkStart w:name="z1624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опрос респондентов и пользователей с целью мониторинга уровня удовлетворенности деятельностью Бюро национальной статистики;</w:t>
      </w:r>
    </w:p>
    <w:bookmarkEnd w:id="1589"/>
    <w:bookmarkStart w:name="z1625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с участием респондентов обсуждение проектов статистических форм по общегосударственным статистическим наблюдениям и инструкций по их заполнению;</w:t>
      </w:r>
    </w:p>
    <w:bookmarkEnd w:id="1590"/>
    <w:bookmarkStart w:name="z1626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1591"/>
    <w:bookmarkStart w:name="z1627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1592"/>
    <w:bookmarkStart w:name="z1628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1593"/>
    <w:bookmarkStart w:name="z1629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проводить испытание переписных листов;</w:t>
      </w:r>
    </w:p>
    <w:bookmarkEnd w:id="1594"/>
    <w:bookmarkStart w:name="z1630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1595"/>
    <w:bookmarkStart w:name="z1631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1596"/>
    <w:bookmarkStart w:name="z1632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пропагандировать знания по вопросам государственной статистики;</w:t>
      </w:r>
    </w:p>
    <w:bookmarkEnd w:id="1597"/>
    <w:bookmarkStart w:name="z1633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вести бухгалтерский учет и формировать финансовую отчетность;</w:t>
      </w:r>
    </w:p>
    <w:bookmarkEnd w:id="1598"/>
    <w:bookmarkStart w:name="z1634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1599"/>
    <w:bookmarkStart w:name="z1635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1600"/>
    <w:bookmarkStart w:name="z1636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1601"/>
    <w:bookmarkStart w:name="z1637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1602"/>
    <w:bookmarkStart w:name="z1638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1603"/>
    <w:bookmarkStart w:name="z1639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604"/>
    <w:bookmarkStart w:name="z1640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1605"/>
    <w:bookmarkStart w:name="z1641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Бюро национальной статистики предложений по формированию статистической методологии;</w:t>
      </w:r>
    </w:p>
    <w:bookmarkEnd w:id="1606"/>
    <w:bookmarkStart w:name="z1642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1607"/>
    <w:bookmarkStart w:name="z1643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 в соответствии с планом статистических работ;</w:t>
      </w:r>
    </w:p>
    <w:bookmarkEnd w:id="1608"/>
    <w:bookmarkStart w:name="z1644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1609"/>
    <w:bookmarkStart w:name="z1645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</w:p>
    <w:bookmarkEnd w:id="1610"/>
    <w:bookmarkStart w:name="z1646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1611"/>
    <w:bookmarkStart w:name="z1647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1612"/>
    <w:bookmarkStart w:name="z1648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1613"/>
    <w:bookmarkStart w:name="z1649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 в отношении респондентов в форме профилактического контроля без посещения респондентов, в отношении административных источников в форме профилактического контроля, без посещения и с посещением административных источников;</w:t>
      </w:r>
    </w:p>
    <w:bookmarkEnd w:id="1614"/>
    <w:bookmarkStart w:name="z1650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регистрации цен;</w:t>
      </w:r>
    </w:p>
    <w:bookmarkEnd w:id="1615"/>
    <w:bookmarkStart w:name="z1651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1616"/>
    <w:bookmarkStart w:name="z1652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1617"/>
    <w:bookmarkStart w:name="z1653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перечня должностных лиц, имеющих доступ к сведениям, составляющим налоговую тайну;</w:t>
      </w:r>
    </w:p>
    <w:bookmarkEnd w:id="1618"/>
    <w:bookmarkStart w:name="z1654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1619"/>
    <w:bookmarkStart w:name="z1655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1620"/>
    <w:bookmarkStart w:name="z1656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реализации плана мероприятий по проведению национальной переписи;</w:t>
      </w:r>
    </w:p>
    <w:bookmarkEnd w:id="1621"/>
    <w:bookmarkStart w:name="z1657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1622"/>
    <w:bookmarkStart w:name="z1658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1623"/>
    <w:bookmarkStart w:name="z1659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1624"/>
    <w:bookmarkStart w:name="z1660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1625"/>
    <w:bookmarkStart w:name="z1661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регистров статистики, интернет-ресурса Бюро национальной статистики;</w:t>
      </w:r>
    </w:p>
    <w:bookmarkEnd w:id="1626"/>
    <w:bookmarkStart w:name="z1662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1627"/>
    <w:bookmarkStart w:name="z1663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расписания, структуры и положения внештатного отдела переписи;</w:t>
      </w:r>
    </w:p>
    <w:bookmarkEnd w:id="1628"/>
    <w:bookmarkStart w:name="z1664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1629"/>
    <w:bookmarkStart w:name="z1665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1630"/>
    <w:bookmarkStart w:name="z1666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1631"/>
    <w:bookmarkStart w:name="z1667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списание по согласованию с Бюро национальной статистики имущества Департамента;</w:t>
      </w:r>
    </w:p>
    <w:bookmarkEnd w:id="1632"/>
    <w:bookmarkStart w:name="z1668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1633"/>
    <w:bookmarkStart w:name="z1669" w:id="1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634"/>
    <w:bookmarkStart w:name="z1670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635"/>
    <w:bookmarkStart w:name="z1671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636"/>
    <w:bookmarkStart w:name="z1672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637"/>
    <w:bookmarkStart w:name="z1673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638"/>
    <w:bookmarkStart w:name="z1674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639"/>
    <w:bookmarkStart w:name="z1675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1640"/>
    <w:bookmarkStart w:name="z1676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1641"/>
    <w:bookmarkStart w:name="z1677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(сотрудников) Департамента, за исключением работников (сотрудников),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1642"/>
    <w:bookmarkStart w:name="z1678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работникам (сотрудникам) Департамента, вопросы трудовых отношений которых отнесены к его компетенции;</w:t>
      </w:r>
    </w:p>
    <w:bookmarkEnd w:id="1643"/>
    <w:bookmarkStart w:name="z1679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1644"/>
    <w:bookmarkStart w:name="z1680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Департамента, вопросы трудовых отношений которых отнесены к его компетенции;</w:t>
      </w:r>
    </w:p>
    <w:bookmarkEnd w:id="1645"/>
    <w:bookmarkStart w:name="z1681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работниками (сотрудниками) Департамента;</w:t>
      </w:r>
    </w:p>
    <w:bookmarkEnd w:id="1646"/>
    <w:bookmarkStart w:name="z1682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647"/>
    <w:bookmarkStart w:name="z1683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работников (сотрудников) Департамента;</w:t>
      </w:r>
    </w:p>
    <w:bookmarkEnd w:id="1648"/>
    <w:bookmarkStart w:name="z1684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1649"/>
    <w:bookmarkStart w:name="z1685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650"/>
    <w:bookmarkStart w:name="z1686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работников (сотрудников) Департамента государственными и ведомственными наградами;</w:t>
      </w:r>
    </w:p>
    <w:bookmarkEnd w:id="1651"/>
    <w:bookmarkStart w:name="z1687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652"/>
    <w:bookmarkStart w:name="z1688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653"/>
    <w:bookmarkStart w:name="z1689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654"/>
    <w:bookmarkStart w:name="z1690" w:id="1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55"/>
    <w:bookmarkStart w:name="z1691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56"/>
    <w:bookmarkStart w:name="z1692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57"/>
    <w:bookmarkStart w:name="z1693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658"/>
    <w:bookmarkStart w:name="z1694" w:id="1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59"/>
    <w:bookmarkStart w:name="z1695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3</w:t>
            </w:r>
          </w:p>
        </w:tc>
      </w:tr>
    </w:tbl>
    <w:bookmarkStart w:name="z1698" w:id="1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городу Алматы</w:t>
      </w:r>
    </w:p>
    <w:bookmarkEnd w:id="1661"/>
    <w:bookmarkStart w:name="z1699" w:id="1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62"/>
    <w:bookmarkStart w:name="z1700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городу Алматы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1663"/>
    <w:bookmarkStart w:name="z1701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64"/>
    <w:bookmarkStart w:name="z1702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665"/>
    <w:bookmarkStart w:name="z1703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66"/>
    <w:bookmarkStart w:name="z1704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667"/>
    <w:bookmarkStart w:name="z1705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668"/>
    <w:bookmarkStart w:name="z1706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669"/>
    <w:bookmarkStart w:name="z1707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050008, Алмалинский район, город Алматы, проспект Абая, 125.</w:t>
      </w:r>
    </w:p>
    <w:bookmarkEnd w:id="1670"/>
    <w:bookmarkStart w:name="z1708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городу Алматы".</w:t>
      </w:r>
    </w:p>
    <w:bookmarkEnd w:id="1671"/>
    <w:bookmarkStart w:name="z1709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72"/>
    <w:bookmarkStart w:name="z1710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73"/>
    <w:bookmarkStart w:name="z1711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674"/>
    <w:bookmarkStart w:name="z1712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675"/>
    <w:bookmarkStart w:name="z1713" w:id="1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676"/>
    <w:bookmarkStart w:name="z1714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677"/>
    <w:bookmarkStart w:name="z1715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1678"/>
    <w:bookmarkStart w:name="z1716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информации.</w:t>
      </w:r>
    </w:p>
    <w:bookmarkEnd w:id="1679"/>
    <w:bookmarkStart w:name="z1717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680"/>
    <w:bookmarkStart w:name="z1718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на безвозмездной основе от респондентов первичные статистические данные;</w:t>
      </w:r>
    </w:p>
    <w:bookmarkEnd w:id="1681"/>
    <w:bookmarkStart w:name="z1719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1682"/>
    <w:bookmarkStart w:name="z1720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683"/>
    <w:bookmarkStart w:name="z1721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суд;</w:t>
      </w:r>
    </w:p>
    <w:bookmarkEnd w:id="1684"/>
    <w:bookmarkStart w:name="z1722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1685"/>
    <w:bookmarkStart w:name="z1723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686"/>
    <w:bookmarkStart w:name="z1724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1687"/>
    <w:bookmarkStart w:name="z1725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1688"/>
    <w:bookmarkStart w:name="z1726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 для производства статистической информации и актуализации статистических регистров;</w:t>
      </w:r>
    </w:p>
    <w:bookmarkEnd w:id="1689"/>
    <w:bookmarkStart w:name="z1727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Департамента;</w:t>
      </w:r>
    </w:p>
    <w:bookmarkEnd w:id="1690"/>
    <w:bookmarkStart w:name="z1728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1691"/>
    <w:bookmarkStart w:name="z1729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информации;</w:t>
      </w:r>
    </w:p>
    <w:bookmarkEnd w:id="1692"/>
    <w:bookmarkStart w:name="z1730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1693"/>
    <w:bookmarkStart w:name="z1731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1694"/>
    <w:bookmarkStart w:name="z1732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1695"/>
    <w:bookmarkStart w:name="z1733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1696"/>
    <w:bookmarkStart w:name="z1734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1697"/>
    <w:bookmarkStart w:name="z1735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опрос респондентов и пользователей с целью мониторинга уровня удовлетворенности деятельностью Бюро национальной статистики;</w:t>
      </w:r>
    </w:p>
    <w:bookmarkEnd w:id="1698"/>
    <w:bookmarkStart w:name="z1736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с участием респондентов обсуждение проектов статистических форм по общегосударственным статистическим наблюдениям и инструкций по их заполнению;</w:t>
      </w:r>
    </w:p>
    <w:bookmarkEnd w:id="1699"/>
    <w:bookmarkStart w:name="z1737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1700"/>
    <w:bookmarkStart w:name="z1738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1701"/>
    <w:bookmarkStart w:name="z1739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1702"/>
    <w:bookmarkStart w:name="z1740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проводить испытание переписных листов;</w:t>
      </w:r>
    </w:p>
    <w:bookmarkEnd w:id="1703"/>
    <w:bookmarkStart w:name="z1741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1704"/>
    <w:bookmarkStart w:name="z1742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1705"/>
    <w:bookmarkStart w:name="z1743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пропагандировать знания по вопросам государственной статистики;</w:t>
      </w:r>
    </w:p>
    <w:bookmarkEnd w:id="1706"/>
    <w:bookmarkStart w:name="z1744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вести бухгалтерский учет и формировать финансовую отчетность;</w:t>
      </w:r>
    </w:p>
    <w:bookmarkEnd w:id="1707"/>
    <w:bookmarkStart w:name="z1745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1708"/>
    <w:bookmarkStart w:name="z1746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1709"/>
    <w:bookmarkStart w:name="z1747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1710"/>
    <w:bookmarkStart w:name="z1748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1711"/>
    <w:bookmarkStart w:name="z1749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1712"/>
    <w:bookmarkStart w:name="z1750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13"/>
    <w:bookmarkStart w:name="z1751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1714"/>
    <w:bookmarkStart w:name="z1752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Бюро национальной статистики предложений по формированию статистической методологии;</w:t>
      </w:r>
    </w:p>
    <w:bookmarkEnd w:id="1715"/>
    <w:bookmarkStart w:name="z1753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1716"/>
    <w:bookmarkStart w:name="z1754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 в соответствии с планом статистических работ;</w:t>
      </w:r>
    </w:p>
    <w:bookmarkEnd w:id="1717"/>
    <w:bookmarkStart w:name="z1755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1718"/>
    <w:bookmarkStart w:name="z1756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</w:p>
    <w:bookmarkEnd w:id="1719"/>
    <w:bookmarkStart w:name="z1757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1720"/>
    <w:bookmarkStart w:name="z1758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1721"/>
    <w:bookmarkStart w:name="z1759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1722"/>
    <w:bookmarkStart w:name="z1760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 в отношении респондентов в форме профилактического контроля без посещения респондентов, в отношении административных источников в форме профилактического контроля, без посещения и с посещением административных источников;</w:t>
      </w:r>
    </w:p>
    <w:bookmarkEnd w:id="1723"/>
    <w:bookmarkStart w:name="z1761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регистрации цен;</w:t>
      </w:r>
    </w:p>
    <w:bookmarkEnd w:id="1724"/>
    <w:bookmarkStart w:name="z1762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1725"/>
    <w:bookmarkStart w:name="z1763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1726"/>
    <w:bookmarkStart w:name="z1764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перечня должностных лиц, имеющих доступ к сведениям, составляющим налоговую тайну;</w:t>
      </w:r>
    </w:p>
    <w:bookmarkEnd w:id="1727"/>
    <w:bookmarkStart w:name="z1765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1728"/>
    <w:bookmarkStart w:name="z1766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1729"/>
    <w:bookmarkStart w:name="z1767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реализации плана мероприятий по проведению национальной переписи;</w:t>
      </w:r>
    </w:p>
    <w:bookmarkEnd w:id="1730"/>
    <w:bookmarkStart w:name="z1768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1731"/>
    <w:bookmarkStart w:name="z1769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1732"/>
    <w:bookmarkStart w:name="z1770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1733"/>
    <w:bookmarkStart w:name="z1771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1734"/>
    <w:bookmarkStart w:name="z1772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регистров статистики, интернет-ресурса Бюро национальной статистики;</w:t>
      </w:r>
    </w:p>
    <w:bookmarkEnd w:id="1735"/>
    <w:bookmarkStart w:name="z1773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1736"/>
    <w:bookmarkStart w:name="z1774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расписания, структуры и положения внештатного отдела переписи;</w:t>
      </w:r>
    </w:p>
    <w:bookmarkEnd w:id="1737"/>
    <w:bookmarkStart w:name="z1775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1738"/>
    <w:bookmarkStart w:name="z1776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1739"/>
    <w:bookmarkStart w:name="z1777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1740"/>
    <w:bookmarkStart w:name="z1778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списание по согласованию с Бюро национальной статистики имущества Департамента;</w:t>
      </w:r>
    </w:p>
    <w:bookmarkEnd w:id="1741"/>
    <w:bookmarkStart w:name="z1779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1742"/>
    <w:bookmarkStart w:name="z1780" w:id="1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743"/>
    <w:bookmarkStart w:name="z1781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744"/>
    <w:bookmarkStart w:name="z1782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745"/>
    <w:bookmarkStart w:name="z1783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746"/>
    <w:bookmarkStart w:name="z1784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747"/>
    <w:bookmarkStart w:name="z1785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748"/>
    <w:bookmarkStart w:name="z1786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1749"/>
    <w:bookmarkStart w:name="z1787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1750"/>
    <w:bookmarkStart w:name="z1788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(сотрудников) Департамента, за исключением работников (сотрудников),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1751"/>
    <w:bookmarkStart w:name="z1789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работникам (сотрудникам) Департамента, вопросы трудовых отношений которых отнесены к его компетенции;</w:t>
      </w:r>
    </w:p>
    <w:bookmarkEnd w:id="1752"/>
    <w:bookmarkStart w:name="z1790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1753"/>
    <w:bookmarkStart w:name="z1791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Департамента, вопросы трудовых отношений которых отнесены к его компетенции;</w:t>
      </w:r>
    </w:p>
    <w:bookmarkEnd w:id="1754"/>
    <w:bookmarkStart w:name="z1792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работниками (сотрудниками) Департамента;</w:t>
      </w:r>
    </w:p>
    <w:bookmarkEnd w:id="1755"/>
    <w:bookmarkStart w:name="z1793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756"/>
    <w:bookmarkStart w:name="z1794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работников (сотрудников) Департамента;</w:t>
      </w:r>
    </w:p>
    <w:bookmarkEnd w:id="1757"/>
    <w:bookmarkStart w:name="z1795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1758"/>
    <w:bookmarkStart w:name="z1796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759"/>
    <w:bookmarkStart w:name="z1797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работников (сотрудников) Департамента государственными и ведомственными наградами;</w:t>
      </w:r>
    </w:p>
    <w:bookmarkEnd w:id="1760"/>
    <w:bookmarkStart w:name="z1798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761"/>
    <w:bookmarkStart w:name="z1799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762"/>
    <w:bookmarkStart w:name="z1800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763"/>
    <w:bookmarkStart w:name="z1801" w:id="1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764"/>
    <w:bookmarkStart w:name="z1802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765"/>
    <w:bookmarkStart w:name="z1803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766"/>
    <w:bookmarkStart w:name="z1804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767"/>
    <w:bookmarkStart w:name="z1805" w:id="1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768"/>
    <w:bookmarkStart w:name="z1806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7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3</w:t>
            </w:r>
          </w:p>
        </w:tc>
      </w:tr>
    </w:tbl>
    <w:bookmarkStart w:name="z1809" w:id="1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городу Шымкент</w:t>
      </w:r>
    </w:p>
    <w:bookmarkEnd w:id="1770"/>
    <w:bookmarkStart w:name="z1810" w:id="1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71"/>
    <w:bookmarkStart w:name="z1811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городу Шымкент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1772"/>
    <w:bookmarkStart w:name="z1812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73"/>
    <w:bookmarkStart w:name="z1813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774"/>
    <w:bookmarkStart w:name="z1814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775"/>
    <w:bookmarkStart w:name="z1815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776"/>
    <w:bookmarkStart w:name="z1816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777"/>
    <w:bookmarkStart w:name="z1817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778"/>
    <w:bookmarkStart w:name="z1818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160012, город Шымкент, Аль-Фарабийский район, улица Желтоксан, 30А.</w:t>
      </w:r>
    </w:p>
    <w:bookmarkEnd w:id="1779"/>
    <w:bookmarkStart w:name="z1819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городу Шымкент".</w:t>
      </w:r>
    </w:p>
    <w:bookmarkEnd w:id="1780"/>
    <w:bookmarkStart w:name="z1820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781"/>
    <w:bookmarkStart w:name="z1821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782"/>
    <w:bookmarkStart w:name="z1822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783"/>
    <w:bookmarkStart w:name="z1823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784"/>
    <w:bookmarkStart w:name="z1824" w:id="17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785"/>
    <w:bookmarkStart w:name="z1825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86"/>
    <w:bookmarkStart w:name="z1826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1787"/>
    <w:bookmarkStart w:name="z1827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информации.</w:t>
      </w:r>
    </w:p>
    <w:bookmarkEnd w:id="1788"/>
    <w:bookmarkStart w:name="z1828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789"/>
    <w:bookmarkStart w:name="z1829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на безвозмездной основе от респондентов первичные статистические данные;</w:t>
      </w:r>
    </w:p>
    <w:bookmarkEnd w:id="1790"/>
    <w:bookmarkStart w:name="z1830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1791"/>
    <w:bookmarkStart w:name="z1831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792"/>
    <w:bookmarkStart w:name="z1832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суд;</w:t>
      </w:r>
    </w:p>
    <w:bookmarkEnd w:id="1793"/>
    <w:bookmarkStart w:name="z1833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1794"/>
    <w:bookmarkStart w:name="z1834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795"/>
    <w:bookmarkStart w:name="z1835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1796"/>
    <w:bookmarkStart w:name="z1836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1797"/>
    <w:bookmarkStart w:name="z1837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 для производства статистической информации и актуализации статистических регистров;</w:t>
      </w:r>
    </w:p>
    <w:bookmarkEnd w:id="1798"/>
    <w:bookmarkStart w:name="z1838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Департамента;</w:t>
      </w:r>
    </w:p>
    <w:bookmarkEnd w:id="1799"/>
    <w:bookmarkStart w:name="z1839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1800"/>
    <w:bookmarkStart w:name="z1840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информации;</w:t>
      </w:r>
    </w:p>
    <w:bookmarkEnd w:id="1801"/>
    <w:bookmarkStart w:name="z1841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1802"/>
    <w:bookmarkStart w:name="z1842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1803"/>
    <w:bookmarkStart w:name="z1843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1804"/>
    <w:bookmarkStart w:name="z1844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1805"/>
    <w:bookmarkStart w:name="z1845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1806"/>
    <w:bookmarkStart w:name="z1846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опрос респондентов и пользователей с целью мониторинга уровня удовлетворенности деятельностью Бюро национальной статистики;</w:t>
      </w:r>
    </w:p>
    <w:bookmarkEnd w:id="1807"/>
    <w:bookmarkStart w:name="z1847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с участием респондентов обсуждение проектов статистических форм по общегосударственным статистическим наблюдениям и инструкций по их заполнению;</w:t>
      </w:r>
    </w:p>
    <w:bookmarkEnd w:id="1808"/>
    <w:bookmarkStart w:name="z1848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1809"/>
    <w:bookmarkStart w:name="z1849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1810"/>
    <w:bookmarkStart w:name="z1850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1811"/>
    <w:bookmarkStart w:name="z1851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проводить испытание переписных листов;</w:t>
      </w:r>
    </w:p>
    <w:bookmarkEnd w:id="1812"/>
    <w:bookmarkStart w:name="z1852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1813"/>
    <w:bookmarkStart w:name="z1853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1814"/>
    <w:bookmarkStart w:name="z1854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пропагандировать знания по вопросам государственной статистики;</w:t>
      </w:r>
    </w:p>
    <w:bookmarkEnd w:id="1815"/>
    <w:bookmarkStart w:name="z1855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вести бухгалтерский учет и формировать финансовую отчетность;</w:t>
      </w:r>
    </w:p>
    <w:bookmarkEnd w:id="1816"/>
    <w:bookmarkStart w:name="z1856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1817"/>
    <w:bookmarkStart w:name="z1857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1818"/>
    <w:bookmarkStart w:name="z1858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1819"/>
    <w:bookmarkStart w:name="z1859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1820"/>
    <w:bookmarkStart w:name="z1860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1821"/>
    <w:bookmarkStart w:name="z1861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22"/>
    <w:bookmarkStart w:name="z1862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1823"/>
    <w:bookmarkStart w:name="z1863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Бюро национальной статистики предложений по формированию статистической методологии;</w:t>
      </w:r>
    </w:p>
    <w:bookmarkEnd w:id="1824"/>
    <w:bookmarkStart w:name="z1864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1825"/>
    <w:bookmarkStart w:name="z1865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 в соответствии с планом статистических работ;</w:t>
      </w:r>
    </w:p>
    <w:bookmarkEnd w:id="1826"/>
    <w:bookmarkStart w:name="z1866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1827"/>
    <w:bookmarkStart w:name="z1867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</w:p>
    <w:bookmarkEnd w:id="1828"/>
    <w:bookmarkStart w:name="z1868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1829"/>
    <w:bookmarkStart w:name="z1869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1830"/>
    <w:bookmarkStart w:name="z1870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1831"/>
    <w:bookmarkStart w:name="z1871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 в отношении респондентов в форме профилактического контроля без посещения респондентов, в отношении административных источников в форме профилактического контроля, без посещения и с посещением административных источников;</w:t>
      </w:r>
    </w:p>
    <w:bookmarkEnd w:id="1832"/>
    <w:bookmarkStart w:name="z1872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регистрации цен;</w:t>
      </w:r>
    </w:p>
    <w:bookmarkEnd w:id="1833"/>
    <w:bookmarkStart w:name="z1873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1834"/>
    <w:bookmarkStart w:name="z1874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1835"/>
    <w:bookmarkStart w:name="z1875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перечня должностных лиц, имеющих доступ к сведениям, составляющим налоговую тайну;</w:t>
      </w:r>
    </w:p>
    <w:bookmarkEnd w:id="1836"/>
    <w:bookmarkStart w:name="z1876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1837"/>
    <w:bookmarkStart w:name="z1877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1838"/>
    <w:bookmarkStart w:name="z1878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реализации плана мероприятий по проведению национальной переписи;</w:t>
      </w:r>
    </w:p>
    <w:bookmarkEnd w:id="1839"/>
    <w:bookmarkStart w:name="z1879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1840"/>
    <w:bookmarkStart w:name="z1880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1841"/>
    <w:bookmarkStart w:name="z1881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1842"/>
    <w:bookmarkStart w:name="z1882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1843"/>
    <w:bookmarkStart w:name="z1883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регистров статистики, интернет-ресурса Бюро национальной статистики;</w:t>
      </w:r>
    </w:p>
    <w:bookmarkEnd w:id="1844"/>
    <w:bookmarkStart w:name="z1884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1845"/>
    <w:bookmarkStart w:name="z1885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расписания, структуры и положения внештатного отдела переписи;</w:t>
      </w:r>
    </w:p>
    <w:bookmarkEnd w:id="1846"/>
    <w:bookmarkStart w:name="z1886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1847"/>
    <w:bookmarkStart w:name="z1887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1848"/>
    <w:bookmarkStart w:name="z1888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1849"/>
    <w:bookmarkStart w:name="z1889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списание по согласованию с Бюро национальной статистики имущества Департамента;</w:t>
      </w:r>
    </w:p>
    <w:bookmarkEnd w:id="1850"/>
    <w:bookmarkStart w:name="z1890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1851"/>
    <w:bookmarkStart w:name="z1891" w:id="1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852"/>
    <w:bookmarkStart w:name="z1892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853"/>
    <w:bookmarkStart w:name="z1893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854"/>
    <w:bookmarkStart w:name="z1894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855"/>
    <w:bookmarkStart w:name="z1895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856"/>
    <w:bookmarkStart w:name="z1896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857"/>
    <w:bookmarkStart w:name="z1897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1858"/>
    <w:bookmarkStart w:name="z1898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1859"/>
    <w:bookmarkStart w:name="z1899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(сотрудников) Департамента, за исключением работников (сотрудников),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1860"/>
    <w:bookmarkStart w:name="z1900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работникам (сотрудникам) Департамента, вопросы трудовых отношений которых отнесены к его компетенции;</w:t>
      </w:r>
    </w:p>
    <w:bookmarkEnd w:id="1861"/>
    <w:bookmarkStart w:name="z1901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1862"/>
    <w:bookmarkStart w:name="z1902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Департамента, вопросы трудовых отношений которых отнесены к его компетенции;</w:t>
      </w:r>
    </w:p>
    <w:bookmarkEnd w:id="1863"/>
    <w:bookmarkStart w:name="z1903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работниками (сотрудниками) Департамента;</w:t>
      </w:r>
    </w:p>
    <w:bookmarkEnd w:id="1864"/>
    <w:bookmarkStart w:name="z1904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865"/>
    <w:bookmarkStart w:name="z1905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работников (сотрудников) Департамента;</w:t>
      </w:r>
    </w:p>
    <w:bookmarkEnd w:id="1866"/>
    <w:bookmarkStart w:name="z1906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1867"/>
    <w:bookmarkStart w:name="z1907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868"/>
    <w:bookmarkStart w:name="z1908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работников (сотрудников) Департамента государственными и ведомственными наградами;</w:t>
      </w:r>
    </w:p>
    <w:bookmarkEnd w:id="1869"/>
    <w:bookmarkStart w:name="z1909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870"/>
    <w:bookmarkStart w:name="z1910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871"/>
    <w:bookmarkStart w:name="z1911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872"/>
    <w:bookmarkStart w:name="z1912" w:id="18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873"/>
    <w:bookmarkStart w:name="z1913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874"/>
    <w:bookmarkStart w:name="z1914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875"/>
    <w:bookmarkStart w:name="z1915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876"/>
    <w:bookmarkStart w:name="z1916" w:id="18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877"/>
    <w:bookmarkStart w:name="z1917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8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