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ac7b" w14:textId="dada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7 апреля 2022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№ 9-нқ  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Бюро национальной статистики Агентства по стратегическому планированию и реформам Республики Казахстан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Бюро национальной статистики Агентства по стратегическому планированию и реформам Республики Казахстан (далее – Бюро национальной статистики) является ведомством Агентства по стратегическому планированию и реформам Республики Казахстан (далее – Агентство), осуществляющим в пределах компетенции координацию, руководство и реализационные функции в сфере государственной статистической деятельности.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Бюро национальной статистики вступает в гражданско-правовые отношения от собственного имени.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Бюро национальной статистики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Бюро национальной статистики по вопросам своей компетенции в установленном законодательством порядке принимает решения, оформляемые приказами руководителя Бюро национальной статистики и другими актами, предусмотренными законодательством Республики Казахстан.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Бюро национальной статистики утверждаются в соответствии с законодательством Республики Казахстан.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Бюро национальной статистики: Республика Казахстан, 010000, город Нур-Султан, район "Есиль", проспект Мәңгілік Ел, 8, административное здание "Дом министерств", 4 подъезд.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"Бюро национальной статистики Агентства по стратегическому планированию и реформам Республики Казахстан".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Бюро национальной статистики.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Бюро национальной статистики осуществляется из республиканского бюджета.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Бюро национальной статистики запрещается вступать в договорные отношения с субъектами предпринимательства на предмет выполнения обязанностей, являющихся полномочиями Бюро национальной статистики.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Бюро национальной статистики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Бюро национальной статистики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статистической методологии;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Бюро национальной статистики, в пределах своей компетенции.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Агентству предложения по вопросам формирования и совершенствования государственной политики в сфере государственной статистической деятельности;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на безвозмездной основе от респондентов первичные статистические данные;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доступ к базам данных государственных органов и организаций, включая первичные и персональные данные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разрабатывать, согласовывать и утверждать в пределах компетенции правовые акты по вопросам, касающимся деятельности Бюро национальной статистики, территориальных подразделений и подведомственной организации;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и использовать информационные системы, обеспечивающие решение возложенных задач на Бюро национальной статистики и его территориальные подразделения;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Бюро национальной статистики;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в Правительство Республики Казахстан по согласованию с Агентством о необходимости проведения национальных переписей;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обращаться в суд;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контактные данные по респондентам от операторов связи;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делегировать часть своих полномочий и функций в области государственной статистики территориальным подразделениям статистики;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потребности общества, государства и международного сообщества в официальной статистической информации;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Бюро национальной статистики;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утверждать график представления респондентами первичных статистических данных и график распространения официальной статистической информации;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владеть, пользоваться и распоряжаться базой, содержащей персональные данные;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проводить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подбор территориальными подразделениями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проводить испытание переписных листов, апробацию организации проведения и обработки полученных данных, формирование, уточнение, а также представление акиматами областей и городов республиканского значения Бюро национальной статистики списков субъектов сельскохозяйственной переписи путем проведения пилотной переписи по решению уполномоченного органа;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запрашивать и получать от государственных органов, физических и юридических лиц информацию по вопросам государственной статистики;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организовывать оказание методологической и консультативной помощи территориальным подразделениям и организациям по вопросам государственной статистики, юридическим и физическим лицам по вопросам, входящим в компетенцию Бюро национальной статистики;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пропагандировать знания по вопросам государственной статистики;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вести бухгалтерский учет и формировать финансовую отчетность;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проводить анализ применения законодательства Республики Казахстан в области государственной статистики;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координировать работу местных исполнительных органов в регулируемой сфере;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координировать работу территориальных подразделений и подведомственной организации по вопросам основной деятельности, планирования и исполнения республиканского бюджета;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привлекать к проведению профилактического контроля без посещения и с посещением в отношении административных источников специалистов территориальных подразделений статистики в установленном законодательством порядке;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проводить правовой мониторинг нормативных правовых актов в соответствии с утвержденным графиком;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заключать по согласованию с Агентством международные договоры, проводить переговоры и подписывать в пределах своей компетенции и в порядке, установленном законодательством Республики Казахстан, соглашения с соответствующими ведомствами зарубежных стран, международными организациями и иностранными юридическими лицами;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привлекать по согласованию с Агентством к работе иностранных экспертов и консультантов в установленном законодательством Республики Казахстан порядке;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необходимые документы (информацию) и материалы;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в установленном законодательством Республики Казахстан порядке, в пределах компетенции, правовых актов Бюро национальной статистики;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сопровождение работ в сфере ведомственных статистических наблюдений;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государственной политики в области государственной статистики;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статистической методологии в соответствии с международными статистическими стандартами;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сотрудничества, в порядке, установленном законодательством Республики Казахстан;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формирования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статистических работ до 15 ноября года, предшествующего планируемому году;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общегосударственных статистических наблюдений в соответствии с планом статистических работ;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и анализ первичных статистических данных и (или) полученных административных данных, разработка технических заданий и принятие в установленном порядке аналитических решений, а также распространение официальной статистической информации и (или) статистической информации;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статистических классификаторов;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органов государственной статистики статистическими классификаторами путем их размещения на интернет-ресурсах уполномоченного органа;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следующих статистических регистров: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накопления, ведения и актуализации информационных статистических баз данных о социально-экономическом положении республики и ее регионов;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анализа соответствия статистической деятельности органов государственной статистики, утвержденной ведомством уполномоченного органа в области государственной статистики, статистической методологии по ведомственным статистическим наблюдениям и запрос необходимых для проведения анализа документов (информации);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научно-исследовательских разработок в области государственной статистики;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единого реестра отчетности, формируемой в государственных органах;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типовой методики описания процесса производства статистической информации государственными органами;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методики по общегосударственным статистическим наблюдениям;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типовой методики ведения ведомственных классификаций;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статистических форм для проведения общегосударственных и ведомственных статистических наблюдений, инструкции по их заполнению, а также порядка их утверждения;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порядка представления респондентами первичных статистических данных;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статистической методологии по общегосударственным статистическим наблюдениям;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правил регистрации цен, а также проведение регистрации цен;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форм, предназначенных для сбора административных данных, а также методики расчета показателей;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достоверности данных похозяйственного учета;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правил проведения уточнения достоверности данных похозяйственного учета;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мониторинг, анализ и сопоставление данных, полученных уполномоченным органом из официальных источников;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перечня должностных лиц, имеющих доступ к сведениям, составляющим налоговую тайну;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перечня представляемых сведений, определенных законодательством Республики Казахстан в качестве налоговой тайны, и порядка их представления;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об отмене, изменении принятых государственными органами актов, нарушающих законодательство Республики Казахстан в области государственной статистики в рамках своей компетенции, а также приведении их в соответствие с законодательством Республики Казахстан;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порядка представления и использования в научных целях баз данных в деидентифицированном виде;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статистической методологии по ведению похозяйственного учета и форм организации ведения регистрационных записей;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порядка представления административных данных на безвозмездной основе;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подача ходатайства о внесении представления и принесении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правонарушениях, в рамках своей компетенции;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Канцелярии Премьер-Министра Республики Казахстан и иных государственных органов;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цен на товары (работы, услуги), производимые и (или) реализуемые субъектом государственной монополии, подведомственной организацией, по согласованию с антимонопольным органом;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и сроков проведения национальных переписей;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плана мероприятий по проведению национальной переписи;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порядка проведения пилотной переписи;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переписных листов;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национальных переписей;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деятельности центральных и местных исполнительных органов при проведении национальных переписей в порядке, установленном законодательством Республики Казахстан;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совместных актов о взаимодействии без интеграции информационных систем с государственными органами;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формирования и публикации итогов национальной переписи;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участия органов государственной статистики в разработке и формировании статистической методологии;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статистической методологии по ведомственным статистическим наблюдениям;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опроса респондентов и пользователей с целью мониторинга уровня удовлетворенности деятельностью уполномоченного органа в области государственной статистики;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проведения тестирования с участием респондентов на добровольной основе и обсуждения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привлечения лиц в качестве интервьюеров при проведении общегосударственных статистических наблюдений и национальных переписей;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получения контактных данных по респондентам от операторов связи;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представление по запросу уполномоченного органа в области внешнеторговой деятельности, а также по запросу органа, проводящего расследования,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представление по запросу уполномоченного органа в области регулирования торговой деятельности сведений в целях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обеспечение формирования, сопровождения и актуализации информационно-статистических систем, баз данных и их платформ, регистров статистики, интернет-ресурса уполномоченного органа в области государственной статистики;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рассмотрение, согласование и утверждение плана развития подведомственной организации и отчета по его исполнению в случаях, предусмотренных законодательством Республики Казахстан;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представление административных данных, учтенных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внутреннего государственного контроля за качеством оказания государственных услуг;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правового мониторинга нормативных правовых актов;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штатного расписания, структуры и положения внештатного отдела переписи;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методологического инструментария по проведению национальных переписей;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статистических публикаций и распространение официальной статистической информации, подлежащей распространению ведомством уполномоченного органа в соответствии с графиком распространения статистической информации;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списание по согласованию с Агентством имущества Бюро национальной статистики и его территориальных подразделений;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технико-экономического обоснования или проектно-сметной документации на строительство объектов (зданий и сооружений, их комплексов, инженерных и транспортных коммуникаций), финансируемых за счет целевых бюджетных средств по курируемым бюджетным программам (подпрограммам);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годового финансового отчета подведомственной организации на соответствующий финансовый год;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нормативов численности переписного персонала отделов переписи территориальных подразделений в пределах выделенных средств;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совместных актов о взаимодействии с государственными органами при проведении национальных переписей;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хранения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типовой методики формирования метаданных для применения государственными органами;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иных функций, предусмотренных законодательством Республики Казахстан.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Бюро национальной статистики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Бюро национальной статистики осуществляется руководителем, который несет персональную ответственность за выполнение возложенных на Бюро национальной статистики задач и осуществление им своих полномочий.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Бюро национальной статистики назначается на должность и освобождается от должности в соответствии с законодательством Республики Казахстан.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Бюро национальной статистики имеет трех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Бюро национальной статистики: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Бюро национальной статистики задачами, организует и осуществляет общее руководство его деятельностью;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Агентства предложения по структуре Бюро национальной статистики и его территориальных подразделений в пределах лимита штатной численности;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 и руководителей структурных подразделений Бюро национальной статистики;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Бюро национальной статистики,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Агентством назначает на должности и освобождает от должностей руководителей и их заместителей территориальных подразделений Бюро национальной статистики в установленном законодательством Республики Казахстан порядке;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вопросы,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Бюро национальной статистики, вопросы трудовых отношений которых отнесены к его компетенции;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 за пределы региона руководителей территориальных подразделений Бюро национальной статистики, предоставления им отпусков и оказания материальной помощи, а также подготовки (переподготовки), повышения квалификации, выплаты надбавок руководителям и их заместителям территориальных подразделений;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руководителям территориальных подразделений решение вопросов их командирования в пределах региона, а их заместителей в пределах и за пределами региона, а также предоставления заместителям руководителя отпусков и оказания им материальной помощи;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установление выплаты надбавок директору подведомственной организации;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Бюро национальной статистики, вопросы трудовых отношений которых отнесены к его компетенции;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Республики Казахстан порядке налагает дисциплинарные взыскания и применяет меры поощрения на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издает приказы и дает указания, обязательные для исполнения сотрудниками (работниками) Бюро национальной статистики и его территориальных подразделений;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представления о награждении сотрудников (работников) Бюро национальной статистики и его территориальных подразделений государственными наградами;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решает вопросы награждения ведомственной наградой работников (сотрудников) Бюро национальной статистики, руководство и работников (сотрудников) территориальных подразделений и подведомственной организации;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Бюро национальной статистики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Бюро национальной статистики;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положения структурных подразделений и территориальных подразделений Бюро национальной статистики;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согласованию с Агентством назначает директора подведомственной организации и его заместителей в установленном законодательством Республики Казахстан порядке;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должностные инструкции руководства территориальных подразделений;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график проведения правового мониторинга нормативных правовых актов на предстоящий год;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законодательством Республики Казахстан.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Бюро национальной статистики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Бюро национальной статистики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Бюро национальной статистики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Бюро национальной статистики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Бюро национальной статистики, относится к республиканской собственности.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Бюро национальной статистики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"/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Бюро национальной статистики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Бюро национальной статистики осуществляются в соответствии с законодательством Республики Казахстан.</w:t>
      </w:r>
    </w:p>
    <w:bookmarkEnd w:id="193"/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Бюро национальной статистики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</w:r>
    </w:p>
    <w:bookmarkEnd w:id="195"/>
    <w:bookmarkStart w:name="z21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подразделений, находящихся в ведении Бюро национальной статистики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Нур-Султан".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Шымкент".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