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e48e" w14:textId="890e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декабря 2022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6972562,9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68803,2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17611,0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4184643,7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7615165,4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2725,0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43798,0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- 645327,5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645327,5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предусмотрены объемы субвенций, передаваемых из районного бюджета бюджетам села, сельских округов в сумме 415648,0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38099,0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25385,0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26875,0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30457,0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25436,0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24608,0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23500,0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23679,0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28229,0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28228,0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Пешковскому сельскому округу 31537,0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109615,0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объемы бюджетных изъятий из бюджета района в областной бюджет в сумме 393101,0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2023 год в сумме 29000,0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районном бюджете Федоровского района, подлежащих секвестру не установлен.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Федоровского района Костанайской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