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4da9" w14:textId="97c4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от 11 марта 2022 года № 41 "Об утверждении правил расчета норм образования и накопления коммунальных отходов в Федоровском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10 августа 2022 года № 166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Федоровского района "Об утверждении правил расчета норм образования и накопления коммунальных отходов в Федоровском районе" от 11 марта 2022 года № 41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расчета норм образования и накопления коммунальных отходов по Федоровскому району, утвержденные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31, следующего содержания: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 пассажирского транспорта и автомобильных дорог Федоровского района"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Федоровского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Федоровского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Федоровского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