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e141" w14:textId="f9fe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ноября 2022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6526487,2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50042,2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13524,0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4826479,0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6737780,8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45749,2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81617,2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24238,6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24238,6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- 281281,4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281281,4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- 281281,4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