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b8d9c" w14:textId="b1b8d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2021 года № 79 "О бюджетах села, сельских округов Федоровского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4 октября 2022 года № 156.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села, сельских округов Федоровского района на 2022-2024 годы" от 28 декабря 2021 года № 79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Вишневого сельского округа Федоровского района на 2022-2024 годы согласно приложениям 4, 5 и 6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24956,3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1260,0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16,0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23680,3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25300,4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- 344,1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344,1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Воронежского сельского округа Федоровского района на 2022-2024 годы согласно приложениям 7, 8 и 9 соответственно, в том числе на 2022 год в следующих объемах: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80475,7 тысячи тенге, в том числе по: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2149,0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211,0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78115,7 тысячи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82797,4 тысячи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- 2321,7 тысячи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2321,7 тысячи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Камышинского сельского округа Федоровского района на 2022-2024 годы согласно приложениям 10, 11 и 12 соответственно, в том числе на 2022 год в следующих объемах: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35456,4 тысячи тенге, в том числе по: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3844,0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149,0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31463,4 тысячи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37386,8 тысячи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- 1930,4 тысячи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1930,4 тысячи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Косаральского сельского округа Федоровского района на 2022-2024 годы согласно приложениям 16, 17 и 18 соответственно, в том числе на 2022 год в следующих объемах: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26565,4 тысячи тенге, в том числе по: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1531,0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50,0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24984,4 тысячи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27371,6 тысячи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- 806,2 тысячи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806,2 тысячи тенге.";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Костряковского сельского округа Федоровского района на 2022-2024 годы согласно приложениям 19, 20 и 21 соответственно, в том числе на 2022 год в следующих объемах: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25734,2 тысячи тенге, в том числе по: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3996,0 тысяч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62,0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21676,2 тысячи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25952,6 тысячи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- 218,4 тысячи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218,4 тысячи тенге.";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Ленинского сельского округа Федоровского района на 2022-2024 годы согласно приложениям 22, 23 и 24 соответственно, в том числе на 2022 год в следующих объемах: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21627,0 тысяч тенге, в том числе по: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2448,0 тысяч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19179,0 тысяч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22796,1 тысячи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- 1169,1 тысячи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1169,1 тысячи тенге.";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села Новошумное Федоровского района на 2022-2024 годы согласно приложениям 25, 26 и 27 соответственно, в том числе на 2022 год в следующих объемах: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30212,5 тысячи тенге, в том числе по: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1658,0 тысяч тенге;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28554,5 тысячи тенге;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31847,7 тысячи тенге;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- 1635,2 тысячи тенге;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1635,2 тысячи тенге.";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Пешковского сельского округа Федоровского района на 2022-2024 годы согласно приложениям 31, 32 и 33 соответственно, в том числе на 2022 год в следующих объемах: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214208,3 тысячи тенге, в том числе по: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8932,0 тысяч тенге;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205276,3 тысячи тенге;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218630,6 тысячи тенге;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- 4422,3 тысячи тенге;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4422,3 тысячи тенге.";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Утвердить бюджет Федоровского сельского округа Федоровского района на 2022-2024 годы согласно приложениям 34, 35 и 36 соответственно, в том числе на 2022 год в следующих объемах: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250585,1 тысячи тенге, в том числе по: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53316,0 тысяч тенге;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197269,1 тысячи тенге;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306827,7 тысячи тенге;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- 56242,6 тысячи тенге;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56242,6 тысячи тенге.";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Исполняющая обязанности секретаря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Анисимова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143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Банновского сельского округа Федоровского района на 2022 год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152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Вишневого сельского округа Федоровского района на 2022 год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161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Воронежского сельского округа Федоровского района на 2022 год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170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Камышинского сельского округа Федоровского района на 2022 год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179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Коржинкольского сельского округа Федоровского района на 2022 год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188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Косаральского сельского округа Федоровского района на 2022 год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197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Костряковского сельского округа Федоровского района на 2022 год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206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Ленинского сельского округа Федоровского района на 2022 год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215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Новошумное Федоровского района на 2022 год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224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Федоровского района на 2022 год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233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Пешковского сельского округа Федоровского района на 2022 год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205276,3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242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Федоровского района на 2022 год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197269,1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-56242,6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