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9c34" w14:textId="1a39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75 "О районном бюджете Федоровского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19 сентября 2022 года № 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2022-2024 годы" от 27 декабря 2021 года № 75 (зарегистрировано в Реестре государственной регистрации нормативных правовых актов под № 26151)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6538775,1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52019,2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11547,0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4838766,9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6691628,3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74400,3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- 227253,5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227253,5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