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dd8a" w14:textId="e00d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79 "О бюджетах села, сельских округов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июля 2022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2022-2024 годы" от 28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2022-2024 годы согласно приложениям 7, 8 и 9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90050,2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87690,2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92371,9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- 2321,7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2022-2024 годы согласно приложениям 10, 11 и 12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34561,4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30568,4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36491,8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2022-2024 годы согласно приложениям 19, 20 и 21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25760,5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21702,5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25978,9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2022-2024 годы согласно приложениям 22, 23 и 24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21311,6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18863,6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22480,7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2022-2024 годы согласно приложениям 25, 26 и 27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31321,7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29663,7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32956,9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2022-2024 годы согласно приложениям 34, 35 и 36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256750,6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53316,0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203434,6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312993,2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1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2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2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3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4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4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6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79</w:t>
            </w:r>
          </w:p>
        </w:tc>
      </w:tr>
    </w:tbl>
    <w:bookmarkStart w:name="z1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