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f16" w14:textId="1e7a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июля 2022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6677630,3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4977622,1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6830483,5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- 227253,2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227253,2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