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f817" w14:textId="103f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2021 года № 79 "О бюджетах села, сельских округов Федоровского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23 мая 2022 года № 130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села, сельских округов Федоровского района на 2022-2024 годы" от 28 декабря 2021 года № 79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Банновского сельского округа Федоровского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41722,0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3733,0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37989,0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42333,9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- 611,9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611,9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Вишневого сельского округа Федоровского района на 2022-2024 годы согласно приложениям 4, 5 и 6 соответственно, в том числе на 2022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25207,9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1260,0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23931,9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25552,0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- 344,1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344,1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Воронежского сельского округа Федоровского района на 2022-2024 годы согласно приложениям 7, 8 и 9 соответственно, в том числе на 2022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90358,0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2149,0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211,0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87998,0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92679,7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- 2321,7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2321,7 тысячи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Камышинского сельского округа Федоровского района на 2022-2024 годы согласно приложениям 10, 11 и 12 соответственно, в том числе на 2022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35205,0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3844,0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149,0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31212,0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37135,4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- 1930,4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1930,4 тысячи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Коржинкольского сельского округа Федоровского района на 2022-2024 годы согласно приложениям 13, 14 и 15 соответственно, в том числе на 2022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31779,0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2649,0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29130,0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32051,0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- 272,0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272,0 тысячи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Косаральского сельского округа Федоровского района на 2022-2024 годы согласно приложениям 16, 17 и 18 соответственно, в том числе на 2022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26696,0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1531,0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25115,0 тысячи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27502,2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- 806,2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806,2 тысячи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Костряковского сельского округа Федоровского района на 2022-2024 годы согласно приложениям 19, 20 и 21 соответственно, в том числе на 2022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25704,0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4058,0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21646,0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25922,4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- 218,4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218,4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Ленинского сельского округа Федоровского района на 2022-2024 годы согласно приложениям 22, 23 и 24 соответственно, в том числе на 2022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21487,6 тысячи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2448,0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19039,6 тысячи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22656,7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- 1169,1 тысячи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1169,1 тысячи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Новошумное Федоровского района на 2022-2024 годы согласно приложениям 25, 26 и 27 соответственно, в том числе на 2022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27873,7 тысяч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1658,0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26215,7 тысяч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29508,9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- 1635,2 тысячи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1635,2 тысячи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Первомайского сельского округа Федоровского района на 2022-2024 годы согласно приложениям 28, 29 и 30 соответственно, в том числе на 2022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23905,0 тысяч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1588,0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22317,0 тысяч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24335,2 тысячи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- 430,2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430,2 тысячи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Федоровского сельского округа Федоровского района на 2022-2024 годы согласно приложениям 34, 35 и 36 соответственно, в том числе на 2022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259163,3 тысячи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37306,0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221857,3 тысячи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315405,9 тысячи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- 56242,6 тысячи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56242,6 тысячи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7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2022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8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Вишневого сельского округа Федоровского района на 2022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8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Воронежского сельского округа Федоровского района на 2022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9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Камышинского сельского округа Федоровского района на 2022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0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Коржинкольского сельского округа Федоровского района на 2022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1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Косаральского сельского округа Федоровского района на 2022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25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Костряковского сельского округа Федоровского района на 2022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34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Федоровского района на 2022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4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Новошумное Федоровского района на 2022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5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Федоровского района на 2022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6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2022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