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7da8" w14:textId="7917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28 апреля 2022 года № 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 Федоровского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Федоровского района"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Федоровского района" (далее – Отдел) является государственным органом Республики Казахстан, осуществляющим руководство в сфере регулирования земельных отношений.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актами Президента и Правительства Республики Казахстан.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актами Президента и Правительства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земельных отношений Федоровского района" и другими актами, предусмотренными Земельным кодексом Республики Казахстан от 20 июня 2003 года № 442.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земельных отношений Федоровского района" утверждаются в соответствии с актами Правительства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111900, Республика Казахстан, Костанайская область, Федоровский район, Федоровский сельский округ, село Федоровка, улица Красноармейская, 53.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Финансирование деятельности Отдела осуществляется из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 от 23 января 2001 года № 148,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от 23 ноября 2015 года № 416-V.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земельных отношений Федоровского района".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Отделом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актами Президента и Правительства Республики Казахстан.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и реализация единой государственной политики в области регулирования земельных отношений;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 земельного законодательства, решений районных представительных и исполнительных органов;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право быть истцом и ответчиком в суде, по вопросам, отнесенным к его компетенции;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разрабатывать проекты решений, распоряжений, постановлений акимата и (или) акима района по вопросам, относящимся к компетенции Отдела;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информировать акима и акимат района о выявлении земель, неиспользуемых и используемых с нарушением законодательства Республики Казахстан;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подготавливать предложения по предоставлению, изъятию земельных участков и изменению их целевого назначения;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разрабатывать проекты (схемы) зонирования земель района и их рационального использования;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своевременно и качественно рассматривать обращения физических и юридических лиц.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бесхозяйных земельных участков и организация работы по постановке их на учет;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регулирования земельных отношений;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и проектов решений местного исполнительного органа района по установлению публичных сервитутов для целей недропользования, связанных с геологическим изучением и разведкой полезных ископаемых;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по принудительному отчуждению земельных участков для государственных нужд;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делимости и неделимости земельных участков;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проведения землеустройства и утверждение землеустроительных проектов по формированию земельных участков;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проектов зонирования земель, проектов и схем по рациональному использованию земель района;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разработки проектов земельно-хозяйственного устройства территорий населенных пунктов;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проведения земельных торгов (конкурсов, аукционов);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экспертизы проектов и схем районного значения, затрагивающих вопросы использования и охраны земель;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баланса земель района;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учета собственников земельных участков и землепользователей, а также других субъектов земельных правоотношений;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паспортов земельных участков сельскохозяйственного назначения;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переоформление договора временного возмездного землепользования (аренды) земельных участков сельскохозяйственного назначения в случае, предусмотренном подпунктом 5-1) части шестой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 в соответствии с законодательством Республики Казахстан;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предложений по переводу сельскохозяйственных угодий из одного вида в другой;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выявление земель, неиспользуемых и используемых с нарушением законодательства Республики Казахстан;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предложений по резервированию земель;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земельно-кадастрового плана;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обращений физических и юридических лиц по вопросам, отнесенным к компетенции, принятие по ним необходимых мер;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оказание государственных услуг в соответствии с законодательством Республики Казахстан.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Отдела осуществляется руководителем, который несет персональную ответственность за выполнение возложенных на государственное учреждение "Отдел земельных отношений Федоровского района" задач и осуществление им своих полномочий.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Руководитель Отдела назначается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№ 416 "О государственной службы Республики Казахстан".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Отдела: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в государственных органах, организациях в соответствии с действующим законодательством Республики Казахстан;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государственное учреждение задач и функций;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несет персональную ответственность за непринятие мер по противодействию коррупции;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приказы, служебную документацию;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назначает на должности и освобождает от должностей работников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№ 416 "О государственной службы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№ 414-V ЗРК, определяет их полномочия и обязанности;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поощряет работников и налагает на них дисциплинарные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№ 416 "О государственной службы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№ 1127;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по обязательствам и платежам, структуру Отдела в пределах установленного фонда оплаты труда и штатной численности работников;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проводит личный прием граждан и представителей юридических лиц, рассматривает обращения физических и юридических лиц, принимает по ним необходимые меры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2020 года № 350-VI;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Отдела в период его отсутствия осуществляется лицом, его замещающим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№ 416 "О государственной службы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№ 1127.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Отделом, относится к коммунальной собственности.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актами Президента и Правительства Республики Казахстан.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упразднение Отдела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 № 268-XIII.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