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1c9" w14:textId="0c3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Вишневого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84.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Вишневого сельского округа Федоровского района Костанайской области" от 27 февраля 2014 года № 203 (зарегистрировано в Реестре государственной регистрации нормативных правовых актов под № 4568)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Вишневого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Вишневого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Андреев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Вишневого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Вишневого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Вишневого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Вишневого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Вишневого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Вишневого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Вишневого сельского округа организуется акимом Вишневого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Вишневого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Вишневого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Вишневого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