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07c66" w14:textId="6c07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физической культуры и спорта акимата Федоровского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1 апреля 2022 года № 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Федоровского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физической культуры и спорта акимата Федоровского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физической культуры и спорта акимата Федоровского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Федоровского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"Отдел физической культуры и спорта акимата Федоровского района".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физической культуры и спорта акимата Федоровского района"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физической культуры и спорта акимата Федоровского района" (далее – Отдел) является государственным органом Республики Казахстан, осуществляющим руководство в сфере физической культуры и спорта.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ведомств.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физической культуры и спорта акимата Федоровского района" утверждаются в соответствии с действующим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111900, Республика Казахстан, Костанайская область, Федоровский район, село Федоровка, улица Ч.Валиханова 9 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 в соответствии с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безопасности жизни и здоровья лиц, занимающихся физической культурой и спортом, а также участников и зрителей физкультурно-оздоровительных и спортивных мероприятий;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национальных, технических и прикладных видов спорта;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всех видов спорта с учетом социальной и образовательной функций, а также специфики их структуры, основанной на принципе добровольной деятельности;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задачи, предусмотренные действующим законодательством Республики Казахстан.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необходимую информацию, документы и иные материалы от государственных органов, должностных лиц и других организаций;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 законодательством Республики Казахстан.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 также акима и акимата области;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доступность оказываемых государственных услуг, информированность потребителей о порядке оказания государственных услуг;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создавать инфраструктуру для занятий спортом физических лиц, в том числе с учетом доступности для маломобильных групп населения, по месту жительства и в местах массового отдыха;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государственный контроль за безопасной эксплуатацией спортивного оборудования, предназначенного для занятий массовым спортом;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районные спортивные соревнования по видам спорта совместно с местными аккредитованными спортивными федерациями;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подготовку районных сборных команд по видам спорта и их выступления на областных спортивных соревнованиях;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развитие массового спорта и национальных видов спорта на территории Федоровского района;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координировать деятельность районных физкультурно-спортивных организаций на территории территории Федоровского района;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создавать детско-юношеские клубы физической подготовки, в том числе адаптивной физической культуры и спорта;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присваивать спортсменам спортивные разряды, лишает спортсменов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присваивать квалификационные категории, лишать квалификационных категорий: тренер высшего уровня квалификации второй категории, тренер-преподаватель высшего уровня квалификации второй категории, тренер среднего уровня квалификации второй категории, тренер-преподаватель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обеспечивать жилищем чемпионов и призеров Олимпийских, Паралимпийских и Сурдлимпийских игр в соответствии с настоящим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реализовать единый региональный календарь спортивно-массовых мероприятий;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координировать организацию и проведение спортивных мероприятий на территории Федоровского района;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сбор, анализ и предоставлять местному исполнительному органу области информацию по развитию физической культуры и спорта на территории района по форме и в сроки, установленные законодательством Республики Казахстан;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формировать и утверждать районные списки сборных команд по видам спорта по предложениям региональных и местных аккредитованных спортивных федераций;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организовать медицинское обеспечение официальных физкультурных и спортивных мероприятий;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обеспечивать общественный порядок и общественную безопасность при проведении физкультурных и спортивных мероприятий;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оказывать методическую и консультативную помощь спортивным организациям;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обеспечивать деятельность районных и городских неспециализированных детско-юношеских школ;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обеспечивать инструкторами по физической культуре и спорту для работы с населением;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создавать условия для развития физической культуры и спорта по месту жительства физических лиц и в местах их массового отдыха на территории территории Федоровского района;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организовать совместно с уполномоченным органом в области физической культуры и спорта и общественными объединениями инвалидов проведение оздоровительных и спортивных мероприятий среди инвалидов;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осуществлять в интересах местного государственного управления иные полномочия, возлагаемые на местные исполнительные органы в рамках установленной законодательством Республики Казахстан компетенции.</w:t>
      </w:r>
    </w:p>
    <w:bookmarkEnd w:id="60"/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Отдела: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Отдел в государственных органах, иных организациях в соответствии с действующим законодательством Республики Казахстан;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непринятие мер, направленных на противодействие коррупции в Отделе;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подписывает приказы, служебную документацию;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назначает, освобождает и привлекает к дисциплинарной ответственности работников Отдела;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работу с обращениями, проводит личный прием физических лиц и представителей юридических лиц;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функциональные обязанности работников Отдела;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план финансирования Отдела по обязательствам и платежам, структуру Отдела в пределах установленного фонда оплаты труда и численности работников;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рамках установленной законодательством Республики Казахстан компетенции.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73"/>
    <w:bookmarkStart w:name="z8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 относится к коммунальной собственности.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8"/>
    <w:bookmarkStart w:name="z8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осуществляются в соответствии с законодательством Республики Казахстан.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