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bbc2" w14:textId="737b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июля 2022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Комитета,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подразделений, находящихся в ведении Комитета: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Нур-Султан.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Республики Казахстан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по регулированию естественных монополий Министерства национальной экономики Республики Казахстан по области Абай.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по регулированию естественных монополий Министерства национальной экономики Республики Казахстан по области Жетісу.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по регулированию естественных монополий Министерства национальной экономики Республики Казахстан по области Ұлытау.".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Министра национальной экономики Республики Казахстан в установленном законодательством порядке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подписания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