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89d" w14:textId="5754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2022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5 353 843,3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1 322 904,8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106 017,0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3 922 769,5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5 429 072,5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18 657,0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-237 613,0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237 613,0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сумме 396105,0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субвенций, передаваемых из районного бюджета бюджетам сел, сельских округов, в сумме 312608,0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21784,0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6445,0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22741,0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21443,0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22534,0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31639,0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24594,0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20527,0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33224,0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88128,0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19549,0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погашение бюджетных кредитов.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обслуживание долга по выплате вознаграждений по бюджетным кредитам, подлежащих перечислению в областной бюджет.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Узункольского района на 2023 год в размере 15061,0 тысяча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Займулдынова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2022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13.06.2023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