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d58f" w14:textId="adf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октября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районном бюджете Узункольского района на 2022-2024 годы" от 24 декабря 2021 года № 84 (зарегистрированное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5149115,8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1148078,3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3957823,5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5650258,8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3169,4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21116,4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-504312,4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504312,4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октября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