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605d" w14:textId="3ed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2021 года № 97 "О бюджетах сел, сельских округов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апреля 2022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бюджете сел, сельских округов Узункольского района на 2022-2024 годы" от 29 декабря 2021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23793,0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2022-2024 годы согласно приложениям 13, 14 и 15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157630,0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156920,0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157930,0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42470,0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7382,0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35014,0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44848,0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-2378,0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2378,0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210003,0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23674,0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186329,0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219633,0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