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de97" w14:textId="8efd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Троебратское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февраля 2022 года № 123. Отменено решением маслихата Узункольского района Костанайской области от 24 августа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Троебратское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Троебратское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Троебратское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С. Курманбаев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февраля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Троебратское Узункольского района Костанайской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Троебратское Узункольского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Троебратское.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Троебратское.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Кировского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Троебратское.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Троебратское или уполномоченным им лицом.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Троебратское или уполномоченное им лицо.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Троебратское.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Троебратское Узункольского района Костанайской области для участия в сходе местного сообщества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Троебратское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Троебратское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