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6823b" w14:textId="1d682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сельского округа Обаған Узункольского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24 февраля 2022 года № 122. Отменено решением маслихата Узункольского района Костанайской области от 24 августа 2023 года № 36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решением маслихата Узункольского района Костанайской области от 24.08.2023 </w:t>
      </w:r>
      <w:r>
        <w:rPr>
          <w:rFonts w:ascii="Times New Roman"/>
          <w:b w:val="false"/>
          <w:i w:val="false"/>
          <w:color w:val="ff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Узункольский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проведения раздельных сходов местного сообщества сельского округа Обаған Узункольского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сельского округа Обаған Узункольского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Узункольского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Бараншина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сельского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округа Обаған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 М. Нуржанов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"24" февраля 2022 года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февраля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сельского округа Обаған Узункольского района Костанайской области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сельского округа Обаған Узункольского района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сельского округа Обаған.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сельского округа, в границах которой осуществляется местное самоуправление, формируются и функционируют его органы;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сельского округа в избрании представителей для участия в сходе местного сообщества.</w:t>
      </w:r>
    </w:p>
    <w:bookmarkEnd w:id="14"/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(села, улицы).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сельского округа Обаған.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 времени, месте созыва раздельных сходов местного сообщества и обсуждаемых вопросах население местного сообщества оповещается акимом Кировского сельского округа не позднее чем за десять календарных дней до дня его проведения через средства массовой информации и непрерывным публичным распространением массовой информации, включая интернет-ресурсы, за исключением случая, предусмотренного подпунктом 4-3)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согласно которому о времени, месте созыва собрания местного сообщества члены собрания местного сообщества оповещаются не позднее чем за три календарных дня до дня его проведения.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 организуется акимом сельского округа Обаған.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соответствующих сел, имеющих право в нем участвовать.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 и имеющих право в нем участвовать.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сельского округа Обаған или уполномоченным им лицом.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сельского округа Обаған или уполномоченное им лицо.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районным маслихатом.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сельского округа Обаған.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февраля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</w:t>
            </w:r>
          </w:p>
        </w:tc>
      </w:tr>
    </w:tbl>
    <w:bookmarkStart w:name="z4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сельского округа Обаған Узункольского района Костанайской области для участия в сходе местного сообщества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сельского округа Обаған Узункольского района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Тайсойган сельского округа Обаған Узункольского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Убаган сельского округа Обаған Узункольского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