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96cd" w14:textId="a129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Кировского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февраля 2022 года № 121. Отменено решением маслихата Узункольского района Костанайской области от 24 августа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Кировского сельского округа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Кировского сельского округа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Кировского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М. Давлетов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февраля 2022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Кировского сельского округа Узункольского района Костанайской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Кировского сельского округа Узункольского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Кировского сельского округа.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Кировского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Кировского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Кировского сельского округа.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Кировского сельского округа или уполномоченным им лицом.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Кировского сельского округа или уполномоченное им лицо.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Кировского сельского округа.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Кировского сельского округа Узункольского района Костанайской области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Кировского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Кировское Кировского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Ксеньевка Кировского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Моховое Кировского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Иваноровное Кировского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