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3cc3" w14:textId="c313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19 мая 2022 года № 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Узункольского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Узункольского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Узункольского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Узункольского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Узункольского района" (далее – Отдел физической культуры и спорта Узункольского района) является государственным органом Республики Казахстан, осуществляющим руководство в сфере обеспечения деятельности акима и местного государственного управления.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физической культуры и спорта Узункольского района не имеет ведомство.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физической культуры и спорта Узункольского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физической культуры и спорта Узункольского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физической культуры и спорта Узункольского района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физической культуры и спорта Узункольского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физической культуры и спорта Узункольского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Узункольского района"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Узункольского района" утверждаются в соответствии с действующим законодательством.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111800, Республика Казахстан, Костанайская область, Узункольский район, село Узунколь, улица Ч. Валиханова 39Б.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физической культуры и спорта Узункольского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физической культуры и спорта Узункольского района осуществляется из местного и областного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физической культуры и спорта Узункольского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Отдела физической культуры и спорта Узункольского района.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физической культуры и спорта Узункольского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в области физической культуры и спорта;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национальных, технических и прикладных видов спорта;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физической культуры и спорта.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осуществлять в установленном законодательством порядке защиту прав и интересов государственного учреждения "Отдел физической культуры и спорта Узункольского района", в том числе в судах;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юридическим и физическим лицам разъяснения по вопросам, отнесенным к компетенции государственного учреждения "Отдел физической культуры и спорта Узункольского района";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и иных центральных исполнительных органов, а также акима и акимата области;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 в соответствии с законодательством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инфраструктуру для занятий спортом физических лиц по месту жительства и в местах их массового отдыха;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подготовку районных сборных команд по видам спорта и их выступления на областных спортивных соревнованиях;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развитие массового спорта и национальных видов спорта на территории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деятельность районных физкультурно-спортивных организаций на территории района;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государственную услугу по присвоению и лишению спортсменов спортивных разрядов: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оказывает государственную услугу по присвоению и лишению квалификационных категорий: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государственную услугу по предоставлению жилища чемпионам и призерам Олимпийских, Паралимпийских и Сурдлимпийских игр;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единый региональный календарь спортивно-массовых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повышение качества оказания государственных услуг на территории соответствующей административно-территориальной единицы;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доступность Правил присвоения и лишения спортивных званий, разрядов и квалификационных категорий, выдачи нагрудных знаков, а также их описание и Правил предоставления жилища чемпионам и призерам Олимпийских, Паралимпийских и Сурдлимпийских игр и пользования им государственных услуг;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физической культуры и спорта Узункольского района осуществляется первым руководителем, который несет персональную ответственность за выполнение возложенных на Отдел физической культуры и спорта Узункольского района задач и осуществление им своих функций.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физической культуры и спорта Узункольского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Отдела физической культуры и спорта Узункольского района: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физической культуры и спорта Узункольского района" в государственных органах,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государственного учреждения "Отдел физической культуры и спорта Узункольского района";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в государственном учреждении "Отдел физической культуры и спорта Узункольского района", несет персональную ответственность за непринятие надлежащих антикоррупционных мер;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руководит работой государственного учреждения "Отдел физической культуры и спорта Узункольского района" и несет персональную ответственность за выполнение возложенных задач и функций;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служебную документацию;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назначает, освобождает, налагает дисциплинарные взыскания и применяет меры поощрения в отношении работников государственного учреждения "Отдел физической культуры и спорта Узункольского района", осуществляющих техническое обслуживание и обеспечивающих функционирование государственного учреждения "Отдел физической культуры и спорта Узункольского района" и не являющихся государственными служащими, вопросы трудовых отношений которых отнесены к его компетенции;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рамках установленной законодательством Республики Казахстан компетенцией.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физической культуры и спорта Узункольского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физической культуры и спорта Узункольского района возглавляется руководителем государственного учреждения "Отдел физической культуры и спорта Узункольского района",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физической культуры и спорта Узункольского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физической культуры и спорта Узункольского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физической культуры и спорта Узункольского района, относится к коммунальной собственности.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физической культуры и спорта Узункольского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0"/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физической культуры и спорта Узункольского района осуществляются в соответствии с законодательством Республики Казахстан.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