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0c3d" w14:textId="b6b0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 ноября 2022 года № 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"Азия Алтын-2000"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