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16e7" w14:textId="9b21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 ноября 2022 года № 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"ТОБОЛЬСКИЙ ЭЛЕВАТОР"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