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ccd9" w14:textId="10ac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67 "О районном бюджете района Беимбета Майлина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8 декабря 2022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2022-2024 годы" от 24 декабря 2021 года № 67 (зарегистрированное в Реестре государственной регистрации нормативных правовых актов за № 162254)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5 517 066,9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2 893 569,0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34 520,0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24 888,0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2 564 089,9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5 530 688,5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76 131,0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134 162,0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58 031,0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- 89 752,6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89 752,6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5 517 066,9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2 564 089,9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