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6fe6" w14:textId="1686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79 "О бюджетах поселка Тобол, сельских округов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ноября 2022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2022-2024 годы" от 29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82001,0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18 330,0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63 259,0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87 015,3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-5 014,3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5 014,3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39 752,8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30 098,8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40 803,3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42 515,0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8 402,0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34 113,0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43 932,1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-1 417,1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1 417,1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6 594,0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1 722,0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30 024,0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39 795,7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-1 455,7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1 455,7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Набережного сельского округа на 2022-2024 годы согласно приложениям 16, 17 и 18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32 144,0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28 878,0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32 404,4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39 918,3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7 309,0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32 609,3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41 082,1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-1 163,8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1 163,8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Павловского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28 227,0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25 371,0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28 227,3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2022-2024 годы согласно приложениям 25, 26 и 27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169 581,2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22 565,0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146 994,2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179 469,8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-9 888,6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9 888,6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