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d00" w14:textId="b3ad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19 апреля 2022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района Беимбета Майлина".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района Беимбета Майлина".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Беимбета Майлина"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района Беимбета Майлина Костанайской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Беимбета Майлина" (далее – Аппарат акима района Беимбета Майлина)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Беимбета Майлина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района Беимбета Майлина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Беимбета Майлина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Беимбета Майлина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Беимбета Майлина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Беимбета Майлина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района Беимбета Майлина"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района Беимбета Майлина"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 Беимбета Майлина.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Беимбета Майлина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Беимбета Майлина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Беимбета Майлина.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Беимбета Майлина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актами, принимаемыми в отношении Президента Республики Казахстан, Правительства Республики Казахстан, вышестоящего Центрального государственного органа.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прав, предусмотренных Конституцей Республики Казахстан, законами Республики Казахстан и иными нормативными правовыми актами, принимаемыми Президентом Республики Казахстан, Правительством Республики Казахстан, в отношении него вышестоящим центральным государственным органом;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района Беимбета Майлина", исполнительных органах, финансируемых из местного бюджета;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 Беимбета Майлина;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района Беимбета Майлина";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внутреннего анализа коррупционных рисков в деятельности государственного учреждения "Аппарат акима района Беимбета Майлина";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кадров аппарата акима района и исполнительных органов, финансируемых из местного бюджета;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проведения конкурсов на занятие вакантных административных государственных должностей;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защиты государственных секретов;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регистрацию актов, изданных акимом и акиматом, обеспечивает надлежащее оформление и рассылку;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района Беимбета Майлина";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работу со служебной информацией ограниченного распространения (далее - ДСП), контролировать своевременность и качество исполнения ДСП документов;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разрабатывать номенклатуру дел аппарата акима района, обеспечивать оперативное хранение и использование дел до передачи, в установленном порядке, в ведомственный архив;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контроль за правильностью оформления и формирования дел в структурных подразделениях;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разрабатывать технические спецификации и проекты бланков организационно-распорядительных документов акима и акимата района, обеспечивать заказ и учет бланочной продукции, согласно действующим стандартам, а также конвертов, печатей и штампов;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хранить гербовые печати акима района;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возвращать на доработку документы, подготовленные с нарушениями установленных правил;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внедрения, функционирования и работы информационной системе (далее – ИС) "Единый электронный архив документов";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мероприятия по реализации антикоррупционной политики государства на региональном уровне;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формирование базы данных лиц, награждаемых государственными наградами;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проект бюджета аппарата акима района, бюджетные программы, планы финансирования;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работу по государственным закупкам в аппарате акима района;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инвентаризацию материальных ценностей, своевременное и правильное определение результатов и отражение их в учете;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контроль за исполнением планов финансирования призывного участка при отделе по делам обороны района и правильным ведением ими бухгалтерского учета;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соблюдение регламентов акимата и аппарата акима района;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 в рамках установленной законодательством Республики Казахстан компетенцией.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района Беимбета Майлина осуществляется руководителем, который несет персональную ответственность за выполнение возложенных на ГУ "Аппарат акима района Беимбета Майлина" задач и осуществление им своих функций.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района Беимбета Майлина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района Беимбета Майлина не имеет заместителей.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 Беимбета Майлина: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района Беимбета Майлина"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района Беимбета Майлина";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района Беимбета Майлина", несет персональную ответственность за непринятие надлежащих антикоррупционных мер;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района Беимбета Майлина" и несет персональную ответственность за выполнение возложенных задач и функций;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района Беимбета Майлина", осуществляющих техническое обслуживание и обеспечивающих функционирование государственного учреждения "Аппарат акима района Беимбета Майлина" и не являющихся государственными служащими, вопросы трудовых отношений которых отнесены к его компетенции;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Беимбета Майлина в период его отсутствия осуществляется заместителем акима района, в соответствии с действующим законодательством.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района Беимбета Майлина возглавляется руководителем государственного учреждения "Аппарат акима района Беимбета Майлина",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9"/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Беимбета Майлина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района Беимбета Майлина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района Беимбета Майлина, относится к коммунальной собственности.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Беимбета Майлина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"/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района Беимбета Майлина осуществляются в соответствии с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