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ba01" w14:textId="bd1b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государственных учреждениях акимата района Беимбета Майлина и аппаратов акимов сельских округов, сел, поселка района Беимбета Майлина, о внесении изменения в правовой акт индивидуального применения, об отмене актов индивидуального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19 апреля 2022 года № 128. Отменено постановлением акимата района Беимбета Майлина Костанайской области от 14 сентября 2023 года № 233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района Беимбета Майлина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Беимбета Майлина ПОСТАНОВЛЯЕТ: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акимата района Беимбета Майлина от 11 июля 2019 года № 163 "О переименовании государственных учреждений и предприятий акимата района Беимбета Майлина" внести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5), 6), 7), 8), 9), 10),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отменить.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района Беимбета Майлина от 24 августа 2020 года № 187 "Об утверждении положения государственного учреждения "Отдел жилищно-коммунального хозяйства, пассажирского транспорта и автомобильных дорог акимата района Беимбета Майлина".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района Беимбета Майлина от 11 июля 2019 года № 166 "Об утверждении положений аппаратов акимов сельских округов, сел, поселка района Беимбета Майлина".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района Беимбета Майлина от 20 января 2020 года № 4 "Об утверждении Положения о государственном учреждении "Аппарат акима Белинского сельского округа".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Отменить постановление акимата района Беимбета Майлина от 31 марта 2021 года № 61 "О внесении изменений в Положение о государственном учреждении "Отдел экономики и финансов акимата района Беимбета Майлина".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Отменить постановление акимата района Беимбета Майлина от 13 ноября 2019 года № 303 "О внесении изменения в Положение о государственном учреждении "Отдел занятости и социальных программ акимата района Беимбета Майлина".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Отменить постановление акимата района Беимбета Майлина от 10 января 2020 года № 5 "Об утверждении Положения о государственном учреждении "Аппарат акима Калининского сельского округа".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учреждениях акимата района Беимбета Майлина и аппаратов акимов сельских округов, поселка Тобол района Беимбета Майлина согласно приложениям 1, 2, 3, 4, 5, 6, 7, 8, 9, 10, 11, 12, 13, 14, 15, 16, 17, 18, 19 к настоящему постановлению.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Государственным учреждениям, указанных в приложениях 1, 2, 3, 4, 5, 6, 7, 8, 9, 10, 11, 12, 13, 14, 15, 16, 17, 18, 19 к настоящему постановлению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руководителя государственного учреждения "Аппарат акима района Беимбета Майлина".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акимата района Беимбета Майлина"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района Беимбета Майлина" (далее – Отдел экономики и финансов) является государственным органом Республики Казахстан, осуществляющим руководство в сферах формирования и развития экономической политики, бюджетного планирования, исполнения бюджета, управления коммунальным имуществом района и осуществления государственных закупок.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экономики и финансов не имеет ведомств.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экономики и финансов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экономики и финансов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финансов вступает в гражданско-правовые отношения от собственного имени.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финансов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экономики и финансов по вопросам своей компетенции в установленном законодательством порядке принимает решения, оформляемые приказами руководителя Отдела экономики и финансов и другими актами, предусмотренными законодательством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экономики и финансов утверждаются в соответствии с законодательством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Костанайская область, район Беимбета Майлина, село Әйет, улица Тәуелсіздік, 53.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экономики и финансов.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экономики и финансов осуществляется из местного бюджета в соответствии с законодательством Республики Казахстан.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экономики и финансов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экономики и финансов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экономики;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бюджетного планирования;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регионального развития;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управления коммунальным имуществом;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и своевременное исполнение бюджета по поступлениям и расходам в разрезе бюджетных программ в пределах сумм, утвержденных решениями маслихата;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сфере государственных закупок.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задач и функций;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разработке нормативных правовых актов;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акимат района предложения по основным направлениям социально-экономической политики;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для изучения дел и оказания методической помощи специалистов других отделов;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вырабатывать предложения по внесению изменений и дополнений в Реестр государственных услуг, оказываемых физическим лицам, в части государственных услуги, входящей в компетенцию Отдела экономики и финансов;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защиту прав и законных интересов государственного учреждения "Отдел экономики и финансов акимата района Беимбета Майлина" в судебных органах.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подготавливать и представлять государственным органам информационно-аналитические материалы;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и качество предоставляемой государственной услуги;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свою деятельность в соответствии с нормами действующего законодательств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программы развития территории района Беимбета Майлина;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программы развития территории района Беимбета Майлина;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поступлений в местный бюджет с учетом прогноза социально-экономического развития области;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лимитов расходов администраторов бюджетных программ, лимитов на новые инициативы на основе прогнозных показателей социально-экономического развития области, приоритетных направлений расходования бюджетных средств, размера дефицита бюджета района на плановый период;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бюджетных заявок и бюджетных программ администраторов бюджетных программ на предмет их соответствия бюджетному законодательству, формирование заключения по бюджетным заявкам и проектам бюджетных программ и направление их на рассмотрение бюджетной комиссии акимата района;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проекта бюджета района на трехлетний период и внесение предложений по уточнению, корректировке бюджета на соответствующий финансовый год на рассмотрение бюджетной комиссии района;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бюджетного мониторинга;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экономических заключений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бюджета, на основании заключения экономической экспертизы юридических лиц, определяемых местными исполнительными органами;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инвестиционных проектов администраторов бюджетных программ и направление экономических заключений по ним;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местных бюджетов;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нормативных правовых актов, регулирующих отношения в сфере управления районным коммунальным имуществом в пределах своей компетенции;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в коммунальную собственность, доли кладов, не содержащих вещей, относящихся к культурным ценностям;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приватизации районного коммунального имущества, а также предприятий как имущественного комплекса, обеспечение оценки объекта приватизации, осуществление подготовки и заключения договоров купли-продажи объекта приватизации и контроля за соблюдением условий договоров купли-продажи;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выполнением субъектом малого предпринимательства условий договора имущественного найма (аренды) или доверительного управления;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изымание по согласованию с уполномоченным органом соответствующей отрасли закрепленное за государственным учреждением имущества либо перераспределение его между другими государственными юридическими лицами,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передаточного акта, подписываемого уполномоченными должностными лицами передающей и принимающей сторон, после принятия решения о передаче государственного имущества из одного уровня местного государственного управления коммунальным имуществом в другой;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выступает единым организатором государственных закупок, осуществляет организацию и проведение государственных закупок по перечню товаров, работ и услуг, определяемому уполномоченным органом;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рассматривает задания, представленные заказчиком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конкурсную документацию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изменения и (или) дополнения в конкурсную документацию;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и утверждает состав конкурсной комиссии;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размещает на веб-портале государственных закупок объявления о проведении государственных закупок;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разъясняет положения конкурсной документации;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документацию к проекту договора о государственных закупках и (или) технической спецификации конкурсной документации;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функции в соответствии с законодательством Республики Казахстан.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государственного органа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экономики и финансов осуществляется руководителем, который несет персональную ответственность за выполнение возложенных на Отдел экономики и финансов задач и осуществление им своих функций.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экономики и финансов назначается на должность и освобождается от должности акимом района Беимбета Майлина.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экономики и финансов имеет заместителя, который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 экономики и финансов: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экономики и финансов;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Отдела экономики и финансов;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должности и освобождает от должностей работников Отдела экономики и финансов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налагает дисциплинарные взыскания на сотрудников Отдела экономики и финансов;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обязательные для исполнения работникам Отдела экономики и финансов указания;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Отдела экономики и финансов;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секторах и должностные инструкции работников Отдела экономики и финансов;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экономики и финансов в период его отсутствия осуществляется лицом, его замещающим в соответствии с приказом руководителя.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96"/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 экономики и финансов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финансов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экономики и финансов, относится к коммунальной собственности.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Отдел экономики и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экономики и финансов осуществляются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