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090b" w14:textId="c830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2022-2023 годы района Беимбета Майлина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8 апреля 2022 года № 118.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2022-2023 годы района Беимбета Майлина Костанайской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акимата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двадцати календарных дней со дня подписания копии настоящего постановления на казахском и русском языках в электронном виде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со дня подписания и направления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 и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2022-2023 годы района Беимбета Майлина Костанайской области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