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c5f8" w14:textId="641c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января 2020 года № 348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101.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района Беимбета Майлина Костанайской области" от 23 января 2020 года № 348 (зарегистрированное в Реестре государственной регистрации нормативных правовых актов под № 8932)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Майского сельского округа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