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d395" w14:textId="45cd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2022 года № 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поселка, сельских округов, прибывшим для работы и проживания в сельские населенные пункты Сарыкольского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поселка и сельских округов, прибывшим для работы и проживания в сельские населенные пункты Сарыкольского района, меры государственной поддержки, предусмотренные пунктом 1 настоящего решения, предоставляются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