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c86bb" w14:textId="33c86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поселка Сарыколь Сарыкольского района Костанайской области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30 декабря 2022 года № 245.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Сарыколь Сарыкольского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567 667,0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40 797,8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526 869,2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576 534,9 тысячи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- 8 867,9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8 867,9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8 867,9 тысяч тенге.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Сарыкольского района Костанайской области от 21.12.2023 </w:t>
      </w:r>
      <w:r>
        <w:rPr>
          <w:rFonts w:ascii="Times New Roman"/>
          <w:b w:val="false"/>
          <w:i w:val="false"/>
          <w:color w:val="00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поселка Сарыколь на 2023 год предусмотрен объем субвенций, передаваемых из районного бюджета, в сумме 186 442,0 тысячи тенге.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поселка Сарыколь на 2023 год не предусмотрены объемы бюджетных изъятий в районный бюджет.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2023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245</w:t>
            </w:r>
          </w:p>
        </w:tc>
      </w:tr>
    </w:tbl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Сарыколь Сарыкольского района на 2023 год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Сарыкольского района Костанайской области от 21.12.2023 </w:t>
      </w:r>
      <w:r>
        <w:rPr>
          <w:rFonts w:ascii="Times New Roman"/>
          <w:b w:val="false"/>
          <w:i w:val="false"/>
          <w:color w:val="ff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567 667,0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40 797,8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9 524,8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9 524,8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526 869,2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526 869,2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526 869,2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576 534,9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61 862,7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61 862,7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61 862,7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61 862,7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123 122,8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123 122,8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123 122,8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62 126,6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3 801,8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56 552,4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298 213,6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298 213,6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298 213,6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30 019,0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268 194,6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82 233,5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82 233,5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82 233,5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82 233,5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11 102,2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11 102,2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11 102,2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11 102,2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-8 867,9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8 867,9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8 867,9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8 867,9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8 867,9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245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Сарыколь Сарыкольского района на 2024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197 545,0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245</w:t>
            </w:r>
          </w:p>
        </w:tc>
      </w:tr>
    </w:tbl>
    <w:bookmarkStart w:name="z3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Сарыколь Сарыкольского района на 2025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197 545,0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