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c25a" w14:textId="050c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85 "О бюджете поселка Сарыколь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декабря 2022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2022-2024 годы" от 10 января 2022 года № 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265 829,0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34 795,9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122,6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230 910,5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273 613,6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- 7 784,6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7 784,6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7 784,6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120 979,1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