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22d6" w14:textId="c822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91 "О бюджете Комсомольского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декабря 2022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2022-2024 годы" от 10 января 2022 года № 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25 522,0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121,1 тысяча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121,1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