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edf" w14:textId="51ea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81 "О районном бюджете Сарыкольского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декабря 2022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2022-2024 годы" от 30 декабря 2021 года № 81 (зарегистрировано в Реестре государственной регистрации нормативных правовых актов за № 26331)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4 405 472,0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1 228 187,0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3 152 992,0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4 521 874,6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6 838,5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-123 241,1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123 241,1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31 012,0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112 902,6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