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eaf8" w14:textId="6dfe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90 "О бюджете села Златоуст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ноября 2022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Златоуст Сарыкольского района Костанайской области на 2022-2024 годы" от 10 января 2022 года № 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23 196,0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20 183,0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23 480,0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